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AB" w:rsidRDefault="00745247">
      <w:pPr>
        <w:autoSpaceDE w:val="0"/>
        <w:autoSpaceDN w:val="0"/>
        <w:spacing w:before="1232" w:after="0" w:line="360" w:lineRule="exact"/>
        <w:ind w:left="4390" w:right="4390"/>
        <w:jc w:val="right"/>
      </w:pPr>
      <w:bookmarkStart w:id="0" w:name="_GoBack"/>
      <w:r>
        <w:rPr>
          <w:rFonts w:ascii="黑体" w:eastAsia="黑体" w:hAnsi="黑体"/>
          <w:color w:val="000000"/>
          <w:sz w:val="36"/>
        </w:rPr>
        <w:t>中国共产党眉县委员会组织部</w:t>
      </w:r>
    </w:p>
    <w:bookmarkEnd w:id="0"/>
    <w:p w:rsidR="004A15AB" w:rsidRDefault="00745247">
      <w:pPr>
        <w:autoSpaceDE w:val="0"/>
        <w:autoSpaceDN w:val="0"/>
        <w:spacing w:before="256" w:after="0" w:line="360" w:lineRule="exact"/>
        <w:ind w:left="5110" w:right="5110"/>
        <w:jc w:val="right"/>
      </w:pPr>
      <w:r>
        <w:rPr>
          <w:rFonts w:ascii="黑体" w:eastAsia="黑体" w:hAnsi="黑体"/>
          <w:color w:val="000000"/>
          <w:sz w:val="36"/>
        </w:rPr>
        <w:t>2020</w:t>
      </w:r>
      <w:r>
        <w:rPr>
          <w:rFonts w:ascii="黑体" w:eastAsia="黑体" w:hAnsi="黑体"/>
          <w:color w:val="000000"/>
          <w:sz w:val="36"/>
        </w:rPr>
        <w:t>年部门综合预算</w:t>
      </w:r>
    </w:p>
    <w:p w:rsidR="004A15AB" w:rsidRDefault="00745247">
      <w:pPr>
        <w:autoSpaceDE w:val="0"/>
        <w:autoSpaceDN w:val="0"/>
        <w:spacing w:before="582" w:after="0" w:line="320" w:lineRule="exact"/>
        <w:ind w:left="6250" w:right="6250"/>
        <w:jc w:val="right"/>
      </w:pPr>
      <w:r>
        <w:rPr>
          <w:rFonts w:ascii="黑体" w:eastAsia="黑体" w:hAnsi="黑体"/>
          <w:color w:val="000000"/>
          <w:sz w:val="32"/>
        </w:rPr>
        <w:t>目</w:t>
      </w:r>
      <w:r>
        <w:rPr>
          <w:rFonts w:ascii="黑体" w:eastAsia="黑体" w:hAnsi="黑体"/>
          <w:color w:val="000000"/>
          <w:sz w:val="32"/>
        </w:rPr>
        <w:t xml:space="preserve">  </w:t>
      </w:r>
      <w:r>
        <w:rPr>
          <w:rFonts w:ascii="黑体" w:eastAsia="黑体" w:hAnsi="黑体"/>
          <w:color w:val="000000"/>
          <w:sz w:val="32"/>
        </w:rPr>
        <w:t>录</w:t>
      </w:r>
    </w:p>
    <w:p w:rsidR="004A15AB" w:rsidRDefault="00745247">
      <w:pPr>
        <w:autoSpaceDE w:val="0"/>
        <w:autoSpaceDN w:val="0"/>
        <w:spacing w:before="228" w:after="0" w:line="320" w:lineRule="exact"/>
        <w:ind w:left="5130" w:right="5130"/>
        <w:jc w:val="right"/>
      </w:pPr>
      <w:r>
        <w:rPr>
          <w:rFonts w:ascii="黑体" w:eastAsia="黑体" w:hAnsi="黑体"/>
          <w:color w:val="000000"/>
          <w:sz w:val="32"/>
        </w:rPr>
        <w:t xml:space="preserve"> </w:t>
      </w:r>
      <w:r>
        <w:rPr>
          <w:rFonts w:ascii="黑体" w:eastAsia="黑体" w:hAnsi="黑体"/>
          <w:color w:val="000000"/>
          <w:sz w:val="32"/>
        </w:rPr>
        <w:t>第一部分</w:t>
      </w:r>
      <w:r>
        <w:rPr>
          <w:rFonts w:ascii="黑体" w:eastAsia="黑体" w:hAnsi="黑体"/>
          <w:color w:val="000000"/>
          <w:sz w:val="32"/>
        </w:rPr>
        <w:t xml:space="preserve">   </w:t>
      </w:r>
      <w:r>
        <w:rPr>
          <w:rFonts w:ascii="黑体" w:eastAsia="黑体" w:hAnsi="黑体"/>
          <w:color w:val="000000"/>
          <w:sz w:val="32"/>
        </w:rPr>
        <w:t>部门概况</w:t>
      </w:r>
    </w:p>
    <w:p w:rsidR="004A15AB" w:rsidRDefault="00745247">
      <w:pPr>
        <w:autoSpaceDE w:val="0"/>
        <w:autoSpaceDN w:val="0"/>
        <w:spacing w:before="228" w:after="0" w:line="320" w:lineRule="exact"/>
        <w:ind w:left="480" w:right="480"/>
      </w:pPr>
      <w:r>
        <w:rPr>
          <w:rFonts w:ascii="黑体" w:eastAsia="黑体" w:hAnsi="黑体"/>
          <w:color w:val="000000"/>
          <w:sz w:val="32"/>
        </w:rPr>
        <w:t>一、部门主要职责及机构设置</w:t>
      </w:r>
    </w:p>
    <w:p w:rsidR="004A15AB" w:rsidRDefault="00745247">
      <w:pPr>
        <w:autoSpaceDE w:val="0"/>
        <w:autoSpaceDN w:val="0"/>
        <w:spacing w:before="226" w:after="0" w:line="320" w:lineRule="exact"/>
        <w:ind w:left="480" w:right="480"/>
      </w:pPr>
      <w:r>
        <w:rPr>
          <w:rFonts w:ascii="黑体" w:eastAsia="黑体" w:hAnsi="黑体"/>
          <w:color w:val="000000"/>
          <w:sz w:val="32"/>
        </w:rPr>
        <w:t>二、</w:t>
      </w:r>
      <w:r>
        <w:rPr>
          <w:rFonts w:ascii="黑体" w:eastAsia="黑体" w:hAnsi="黑体"/>
          <w:color w:val="000000"/>
          <w:sz w:val="32"/>
        </w:rPr>
        <w:t>2020</w:t>
      </w:r>
      <w:r>
        <w:rPr>
          <w:rFonts w:ascii="黑体" w:eastAsia="黑体" w:hAnsi="黑体"/>
          <w:color w:val="000000"/>
          <w:sz w:val="32"/>
        </w:rPr>
        <w:t>年年度部门工作任务</w:t>
      </w:r>
    </w:p>
    <w:p w:rsidR="004A15AB" w:rsidRDefault="00745247">
      <w:pPr>
        <w:autoSpaceDE w:val="0"/>
        <w:autoSpaceDN w:val="0"/>
        <w:spacing w:before="228" w:after="0" w:line="320" w:lineRule="exact"/>
        <w:ind w:left="480" w:right="480"/>
      </w:pPr>
      <w:r>
        <w:rPr>
          <w:rFonts w:ascii="黑体" w:eastAsia="黑体" w:hAnsi="黑体"/>
          <w:color w:val="000000"/>
          <w:sz w:val="32"/>
        </w:rPr>
        <w:t>三、部门预算单位构成</w:t>
      </w:r>
    </w:p>
    <w:p w:rsidR="004A15AB" w:rsidRDefault="00745247">
      <w:pPr>
        <w:autoSpaceDE w:val="0"/>
        <w:autoSpaceDN w:val="0"/>
        <w:spacing w:before="228" w:after="0" w:line="320" w:lineRule="exact"/>
        <w:ind w:left="480" w:right="480"/>
      </w:pPr>
      <w:r>
        <w:rPr>
          <w:rFonts w:ascii="黑体" w:eastAsia="黑体" w:hAnsi="黑体"/>
          <w:color w:val="000000"/>
          <w:sz w:val="32"/>
        </w:rPr>
        <w:t>四、部门人员情况说明</w:t>
      </w:r>
    </w:p>
    <w:p w:rsidR="004A15AB" w:rsidRDefault="00745247">
      <w:pPr>
        <w:autoSpaceDE w:val="0"/>
        <w:autoSpaceDN w:val="0"/>
        <w:spacing w:before="228" w:after="0" w:line="320" w:lineRule="exact"/>
        <w:ind w:left="5130" w:right="5130"/>
        <w:jc w:val="right"/>
      </w:pPr>
      <w:r>
        <w:rPr>
          <w:rFonts w:ascii="仿宋" w:eastAsia="仿宋" w:hAnsi="仿宋"/>
          <w:color w:val="000000"/>
          <w:sz w:val="32"/>
        </w:rPr>
        <w:t xml:space="preserve"> </w:t>
      </w:r>
      <w:r>
        <w:rPr>
          <w:rFonts w:ascii="黑体" w:eastAsia="黑体" w:hAnsi="黑体"/>
          <w:color w:val="000000"/>
          <w:sz w:val="32"/>
        </w:rPr>
        <w:t>第二部分</w:t>
      </w:r>
      <w:r>
        <w:rPr>
          <w:rFonts w:ascii="黑体" w:eastAsia="黑体" w:hAnsi="黑体"/>
          <w:color w:val="000000"/>
          <w:sz w:val="32"/>
        </w:rPr>
        <w:t xml:space="preserve">   </w:t>
      </w:r>
      <w:r>
        <w:rPr>
          <w:rFonts w:ascii="黑体" w:eastAsia="黑体" w:hAnsi="黑体"/>
          <w:color w:val="000000"/>
          <w:sz w:val="32"/>
        </w:rPr>
        <w:t>收支情况</w:t>
      </w:r>
    </w:p>
    <w:p w:rsidR="004A15AB" w:rsidRDefault="00745247">
      <w:pPr>
        <w:autoSpaceDE w:val="0"/>
        <w:autoSpaceDN w:val="0"/>
        <w:spacing w:before="226" w:after="0" w:line="320" w:lineRule="exact"/>
        <w:ind w:left="480" w:right="480"/>
      </w:pPr>
      <w:r>
        <w:rPr>
          <w:rFonts w:ascii="黑体" w:eastAsia="黑体" w:hAnsi="黑体"/>
          <w:color w:val="000000"/>
          <w:sz w:val="32"/>
        </w:rPr>
        <w:t>五、</w:t>
      </w:r>
      <w:r>
        <w:rPr>
          <w:rFonts w:ascii="黑体" w:eastAsia="黑体" w:hAnsi="黑体"/>
          <w:color w:val="000000"/>
          <w:sz w:val="32"/>
        </w:rPr>
        <w:t>2020</w:t>
      </w:r>
      <w:r>
        <w:rPr>
          <w:rFonts w:ascii="黑体" w:eastAsia="黑体" w:hAnsi="黑体"/>
          <w:color w:val="000000"/>
          <w:sz w:val="32"/>
        </w:rPr>
        <w:t>年部门预算收支说明</w:t>
      </w:r>
    </w:p>
    <w:p w:rsidR="004A15AB" w:rsidRDefault="00745247">
      <w:pPr>
        <w:autoSpaceDE w:val="0"/>
        <w:autoSpaceDN w:val="0"/>
        <w:spacing w:before="228" w:after="0" w:line="320" w:lineRule="exact"/>
        <w:ind w:left="4490" w:right="4490"/>
        <w:jc w:val="right"/>
      </w:pPr>
      <w:r>
        <w:rPr>
          <w:rFonts w:ascii="仿宋" w:eastAsia="仿宋" w:hAnsi="仿宋"/>
          <w:color w:val="000000"/>
          <w:sz w:val="32"/>
        </w:rPr>
        <w:t xml:space="preserve"> </w:t>
      </w:r>
      <w:r>
        <w:rPr>
          <w:rFonts w:ascii="黑体" w:eastAsia="黑体" w:hAnsi="黑体"/>
          <w:color w:val="000000"/>
          <w:sz w:val="32"/>
        </w:rPr>
        <w:t>第三部分</w:t>
      </w:r>
      <w:r>
        <w:rPr>
          <w:rFonts w:ascii="黑体" w:eastAsia="黑体" w:hAnsi="黑体"/>
          <w:color w:val="000000"/>
          <w:sz w:val="32"/>
        </w:rPr>
        <w:t xml:space="preserve">   </w:t>
      </w:r>
      <w:r>
        <w:rPr>
          <w:rFonts w:ascii="黑体" w:eastAsia="黑体" w:hAnsi="黑体"/>
          <w:color w:val="000000"/>
          <w:sz w:val="32"/>
        </w:rPr>
        <w:t>其他说明情况</w:t>
      </w:r>
    </w:p>
    <w:p w:rsidR="004A15AB" w:rsidRDefault="00745247">
      <w:pPr>
        <w:autoSpaceDE w:val="0"/>
        <w:autoSpaceDN w:val="0"/>
        <w:spacing w:before="228" w:after="0" w:line="320" w:lineRule="exact"/>
        <w:ind w:left="480" w:right="480"/>
      </w:pPr>
      <w:r>
        <w:rPr>
          <w:rFonts w:ascii="黑体" w:eastAsia="黑体" w:hAnsi="黑体"/>
          <w:color w:val="000000"/>
          <w:sz w:val="32"/>
        </w:rPr>
        <w:t>六、部门预算</w:t>
      </w:r>
      <w:r>
        <w:rPr>
          <w:rFonts w:ascii="黑体" w:eastAsia="黑体" w:hAnsi="黑体"/>
          <w:color w:val="000000"/>
          <w:sz w:val="32"/>
        </w:rPr>
        <w:t>“</w:t>
      </w:r>
      <w:r>
        <w:rPr>
          <w:rFonts w:ascii="黑体" w:eastAsia="黑体" w:hAnsi="黑体"/>
          <w:color w:val="000000"/>
          <w:sz w:val="32"/>
        </w:rPr>
        <w:t>三公</w:t>
      </w:r>
      <w:r>
        <w:rPr>
          <w:rFonts w:ascii="黑体" w:eastAsia="黑体" w:hAnsi="黑体"/>
          <w:color w:val="000000"/>
          <w:sz w:val="32"/>
        </w:rPr>
        <w:t>”</w:t>
      </w:r>
      <w:r>
        <w:rPr>
          <w:rFonts w:ascii="黑体" w:eastAsia="黑体" w:hAnsi="黑体"/>
          <w:color w:val="000000"/>
          <w:sz w:val="32"/>
        </w:rPr>
        <w:t>经费等情况说明</w:t>
      </w:r>
    </w:p>
    <w:p w:rsidR="004A15AB" w:rsidRDefault="00745247">
      <w:pPr>
        <w:autoSpaceDE w:val="0"/>
        <w:autoSpaceDN w:val="0"/>
        <w:spacing w:before="228" w:after="0" w:line="320" w:lineRule="exact"/>
        <w:ind w:left="480" w:right="480"/>
      </w:pPr>
      <w:r>
        <w:rPr>
          <w:rFonts w:ascii="黑体" w:eastAsia="黑体" w:hAnsi="黑体"/>
          <w:color w:val="000000"/>
          <w:sz w:val="32"/>
        </w:rPr>
        <w:t>七、部门国有资产占有使用及资产购置情况说明</w:t>
      </w:r>
    </w:p>
    <w:p w:rsidR="004A15AB" w:rsidRDefault="004A15AB">
      <w:pPr>
        <w:sectPr w:rsidR="004A15AB">
          <w:pgSz w:w="16820" w:h="11900"/>
          <w:pgMar w:top="1234" w:right="1440" w:bottom="1040" w:left="1440" w:header="720" w:footer="720" w:gutter="0"/>
          <w:cols w:space="720"/>
          <w:docGrid w:linePitch="360"/>
        </w:sectPr>
      </w:pPr>
    </w:p>
    <w:p w:rsidR="004A15AB" w:rsidRDefault="004A15AB">
      <w:pPr>
        <w:autoSpaceDE w:val="0"/>
        <w:autoSpaceDN w:val="0"/>
        <w:spacing w:after="0" w:line="936" w:lineRule="exact"/>
      </w:pPr>
    </w:p>
    <w:tbl>
      <w:tblPr>
        <w:tblW w:w="0" w:type="auto"/>
        <w:tblInd w:w="240" w:type="dxa"/>
        <w:tblLayout w:type="fixed"/>
        <w:tblLook w:val="04A0" w:firstRow="1" w:lastRow="0" w:firstColumn="1" w:lastColumn="0" w:noHBand="0" w:noVBand="1"/>
      </w:tblPr>
      <w:tblGrid>
        <w:gridCol w:w="6730"/>
        <w:gridCol w:w="2160"/>
      </w:tblGrid>
      <w:tr w:rsidR="004A15AB">
        <w:trPr>
          <w:trHeight w:hRule="exact" w:val="2164"/>
        </w:trPr>
        <w:tc>
          <w:tcPr>
            <w:tcW w:w="6730" w:type="dxa"/>
            <w:tcMar>
              <w:left w:w="0" w:type="dxa"/>
              <w:right w:w="0" w:type="dxa"/>
            </w:tcMar>
          </w:tcPr>
          <w:p w:rsidR="004A15AB" w:rsidRDefault="00745247">
            <w:pPr>
              <w:autoSpaceDE w:val="0"/>
              <w:autoSpaceDN w:val="0"/>
              <w:spacing w:before="100" w:after="0" w:line="320" w:lineRule="exact"/>
              <w:ind w:left="240" w:right="240"/>
            </w:pPr>
            <w:r>
              <w:rPr>
                <w:rFonts w:ascii="黑体" w:eastAsia="黑体" w:hAnsi="黑体"/>
                <w:color w:val="000000"/>
                <w:sz w:val="32"/>
              </w:rPr>
              <w:t>八、部门政府采购情况说明</w:t>
            </w:r>
          </w:p>
          <w:p w:rsidR="004A15AB" w:rsidRDefault="00745247">
            <w:pPr>
              <w:autoSpaceDE w:val="0"/>
              <w:autoSpaceDN w:val="0"/>
              <w:spacing w:before="228" w:after="0" w:line="320" w:lineRule="exact"/>
              <w:ind w:left="240" w:right="240"/>
            </w:pPr>
            <w:r>
              <w:rPr>
                <w:rFonts w:ascii="黑体" w:eastAsia="黑体" w:hAnsi="黑体"/>
                <w:color w:val="000000"/>
                <w:sz w:val="32"/>
              </w:rPr>
              <w:t>九、部门预算绩效目标说明</w:t>
            </w:r>
          </w:p>
          <w:p w:rsidR="004A15AB" w:rsidRDefault="00745247">
            <w:pPr>
              <w:autoSpaceDE w:val="0"/>
              <w:autoSpaceDN w:val="0"/>
              <w:spacing w:before="228" w:after="0" w:line="320" w:lineRule="exact"/>
              <w:ind w:left="240" w:right="240"/>
            </w:pPr>
            <w:r>
              <w:rPr>
                <w:rFonts w:ascii="黑体" w:eastAsia="黑体" w:hAnsi="黑体"/>
                <w:color w:val="000000"/>
                <w:sz w:val="32"/>
              </w:rPr>
              <w:t>十、机关运行经费安排说明</w:t>
            </w:r>
          </w:p>
          <w:p w:rsidR="004A15AB" w:rsidRDefault="00745247">
            <w:pPr>
              <w:autoSpaceDE w:val="0"/>
              <w:autoSpaceDN w:val="0"/>
              <w:spacing w:before="228" w:after="0" w:line="320" w:lineRule="exact"/>
              <w:ind w:left="240" w:right="240"/>
            </w:pPr>
            <w:r>
              <w:rPr>
                <w:rFonts w:ascii="黑体" w:eastAsia="黑体" w:hAnsi="黑体"/>
                <w:color w:val="000000"/>
                <w:sz w:val="32"/>
              </w:rPr>
              <w:t>十一、专业名词解释</w:t>
            </w:r>
          </w:p>
        </w:tc>
        <w:tc>
          <w:tcPr>
            <w:tcW w:w="2160" w:type="dxa"/>
            <w:tcMar>
              <w:left w:w="0" w:type="dxa"/>
              <w:right w:w="0" w:type="dxa"/>
            </w:tcMar>
          </w:tcPr>
          <w:p w:rsidR="004A15AB" w:rsidRDefault="004A15AB"/>
        </w:tc>
      </w:tr>
    </w:tbl>
    <w:p w:rsidR="004A15AB" w:rsidRDefault="00745247">
      <w:pPr>
        <w:autoSpaceDE w:val="0"/>
        <w:autoSpaceDN w:val="0"/>
        <w:spacing w:before="126" w:after="0" w:line="320" w:lineRule="exact"/>
        <w:ind w:left="5210" w:right="5210"/>
        <w:jc w:val="right"/>
      </w:pPr>
      <w:r>
        <w:rPr>
          <w:rFonts w:ascii="黑体" w:eastAsia="黑体" w:hAnsi="黑体"/>
          <w:color w:val="000000"/>
          <w:sz w:val="32"/>
        </w:rPr>
        <w:t>第四部分</w:t>
      </w:r>
      <w:r>
        <w:rPr>
          <w:rFonts w:ascii="黑体" w:eastAsia="黑体" w:hAnsi="黑体"/>
          <w:color w:val="000000"/>
          <w:sz w:val="32"/>
        </w:rPr>
        <w:t xml:space="preserve">   </w:t>
      </w:r>
      <w:r>
        <w:rPr>
          <w:rFonts w:ascii="黑体" w:eastAsia="黑体" w:hAnsi="黑体"/>
          <w:color w:val="000000"/>
          <w:sz w:val="32"/>
        </w:rPr>
        <w:t>公开报表</w:t>
      </w:r>
    </w:p>
    <w:p w:rsidR="004A15AB" w:rsidRDefault="004A15AB">
      <w:pPr>
        <w:sectPr w:rsidR="004A15AB">
          <w:pgSz w:w="16820" w:h="11900"/>
          <w:pgMar w:top="1036" w:right="1440" w:bottom="1440" w:left="1440" w:header="720" w:footer="720" w:gutter="0"/>
          <w:cols w:space="720"/>
          <w:docGrid w:linePitch="360"/>
        </w:sectPr>
      </w:pPr>
    </w:p>
    <w:p w:rsidR="004A15AB" w:rsidRDefault="00745247">
      <w:pPr>
        <w:autoSpaceDE w:val="0"/>
        <w:autoSpaceDN w:val="0"/>
        <w:spacing w:before="1036" w:after="0" w:line="320" w:lineRule="exact"/>
        <w:jc w:val="center"/>
      </w:pPr>
      <w:r>
        <w:rPr>
          <w:rFonts w:ascii="宋体" w:eastAsia="宋体" w:hAnsi="宋体"/>
          <w:color w:val="000000"/>
          <w:sz w:val="32"/>
        </w:rPr>
        <w:lastRenderedPageBreak/>
        <w:t>第一部分</w:t>
      </w:r>
      <w:r>
        <w:rPr>
          <w:rFonts w:ascii="宋体" w:eastAsia="宋体" w:hAnsi="宋体"/>
          <w:color w:val="000000"/>
          <w:sz w:val="32"/>
        </w:rPr>
        <w:t xml:space="preserve">  </w:t>
      </w:r>
      <w:r>
        <w:rPr>
          <w:rFonts w:ascii="宋体" w:eastAsia="宋体" w:hAnsi="宋体"/>
          <w:color w:val="000000"/>
          <w:sz w:val="32"/>
        </w:rPr>
        <w:t>部门概况</w:t>
      </w:r>
    </w:p>
    <w:p w:rsidR="004A15AB" w:rsidRDefault="00745247">
      <w:pPr>
        <w:autoSpaceDE w:val="0"/>
        <w:autoSpaceDN w:val="0"/>
        <w:spacing w:before="228" w:after="0" w:line="320" w:lineRule="exact"/>
        <w:ind w:left="480" w:right="480"/>
      </w:pPr>
      <w:r>
        <w:rPr>
          <w:rFonts w:ascii="宋体" w:eastAsia="宋体" w:hAnsi="宋体"/>
          <w:color w:val="000000"/>
          <w:sz w:val="32"/>
        </w:rPr>
        <w:t>一、部门主要职责及机构设置</w:t>
      </w:r>
    </w:p>
    <w:p w:rsidR="004A15AB" w:rsidRDefault="00745247">
      <w:pPr>
        <w:autoSpaceDE w:val="0"/>
        <w:autoSpaceDN w:val="0"/>
        <w:spacing w:before="228" w:after="0" w:line="320" w:lineRule="exact"/>
        <w:ind w:left="20" w:right="20"/>
        <w:jc w:val="right"/>
      </w:pPr>
      <w:r>
        <w:rPr>
          <w:rFonts w:ascii="仿宋" w:eastAsia="仿宋" w:hAnsi="仿宋"/>
          <w:color w:val="000000"/>
          <w:sz w:val="32"/>
        </w:rPr>
        <w:t xml:space="preserve">1. </w:t>
      </w:r>
      <w:r>
        <w:rPr>
          <w:rFonts w:ascii="仿宋" w:eastAsia="仿宋" w:hAnsi="仿宋"/>
          <w:color w:val="000000"/>
          <w:sz w:val="32"/>
        </w:rPr>
        <w:t>贯彻落实党的组织工作路线、方针、政策，制定或参与制定干部人事工作有关规定和干部人</w:t>
      </w:r>
    </w:p>
    <w:p w:rsidR="004A15AB" w:rsidRDefault="00745247">
      <w:pPr>
        <w:autoSpaceDE w:val="0"/>
        <w:autoSpaceDN w:val="0"/>
        <w:spacing w:before="228" w:after="0" w:line="320" w:lineRule="exact"/>
        <w:jc w:val="center"/>
      </w:pPr>
      <w:r>
        <w:rPr>
          <w:rFonts w:ascii="仿宋" w:eastAsia="仿宋" w:hAnsi="仿宋"/>
          <w:color w:val="000000"/>
          <w:sz w:val="32"/>
        </w:rPr>
        <w:t>事制度改革建议方案；研究制定选拔、考核干部的具体规定和程序；负责全县干部工作的宏观管理</w:t>
      </w:r>
    </w:p>
    <w:p w:rsidR="004A15AB" w:rsidRDefault="00745247">
      <w:pPr>
        <w:autoSpaceDE w:val="0"/>
        <w:autoSpaceDN w:val="0"/>
        <w:spacing w:before="226" w:after="0" w:line="320" w:lineRule="exact"/>
      </w:pPr>
      <w:r>
        <w:rPr>
          <w:rFonts w:ascii="仿宋" w:eastAsia="仿宋" w:hAnsi="仿宋"/>
          <w:color w:val="000000"/>
          <w:sz w:val="32"/>
        </w:rPr>
        <w:t>。</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2. </w:t>
      </w:r>
      <w:r>
        <w:rPr>
          <w:rFonts w:ascii="仿宋" w:eastAsia="仿宋" w:hAnsi="仿宋"/>
          <w:color w:val="000000"/>
          <w:sz w:val="32"/>
        </w:rPr>
        <w:t>负责对县委管理的领导班子和领导干部进行考察研判，并向县委提出调整配备的意见和建议</w:t>
      </w:r>
    </w:p>
    <w:p w:rsidR="004A15AB" w:rsidRDefault="00745247">
      <w:pPr>
        <w:autoSpaceDE w:val="0"/>
        <w:autoSpaceDN w:val="0"/>
        <w:spacing w:before="228" w:after="0" w:line="320" w:lineRule="exact"/>
        <w:jc w:val="center"/>
      </w:pPr>
      <w:r>
        <w:rPr>
          <w:rFonts w:ascii="仿宋" w:eastAsia="仿宋" w:hAnsi="仿宋"/>
          <w:color w:val="000000"/>
          <w:sz w:val="32"/>
        </w:rPr>
        <w:t>；抓好领导班子的思想政治和作风建设；负责办理县委向县人大、县政府、县政协推荐提名干部</w:t>
      </w:r>
    </w:p>
    <w:p w:rsidR="004A15AB" w:rsidRDefault="001B55DA">
      <w:pPr>
        <w:autoSpaceDE w:val="0"/>
        <w:autoSpaceDN w:val="0"/>
        <w:spacing w:before="226" w:after="0" w:line="320" w:lineRule="exact"/>
        <w:jc w:val="center"/>
      </w:pPr>
      <w:r>
        <w:rPr>
          <w:rFonts w:ascii="仿宋" w:eastAsia="仿宋" w:hAnsi="仿宋"/>
          <w:color w:val="000000"/>
          <w:sz w:val="32"/>
        </w:rPr>
        <w:t>；负责县委管理的干</w:t>
      </w:r>
      <w:r w:rsidR="00745247">
        <w:rPr>
          <w:rFonts w:ascii="仿宋" w:eastAsia="仿宋" w:hAnsi="仿宋"/>
          <w:color w:val="000000"/>
          <w:sz w:val="32"/>
        </w:rPr>
        <w:t>部的考察、任免、工资、待遇、出国（境）、退（离）休审</w:t>
      </w:r>
      <w:r w:rsidR="00745247">
        <w:rPr>
          <w:rFonts w:ascii="仿宋" w:eastAsia="仿宋" w:hAnsi="仿宋"/>
          <w:color w:val="000000"/>
          <w:sz w:val="32"/>
        </w:rPr>
        <w:t>批手续办理和公务</w:t>
      </w:r>
    </w:p>
    <w:p w:rsidR="004A15AB" w:rsidRDefault="00745247">
      <w:pPr>
        <w:autoSpaceDE w:val="0"/>
        <w:autoSpaceDN w:val="0"/>
        <w:spacing w:before="228" w:after="0" w:line="320" w:lineRule="exact"/>
      </w:pPr>
      <w:r>
        <w:rPr>
          <w:rFonts w:ascii="仿宋" w:eastAsia="仿宋" w:hAnsi="仿宋"/>
          <w:color w:val="000000"/>
          <w:sz w:val="32"/>
        </w:rPr>
        <w:t>员的调动、考核、工资审批；负责离退休干部工作的宏观指导。</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3. </w:t>
      </w:r>
      <w:r>
        <w:rPr>
          <w:rFonts w:ascii="仿宋" w:eastAsia="仿宋" w:hAnsi="仿宋"/>
          <w:color w:val="000000"/>
          <w:sz w:val="32"/>
        </w:rPr>
        <w:t>配合市委组织部做好县委、县人大、县政府、县政协换届有关人事工作，负责组织换届选举</w:t>
      </w:r>
    </w:p>
    <w:p w:rsidR="004A15AB" w:rsidRDefault="00745247">
      <w:pPr>
        <w:autoSpaceDE w:val="0"/>
        <w:autoSpaceDN w:val="0"/>
        <w:spacing w:before="228" w:after="0" w:line="320" w:lineRule="exact"/>
      </w:pPr>
      <w:r>
        <w:rPr>
          <w:rFonts w:ascii="仿宋" w:eastAsia="仿宋" w:hAnsi="仿宋"/>
          <w:color w:val="000000"/>
          <w:sz w:val="32"/>
        </w:rPr>
        <w:t>工作；负责镇党委、人大换届的安排部署及宏观指导。</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4. </w:t>
      </w:r>
      <w:r>
        <w:rPr>
          <w:rFonts w:ascii="仿宋" w:eastAsia="仿宋" w:hAnsi="仿宋"/>
          <w:color w:val="000000"/>
          <w:sz w:val="32"/>
        </w:rPr>
        <w:t>负责制定干部队伍建设规划和指导工作；负责后备干部队伍建设和培养选拔年轻干部的指导</w:t>
      </w:r>
    </w:p>
    <w:p w:rsidR="004A15AB" w:rsidRDefault="00745247">
      <w:pPr>
        <w:autoSpaceDE w:val="0"/>
        <w:autoSpaceDN w:val="0"/>
        <w:spacing w:before="226" w:after="0" w:line="320" w:lineRule="exact"/>
        <w:jc w:val="center"/>
      </w:pPr>
      <w:r>
        <w:rPr>
          <w:rFonts w:ascii="仿宋" w:eastAsia="仿宋" w:hAnsi="仿宋"/>
          <w:color w:val="000000"/>
          <w:sz w:val="32"/>
        </w:rPr>
        <w:t>、管理工作；负责全县党委、人大、政协机关和人民团体、民主党派机关参照国家公务员制度管理</w:t>
      </w:r>
    </w:p>
    <w:p w:rsidR="004A15AB" w:rsidRDefault="00745247">
      <w:pPr>
        <w:autoSpaceDE w:val="0"/>
        <w:autoSpaceDN w:val="0"/>
        <w:spacing w:before="228" w:after="0" w:line="320" w:lineRule="exact"/>
        <w:jc w:val="center"/>
      </w:pPr>
      <w:r>
        <w:rPr>
          <w:rFonts w:ascii="仿宋" w:eastAsia="仿宋" w:hAnsi="仿宋"/>
          <w:color w:val="000000"/>
          <w:sz w:val="32"/>
        </w:rPr>
        <w:t>工作；负责全县法院机关、检察机关干部人事有关管理工作；负责全县国家行政机关推行国家公务</w:t>
      </w:r>
    </w:p>
    <w:p w:rsidR="004A15AB" w:rsidRDefault="00745247">
      <w:pPr>
        <w:autoSpaceDE w:val="0"/>
        <w:autoSpaceDN w:val="0"/>
        <w:spacing w:before="228" w:after="0" w:line="320" w:lineRule="exact"/>
      </w:pPr>
      <w:r>
        <w:rPr>
          <w:rFonts w:ascii="仿宋" w:eastAsia="仿宋" w:hAnsi="仿宋"/>
          <w:color w:val="000000"/>
          <w:sz w:val="32"/>
        </w:rPr>
        <w:t>员制度的工作指导。</w:t>
      </w:r>
    </w:p>
    <w:p w:rsidR="004A15AB" w:rsidRDefault="004A15AB">
      <w:pPr>
        <w:sectPr w:rsidR="004A15AB">
          <w:pgSz w:w="16820" w:h="11900"/>
          <w:pgMar w:top="1036" w:right="1420" w:bottom="922" w:left="1440" w:header="720" w:footer="720" w:gutter="0"/>
          <w:cols w:space="720"/>
          <w:docGrid w:linePitch="360"/>
        </w:sectPr>
      </w:pPr>
    </w:p>
    <w:p w:rsidR="004A15AB" w:rsidRDefault="00745247">
      <w:pPr>
        <w:autoSpaceDE w:val="0"/>
        <w:autoSpaceDN w:val="0"/>
        <w:spacing w:before="1036" w:after="0" w:line="320" w:lineRule="exact"/>
        <w:ind w:left="24" w:right="24"/>
        <w:jc w:val="right"/>
      </w:pPr>
      <w:r>
        <w:rPr>
          <w:rFonts w:ascii="仿宋" w:eastAsia="仿宋" w:hAnsi="仿宋"/>
          <w:color w:val="000000"/>
          <w:sz w:val="32"/>
        </w:rPr>
        <w:lastRenderedPageBreak/>
        <w:t xml:space="preserve">5. </w:t>
      </w:r>
      <w:r>
        <w:rPr>
          <w:rFonts w:ascii="仿宋" w:eastAsia="仿宋" w:hAnsi="仿宋"/>
          <w:color w:val="000000"/>
          <w:sz w:val="32"/>
        </w:rPr>
        <w:t>负责研究和指导党组织建设，拟订加强党的建设工作制度、党内生活制度的规定和意见，并</w:t>
      </w:r>
    </w:p>
    <w:p w:rsidR="004A15AB" w:rsidRDefault="00745247">
      <w:pPr>
        <w:autoSpaceDE w:val="0"/>
        <w:autoSpaceDN w:val="0"/>
        <w:spacing w:before="228" w:after="0" w:line="320" w:lineRule="exact"/>
      </w:pPr>
      <w:r>
        <w:rPr>
          <w:rFonts w:ascii="仿宋" w:eastAsia="仿宋" w:hAnsi="仿宋"/>
          <w:color w:val="000000"/>
          <w:sz w:val="32"/>
        </w:rPr>
        <w:t>进行指导、监督检查。</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6. </w:t>
      </w:r>
      <w:r>
        <w:rPr>
          <w:rFonts w:ascii="仿宋" w:eastAsia="仿宋" w:hAnsi="仿宋"/>
          <w:color w:val="000000"/>
          <w:sz w:val="32"/>
        </w:rPr>
        <w:t>负责县委管理的事业单位的领导班子建设和领导干部管理工作，对全县事业单位领导班子及</w:t>
      </w:r>
    </w:p>
    <w:p w:rsidR="004A15AB" w:rsidRDefault="00745247">
      <w:pPr>
        <w:autoSpaceDE w:val="0"/>
        <w:autoSpaceDN w:val="0"/>
        <w:spacing w:before="228" w:after="0" w:line="320" w:lineRule="exact"/>
        <w:jc w:val="center"/>
      </w:pPr>
      <w:r>
        <w:rPr>
          <w:rFonts w:ascii="仿宋" w:eastAsia="仿宋" w:hAnsi="仿宋"/>
          <w:color w:val="000000"/>
          <w:sz w:val="32"/>
        </w:rPr>
        <w:t>领导干部进行宏观管理；协助管理党的组织关系在县委的省、市驻眉单位领导班子和领导干部；负</w:t>
      </w:r>
    </w:p>
    <w:p w:rsidR="004A15AB" w:rsidRDefault="00745247">
      <w:pPr>
        <w:autoSpaceDE w:val="0"/>
        <w:autoSpaceDN w:val="0"/>
        <w:spacing w:before="226" w:after="0" w:line="320" w:lineRule="exact"/>
      </w:pPr>
      <w:r>
        <w:rPr>
          <w:rFonts w:ascii="仿宋" w:eastAsia="仿宋" w:hAnsi="仿宋"/>
          <w:color w:val="000000"/>
          <w:sz w:val="32"/>
        </w:rPr>
        <w:t>责军队转业干部安置工作。</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7. </w:t>
      </w:r>
      <w:r>
        <w:rPr>
          <w:rFonts w:ascii="仿宋" w:eastAsia="仿宋" w:hAnsi="仿宋"/>
          <w:color w:val="000000"/>
          <w:sz w:val="32"/>
        </w:rPr>
        <w:t>对全县干部教育培训工作进行规划指导，对干部教育培训工作进行协调、督促和检查，负责</w:t>
      </w:r>
    </w:p>
    <w:p w:rsidR="004A15AB" w:rsidRDefault="00745247">
      <w:pPr>
        <w:autoSpaceDE w:val="0"/>
        <w:autoSpaceDN w:val="0"/>
        <w:spacing w:before="228" w:after="0" w:line="320" w:lineRule="exact"/>
        <w:jc w:val="center"/>
      </w:pPr>
      <w:r>
        <w:rPr>
          <w:rFonts w:ascii="仿宋" w:eastAsia="仿宋" w:hAnsi="仿宋"/>
          <w:color w:val="000000"/>
          <w:sz w:val="32"/>
        </w:rPr>
        <w:t>县委管理的干部和各镇街、各部门党组织书记、党务干部的培训；负责全县党员的管理、教育和发</w:t>
      </w:r>
    </w:p>
    <w:p w:rsidR="004A15AB" w:rsidRDefault="00745247">
      <w:pPr>
        <w:autoSpaceDE w:val="0"/>
        <w:autoSpaceDN w:val="0"/>
        <w:spacing w:before="226" w:after="0" w:line="320" w:lineRule="exact"/>
      </w:pPr>
      <w:r>
        <w:rPr>
          <w:rFonts w:ascii="仿宋" w:eastAsia="仿宋" w:hAnsi="仿宋"/>
          <w:color w:val="000000"/>
          <w:sz w:val="32"/>
        </w:rPr>
        <w:t>展工作；负责全县党员干部现代远程教育工作的组织实施和协调管理工作。</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8. </w:t>
      </w:r>
      <w:r>
        <w:rPr>
          <w:rFonts w:ascii="仿宋" w:eastAsia="仿宋" w:hAnsi="仿宋"/>
          <w:color w:val="000000"/>
          <w:sz w:val="32"/>
        </w:rPr>
        <w:t>负责全县干部监督工作，审理县委管理的领导干部的有关问题；负责党员、干部来信来访工</w:t>
      </w:r>
    </w:p>
    <w:p w:rsidR="004A15AB" w:rsidRDefault="00745247">
      <w:pPr>
        <w:autoSpaceDE w:val="0"/>
        <w:autoSpaceDN w:val="0"/>
        <w:spacing w:before="228" w:after="0" w:line="320" w:lineRule="exact"/>
      </w:pPr>
      <w:r>
        <w:rPr>
          <w:rFonts w:ascii="仿宋" w:eastAsia="仿宋" w:hAnsi="仿宋"/>
          <w:color w:val="000000"/>
          <w:sz w:val="32"/>
        </w:rPr>
        <w:t>作；及时向县委、市委组织部报告全县党的组织、干部、人才工作情况。</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9. </w:t>
      </w:r>
      <w:r>
        <w:rPr>
          <w:rFonts w:ascii="仿宋" w:eastAsia="仿宋" w:hAnsi="仿宋"/>
          <w:color w:val="000000"/>
          <w:sz w:val="32"/>
        </w:rPr>
        <w:t>负责全县党员干部和公务员统计工作；负责县委管理干部、公务员和党群口一般干部的档案</w:t>
      </w:r>
    </w:p>
    <w:p w:rsidR="004A15AB" w:rsidRDefault="00745247">
      <w:pPr>
        <w:autoSpaceDE w:val="0"/>
        <w:autoSpaceDN w:val="0"/>
        <w:spacing w:before="228" w:after="0" w:line="320" w:lineRule="exact"/>
      </w:pPr>
      <w:r>
        <w:rPr>
          <w:rFonts w:ascii="仿宋" w:eastAsia="仿宋" w:hAnsi="仿宋"/>
          <w:color w:val="000000"/>
          <w:sz w:val="32"/>
        </w:rPr>
        <w:t>管理，指导全县干部档案管理工作；负责全县组织史资料征集和编写工作。</w:t>
      </w:r>
    </w:p>
    <w:p w:rsidR="004A15AB" w:rsidRDefault="00745247">
      <w:pPr>
        <w:autoSpaceDE w:val="0"/>
        <w:autoSpaceDN w:val="0"/>
        <w:spacing w:before="226" w:after="0" w:line="320" w:lineRule="exact"/>
        <w:ind w:left="20" w:right="20"/>
        <w:jc w:val="right"/>
      </w:pPr>
      <w:r>
        <w:rPr>
          <w:rFonts w:ascii="仿宋" w:eastAsia="仿宋" w:hAnsi="仿宋"/>
          <w:color w:val="000000"/>
          <w:sz w:val="32"/>
        </w:rPr>
        <w:t xml:space="preserve">10. </w:t>
      </w:r>
      <w:r>
        <w:rPr>
          <w:rFonts w:ascii="仿宋" w:eastAsia="仿宋" w:hAnsi="仿宋"/>
          <w:color w:val="000000"/>
          <w:sz w:val="32"/>
        </w:rPr>
        <w:t>负责全县基层党建工作的安排部署、督促检查，负责审批基层党组织设置，指导督促做好党</w:t>
      </w:r>
    </w:p>
    <w:p w:rsidR="004A15AB" w:rsidRDefault="00745247">
      <w:pPr>
        <w:autoSpaceDE w:val="0"/>
        <w:autoSpaceDN w:val="0"/>
        <w:spacing w:before="228" w:after="0" w:line="320" w:lineRule="exact"/>
        <w:jc w:val="center"/>
      </w:pPr>
      <w:r>
        <w:rPr>
          <w:rFonts w:ascii="仿宋" w:eastAsia="仿宋" w:hAnsi="仿宋"/>
          <w:color w:val="000000"/>
          <w:sz w:val="32"/>
        </w:rPr>
        <w:t>组织班子配备和换届选举工作；负责全县党费的收缴、管理和使用工作，做好困难党员慰问和党内</w:t>
      </w:r>
    </w:p>
    <w:p w:rsidR="004A15AB" w:rsidRDefault="00745247">
      <w:pPr>
        <w:autoSpaceDE w:val="0"/>
        <w:autoSpaceDN w:val="0"/>
        <w:spacing w:before="228" w:after="0" w:line="320" w:lineRule="exact"/>
        <w:jc w:val="center"/>
      </w:pPr>
      <w:r>
        <w:rPr>
          <w:rFonts w:ascii="仿宋" w:eastAsia="仿宋" w:hAnsi="仿宋"/>
          <w:color w:val="000000"/>
          <w:sz w:val="32"/>
        </w:rPr>
        <w:t>关怀帮扶工作；负责农村党员队伍教育管理、党员发展、阵地建设、村干部待遇落实等工作；负责</w:t>
      </w:r>
    </w:p>
    <w:p w:rsidR="004A15AB" w:rsidRDefault="004A15AB">
      <w:pPr>
        <w:sectPr w:rsidR="004A15AB">
          <w:pgSz w:w="16820" w:h="11900"/>
          <w:pgMar w:top="1036" w:right="1420" w:bottom="922" w:left="1440" w:header="720" w:footer="720" w:gutter="0"/>
          <w:cols w:space="720"/>
          <w:docGrid w:linePitch="360"/>
        </w:sectPr>
      </w:pPr>
    </w:p>
    <w:p w:rsidR="004A15AB" w:rsidRDefault="00745247">
      <w:pPr>
        <w:autoSpaceDE w:val="0"/>
        <w:autoSpaceDN w:val="0"/>
        <w:spacing w:before="1036" w:after="0" w:line="320" w:lineRule="exact"/>
        <w:jc w:val="center"/>
      </w:pPr>
      <w:r>
        <w:rPr>
          <w:rFonts w:ascii="仿宋" w:eastAsia="仿宋" w:hAnsi="仿宋"/>
          <w:color w:val="000000"/>
          <w:sz w:val="32"/>
        </w:rPr>
        <w:lastRenderedPageBreak/>
        <w:t>高校毕业生到村（社区）的管理、培养和服务；负责县党代表大会的组织服务、代表选举、提案办</w:t>
      </w:r>
    </w:p>
    <w:p w:rsidR="004A15AB" w:rsidRDefault="00745247">
      <w:pPr>
        <w:autoSpaceDE w:val="0"/>
        <w:autoSpaceDN w:val="0"/>
        <w:spacing w:before="228" w:after="0" w:line="320" w:lineRule="exact"/>
      </w:pPr>
      <w:r>
        <w:rPr>
          <w:rFonts w:ascii="仿宋" w:eastAsia="仿宋" w:hAnsi="仿宋"/>
          <w:color w:val="000000"/>
          <w:sz w:val="32"/>
        </w:rPr>
        <w:t>理等有关工作；负责市、县党代表的联络和服务工作。</w:t>
      </w:r>
    </w:p>
    <w:p w:rsidR="004A15AB" w:rsidRDefault="00745247">
      <w:pPr>
        <w:autoSpaceDE w:val="0"/>
        <w:autoSpaceDN w:val="0"/>
        <w:spacing w:before="228" w:after="0" w:line="320" w:lineRule="exact"/>
        <w:ind w:left="20" w:right="20"/>
        <w:jc w:val="right"/>
      </w:pPr>
      <w:r>
        <w:rPr>
          <w:rFonts w:ascii="仿宋" w:eastAsia="仿宋" w:hAnsi="仿宋"/>
          <w:color w:val="000000"/>
          <w:sz w:val="32"/>
        </w:rPr>
        <w:t xml:space="preserve">11. </w:t>
      </w:r>
      <w:r>
        <w:rPr>
          <w:rFonts w:ascii="仿宋" w:eastAsia="仿宋" w:hAnsi="仿宋"/>
          <w:color w:val="000000"/>
          <w:sz w:val="32"/>
        </w:rPr>
        <w:t>负责研究制定全县非公有制经济组织和社会组织党组织党建工作规划、全县非公有制经</w:t>
      </w:r>
      <w:r>
        <w:rPr>
          <w:rFonts w:ascii="仿宋" w:eastAsia="仿宋" w:hAnsi="仿宋"/>
          <w:color w:val="000000"/>
          <w:sz w:val="32"/>
        </w:rPr>
        <w:t>济组</w:t>
      </w:r>
    </w:p>
    <w:p w:rsidR="004A15AB" w:rsidRDefault="00745247">
      <w:pPr>
        <w:autoSpaceDE w:val="0"/>
        <w:autoSpaceDN w:val="0"/>
        <w:spacing w:before="228" w:after="0" w:line="320" w:lineRule="exact"/>
        <w:jc w:val="center"/>
      </w:pPr>
      <w:r>
        <w:rPr>
          <w:rFonts w:ascii="仿宋" w:eastAsia="仿宋" w:hAnsi="仿宋"/>
          <w:color w:val="000000"/>
          <w:sz w:val="32"/>
        </w:rPr>
        <w:t>织和社会组织党组织的设置调整，扩大党的组织覆盖和工作覆盖；指导督促非公有制经济组织和社</w:t>
      </w:r>
    </w:p>
    <w:p w:rsidR="004A15AB" w:rsidRDefault="00745247">
      <w:pPr>
        <w:autoSpaceDE w:val="0"/>
        <w:autoSpaceDN w:val="0"/>
        <w:spacing w:before="226" w:after="0" w:line="320" w:lineRule="exact"/>
      </w:pPr>
      <w:r>
        <w:rPr>
          <w:rFonts w:ascii="仿宋" w:eastAsia="仿宋" w:hAnsi="仿宋"/>
          <w:color w:val="000000"/>
          <w:sz w:val="32"/>
        </w:rPr>
        <w:t>会组织党组织做好党员发展和党员教育、管理、监督和服务。</w:t>
      </w:r>
    </w:p>
    <w:p w:rsidR="004A15AB" w:rsidRDefault="00745247">
      <w:pPr>
        <w:autoSpaceDE w:val="0"/>
        <w:autoSpaceDN w:val="0"/>
        <w:spacing w:before="228" w:after="0" w:line="320" w:lineRule="exact"/>
        <w:ind w:left="20" w:right="20"/>
        <w:jc w:val="right"/>
      </w:pPr>
      <w:r>
        <w:rPr>
          <w:rFonts w:ascii="仿宋" w:eastAsia="仿宋" w:hAnsi="仿宋"/>
          <w:color w:val="000000"/>
          <w:sz w:val="32"/>
        </w:rPr>
        <w:t xml:space="preserve">12. </w:t>
      </w:r>
      <w:r>
        <w:rPr>
          <w:rFonts w:ascii="仿宋" w:eastAsia="仿宋" w:hAnsi="仿宋"/>
          <w:color w:val="000000"/>
          <w:sz w:val="32"/>
        </w:rPr>
        <w:t>负责全县人才工作的宏观指导、组织协调和督促检查，负责校地合作的组织实施、有突出贡</w:t>
      </w:r>
    </w:p>
    <w:p w:rsidR="004A15AB" w:rsidRDefault="00745247">
      <w:pPr>
        <w:autoSpaceDE w:val="0"/>
        <w:autoSpaceDN w:val="0"/>
        <w:spacing w:before="228" w:after="0" w:line="320" w:lineRule="exact"/>
      </w:pPr>
      <w:r>
        <w:rPr>
          <w:rFonts w:ascii="仿宋" w:eastAsia="仿宋" w:hAnsi="仿宋"/>
          <w:color w:val="000000"/>
          <w:sz w:val="32"/>
        </w:rPr>
        <w:t>献拔尖人才的选拔、管理和下派干部的管理服务工作。</w:t>
      </w:r>
    </w:p>
    <w:p w:rsidR="004A15AB" w:rsidRDefault="00745247">
      <w:pPr>
        <w:autoSpaceDE w:val="0"/>
        <w:autoSpaceDN w:val="0"/>
        <w:spacing w:before="226" w:after="0" w:line="320" w:lineRule="exact"/>
        <w:ind w:left="20" w:right="20"/>
        <w:jc w:val="right"/>
      </w:pPr>
      <w:r>
        <w:rPr>
          <w:rFonts w:ascii="仿宋" w:eastAsia="仿宋" w:hAnsi="仿宋"/>
          <w:color w:val="000000"/>
          <w:sz w:val="32"/>
        </w:rPr>
        <w:t xml:space="preserve">13. </w:t>
      </w:r>
      <w:r>
        <w:rPr>
          <w:rFonts w:ascii="仿宋" w:eastAsia="仿宋" w:hAnsi="仿宋"/>
          <w:color w:val="000000"/>
          <w:sz w:val="32"/>
        </w:rPr>
        <w:t>指导协调全县组织系统信息化建设，承担眉县党建网站的管理维护工作，负责党组织和党员</w:t>
      </w:r>
    </w:p>
    <w:p w:rsidR="004A15AB" w:rsidRDefault="00745247">
      <w:pPr>
        <w:autoSpaceDE w:val="0"/>
        <w:autoSpaceDN w:val="0"/>
        <w:spacing w:before="228" w:after="0" w:line="320" w:lineRule="exact"/>
      </w:pPr>
      <w:r>
        <w:rPr>
          <w:rFonts w:ascii="仿宋" w:eastAsia="仿宋" w:hAnsi="仿宋"/>
          <w:color w:val="000000"/>
          <w:sz w:val="32"/>
        </w:rPr>
        <w:t>信息库的建立、维护。</w:t>
      </w:r>
    </w:p>
    <w:p w:rsidR="004A15AB" w:rsidRDefault="00745247">
      <w:pPr>
        <w:autoSpaceDE w:val="0"/>
        <w:autoSpaceDN w:val="0"/>
        <w:spacing w:before="228" w:after="0" w:line="320" w:lineRule="exact"/>
        <w:ind w:left="20" w:right="20"/>
        <w:jc w:val="right"/>
      </w:pPr>
      <w:r>
        <w:rPr>
          <w:rFonts w:ascii="仿宋" w:eastAsia="仿宋" w:hAnsi="仿宋"/>
          <w:color w:val="000000"/>
          <w:sz w:val="32"/>
        </w:rPr>
        <w:t xml:space="preserve">14. </w:t>
      </w:r>
      <w:r>
        <w:rPr>
          <w:rFonts w:ascii="仿宋" w:eastAsia="仿宋" w:hAnsi="仿宋"/>
          <w:color w:val="000000"/>
          <w:sz w:val="32"/>
        </w:rPr>
        <w:t>负责全县目标责任制考核工作的组织实施，对各镇街、各部门目标任务完成情况进行督促检</w:t>
      </w:r>
    </w:p>
    <w:p w:rsidR="004A15AB" w:rsidRDefault="00745247">
      <w:pPr>
        <w:autoSpaceDE w:val="0"/>
        <w:autoSpaceDN w:val="0"/>
        <w:spacing w:before="228" w:after="0" w:line="320" w:lineRule="exact"/>
        <w:jc w:val="center"/>
      </w:pPr>
      <w:r>
        <w:rPr>
          <w:rFonts w:ascii="仿宋" w:eastAsia="仿宋" w:hAnsi="仿宋"/>
          <w:color w:val="000000"/>
          <w:sz w:val="32"/>
        </w:rPr>
        <w:t>查，协调解决目标责任制考核中的具体问题，对考核结果运用提出处理意见建议，做好市对县目标</w:t>
      </w:r>
    </w:p>
    <w:p w:rsidR="004A15AB" w:rsidRDefault="00745247">
      <w:pPr>
        <w:autoSpaceDE w:val="0"/>
        <w:autoSpaceDN w:val="0"/>
        <w:spacing w:before="228" w:after="0" w:line="320" w:lineRule="exact"/>
      </w:pPr>
      <w:r>
        <w:rPr>
          <w:rFonts w:ascii="仿宋" w:eastAsia="仿宋" w:hAnsi="仿宋"/>
          <w:color w:val="000000"/>
          <w:sz w:val="32"/>
        </w:rPr>
        <w:t>责任考核有关具体工作。</w:t>
      </w:r>
    </w:p>
    <w:p w:rsidR="004A15AB" w:rsidRDefault="00745247">
      <w:pPr>
        <w:autoSpaceDE w:val="0"/>
        <w:autoSpaceDN w:val="0"/>
        <w:spacing w:before="226" w:after="0" w:line="320" w:lineRule="exact"/>
        <w:ind w:left="20" w:right="20"/>
        <w:jc w:val="right"/>
      </w:pPr>
      <w:r>
        <w:rPr>
          <w:rFonts w:ascii="仿宋" w:eastAsia="仿宋" w:hAnsi="仿宋"/>
          <w:color w:val="000000"/>
          <w:sz w:val="32"/>
        </w:rPr>
        <w:t xml:space="preserve">15. </w:t>
      </w:r>
      <w:r>
        <w:rPr>
          <w:rFonts w:ascii="仿宋" w:eastAsia="仿宋" w:hAnsi="仿宋"/>
          <w:color w:val="000000"/>
          <w:sz w:val="32"/>
        </w:rPr>
        <w:t>负责贯彻执行党和国家的老干部工作方针、政策，研究并解决老干部工作中出现的新情况和</w:t>
      </w:r>
    </w:p>
    <w:p w:rsidR="004A15AB" w:rsidRDefault="00745247">
      <w:pPr>
        <w:autoSpaceDE w:val="0"/>
        <w:autoSpaceDN w:val="0"/>
        <w:spacing w:before="228" w:after="0" w:line="320" w:lineRule="exact"/>
        <w:jc w:val="center"/>
      </w:pPr>
      <w:r>
        <w:rPr>
          <w:rFonts w:ascii="仿宋" w:eastAsia="仿宋" w:hAnsi="仿宋"/>
          <w:color w:val="000000"/>
          <w:sz w:val="32"/>
        </w:rPr>
        <w:t>新问题；指导全县离退休干部党支部的建设和老干部思想政治工作，指导县老干部活动中心、老年</w:t>
      </w:r>
    </w:p>
    <w:p w:rsidR="004A15AB" w:rsidRDefault="00745247">
      <w:pPr>
        <w:autoSpaceDE w:val="0"/>
        <w:autoSpaceDN w:val="0"/>
        <w:spacing w:before="228" w:after="0" w:line="320" w:lineRule="exact"/>
      </w:pPr>
      <w:r>
        <w:rPr>
          <w:rFonts w:ascii="仿宋" w:eastAsia="仿宋" w:hAnsi="仿宋"/>
          <w:color w:val="000000"/>
          <w:sz w:val="32"/>
        </w:rPr>
        <w:t>大学开展各项工作，承办县委、县政府和上级有关部门交办的其他事项。</w:t>
      </w:r>
    </w:p>
    <w:p w:rsidR="004A15AB" w:rsidRDefault="004A15AB">
      <w:pPr>
        <w:sectPr w:rsidR="004A15AB">
          <w:pgSz w:w="16820" w:h="11900"/>
          <w:pgMar w:top="1036" w:right="1420" w:bottom="922" w:left="1440" w:header="720" w:footer="720" w:gutter="0"/>
          <w:cols w:space="720"/>
          <w:docGrid w:linePitch="360"/>
        </w:sectPr>
      </w:pPr>
    </w:p>
    <w:p w:rsidR="004A15AB" w:rsidRDefault="00745247">
      <w:pPr>
        <w:autoSpaceDE w:val="0"/>
        <w:autoSpaceDN w:val="0"/>
        <w:spacing w:before="1036" w:after="0" w:line="320" w:lineRule="exact"/>
        <w:ind w:left="28" w:right="28"/>
        <w:jc w:val="right"/>
      </w:pPr>
      <w:r>
        <w:rPr>
          <w:rFonts w:ascii="仿宋" w:eastAsia="仿宋" w:hAnsi="仿宋"/>
          <w:color w:val="000000"/>
          <w:sz w:val="32"/>
        </w:rPr>
        <w:lastRenderedPageBreak/>
        <w:t xml:space="preserve">16. </w:t>
      </w:r>
      <w:r>
        <w:rPr>
          <w:rFonts w:ascii="仿宋" w:eastAsia="仿宋" w:hAnsi="仿宋"/>
          <w:color w:val="000000"/>
          <w:sz w:val="32"/>
        </w:rPr>
        <w:t>统一管理公务员工作。负责统一管理公务员录用调配、考核奖惩、培训和工资福利等事务</w:t>
      </w:r>
    </w:p>
    <w:p w:rsidR="004A15AB" w:rsidRDefault="00745247">
      <w:pPr>
        <w:autoSpaceDE w:val="0"/>
        <w:autoSpaceDN w:val="0"/>
        <w:spacing w:before="228" w:after="0" w:line="320" w:lineRule="exact"/>
        <w:jc w:val="center"/>
      </w:pPr>
      <w:r>
        <w:rPr>
          <w:rFonts w:ascii="仿宋" w:eastAsia="仿宋" w:hAnsi="仿宋"/>
          <w:color w:val="000000"/>
          <w:sz w:val="32"/>
        </w:rPr>
        <w:t>，负责公务员法及其配套法规制度在全县</w:t>
      </w:r>
      <w:r>
        <w:rPr>
          <w:rFonts w:ascii="仿宋" w:eastAsia="仿宋" w:hAnsi="仿宋"/>
          <w:color w:val="000000"/>
          <w:sz w:val="32"/>
        </w:rPr>
        <w:t>的组织实施和督促检查，研究拟订全县公务员管理相关政</w:t>
      </w:r>
    </w:p>
    <w:p w:rsidR="004A15AB" w:rsidRDefault="00745247">
      <w:pPr>
        <w:autoSpaceDE w:val="0"/>
        <w:autoSpaceDN w:val="0"/>
        <w:spacing w:before="228" w:after="0" w:line="320" w:lineRule="exact"/>
      </w:pPr>
      <w:r>
        <w:rPr>
          <w:rFonts w:ascii="仿宋" w:eastAsia="仿宋" w:hAnsi="仿宋"/>
          <w:color w:val="000000"/>
          <w:sz w:val="32"/>
        </w:rPr>
        <w:t>策规定，负责全县公务员队伍建设和绩效管理，负责公务员管理对外交流合作。</w:t>
      </w:r>
    </w:p>
    <w:p w:rsidR="004A15AB" w:rsidRDefault="00745247">
      <w:pPr>
        <w:autoSpaceDE w:val="0"/>
        <w:autoSpaceDN w:val="0"/>
        <w:spacing w:before="228" w:after="0" w:line="320" w:lineRule="exact"/>
        <w:ind w:left="480" w:right="480"/>
      </w:pPr>
      <w:r>
        <w:rPr>
          <w:rFonts w:ascii="仿宋" w:eastAsia="仿宋" w:hAnsi="仿宋"/>
          <w:color w:val="000000"/>
          <w:sz w:val="32"/>
        </w:rPr>
        <w:t xml:space="preserve">17. </w:t>
      </w:r>
      <w:r>
        <w:rPr>
          <w:rFonts w:ascii="仿宋" w:eastAsia="仿宋" w:hAnsi="仿宋"/>
          <w:color w:val="000000"/>
          <w:sz w:val="32"/>
        </w:rPr>
        <w:t>负责归口管理县委机构编制委员会办公室。</w:t>
      </w:r>
    </w:p>
    <w:p w:rsidR="004A15AB" w:rsidRDefault="00745247">
      <w:pPr>
        <w:autoSpaceDE w:val="0"/>
        <w:autoSpaceDN w:val="0"/>
        <w:spacing w:before="226" w:after="0" w:line="320" w:lineRule="exact"/>
        <w:ind w:left="480" w:right="480"/>
      </w:pPr>
      <w:r>
        <w:rPr>
          <w:rFonts w:ascii="仿宋" w:eastAsia="仿宋" w:hAnsi="仿宋"/>
          <w:color w:val="000000"/>
          <w:sz w:val="32"/>
        </w:rPr>
        <w:t xml:space="preserve">18. </w:t>
      </w:r>
      <w:r>
        <w:rPr>
          <w:rFonts w:ascii="仿宋" w:eastAsia="仿宋" w:hAnsi="仿宋"/>
          <w:color w:val="000000"/>
          <w:sz w:val="32"/>
        </w:rPr>
        <w:t>完成县委交办的其他任务。</w:t>
      </w:r>
    </w:p>
    <w:p w:rsidR="004A15AB" w:rsidRDefault="00745247">
      <w:pPr>
        <w:autoSpaceDE w:val="0"/>
        <w:autoSpaceDN w:val="0"/>
        <w:spacing w:before="228" w:after="0" w:line="320" w:lineRule="exact"/>
        <w:ind w:left="28" w:right="28"/>
        <w:jc w:val="right"/>
      </w:pPr>
      <w:r>
        <w:rPr>
          <w:rFonts w:ascii="仿宋" w:eastAsia="仿宋" w:hAnsi="仿宋"/>
          <w:color w:val="000000"/>
          <w:sz w:val="32"/>
        </w:rPr>
        <w:t>县委组织部设秘书组、干部组、组织组、综合组、督查考核组、公务员组、县委老干部工作组</w:t>
      </w:r>
    </w:p>
    <w:p w:rsidR="004A15AB" w:rsidRDefault="00745247">
      <w:pPr>
        <w:autoSpaceDE w:val="0"/>
        <w:autoSpaceDN w:val="0"/>
        <w:spacing w:before="228" w:after="0" w:line="320" w:lineRule="exact"/>
      </w:pPr>
      <w:r>
        <w:rPr>
          <w:rFonts w:ascii="仿宋" w:eastAsia="仿宋" w:hAnsi="仿宋"/>
          <w:color w:val="000000"/>
          <w:sz w:val="32"/>
        </w:rPr>
        <w:t>7</w:t>
      </w:r>
      <w:r>
        <w:rPr>
          <w:rFonts w:ascii="仿宋" w:eastAsia="仿宋" w:hAnsi="仿宋"/>
          <w:color w:val="000000"/>
          <w:sz w:val="32"/>
        </w:rPr>
        <w:t>个内设机构。</w:t>
      </w:r>
    </w:p>
    <w:p w:rsidR="004A15AB" w:rsidRDefault="00745247">
      <w:pPr>
        <w:autoSpaceDE w:val="0"/>
        <w:autoSpaceDN w:val="0"/>
        <w:spacing w:before="226" w:after="0" w:line="320" w:lineRule="exact"/>
        <w:ind w:left="480" w:right="480"/>
      </w:pPr>
      <w:r>
        <w:rPr>
          <w:rFonts w:ascii="宋体" w:eastAsia="宋体" w:hAnsi="宋体"/>
          <w:color w:val="000000"/>
          <w:sz w:val="32"/>
        </w:rPr>
        <w:t>二、</w:t>
      </w:r>
      <w:r>
        <w:rPr>
          <w:rFonts w:ascii="宋体" w:eastAsia="宋体" w:hAnsi="宋体"/>
          <w:color w:val="000000"/>
          <w:sz w:val="32"/>
        </w:rPr>
        <w:t>2020</w:t>
      </w:r>
      <w:r>
        <w:rPr>
          <w:rFonts w:ascii="宋体" w:eastAsia="宋体" w:hAnsi="宋体"/>
          <w:color w:val="000000"/>
          <w:sz w:val="32"/>
        </w:rPr>
        <w:t>年度部门工作任务</w:t>
      </w:r>
    </w:p>
    <w:p w:rsidR="004A15AB" w:rsidRDefault="00745247">
      <w:pPr>
        <w:autoSpaceDE w:val="0"/>
        <w:autoSpaceDN w:val="0"/>
        <w:spacing w:before="228" w:after="0" w:line="320" w:lineRule="exact"/>
        <w:ind w:left="20" w:right="20"/>
        <w:jc w:val="right"/>
      </w:pPr>
      <w:r>
        <w:rPr>
          <w:rFonts w:ascii="仿宋" w:eastAsia="仿宋" w:hAnsi="仿宋"/>
          <w:color w:val="000000"/>
          <w:sz w:val="32"/>
        </w:rPr>
        <w:t xml:space="preserve">1. </w:t>
      </w:r>
      <w:r>
        <w:rPr>
          <w:rFonts w:ascii="仿宋" w:eastAsia="仿宋" w:hAnsi="仿宋"/>
          <w:color w:val="000000"/>
          <w:sz w:val="32"/>
        </w:rPr>
        <w:t>实施理论强基行动，切实加强政治建设。持续加强思想理论武装。实施习近平新时代中国特</w:t>
      </w:r>
    </w:p>
    <w:p w:rsidR="004A15AB" w:rsidRDefault="00745247">
      <w:pPr>
        <w:autoSpaceDE w:val="0"/>
        <w:autoSpaceDN w:val="0"/>
        <w:spacing w:before="228" w:after="0" w:line="320" w:lineRule="exact"/>
        <w:jc w:val="center"/>
      </w:pPr>
      <w:r>
        <w:rPr>
          <w:rFonts w:ascii="仿宋" w:eastAsia="仿宋" w:hAnsi="仿宋"/>
          <w:color w:val="000000"/>
          <w:sz w:val="32"/>
        </w:rPr>
        <w:t>色社会主义思想教育培训计划，开展党员干部大培训。集中举办全县科级干部党的十九届四中全会</w:t>
      </w:r>
    </w:p>
    <w:p w:rsidR="004A15AB" w:rsidRDefault="00745247">
      <w:pPr>
        <w:autoSpaceDE w:val="0"/>
        <w:autoSpaceDN w:val="0"/>
        <w:spacing w:before="228" w:after="0" w:line="320" w:lineRule="exact"/>
        <w:jc w:val="center"/>
      </w:pPr>
      <w:r>
        <w:rPr>
          <w:rFonts w:ascii="仿宋" w:eastAsia="仿宋" w:hAnsi="仿宋"/>
          <w:color w:val="000000"/>
          <w:sz w:val="32"/>
        </w:rPr>
        <w:t>精神轮训班，抓好党员干部分级分类全员轮训，实现全覆盖。认真贯彻落实不忘初心、牢记使命制</w:t>
      </w:r>
    </w:p>
    <w:p w:rsidR="004A15AB" w:rsidRDefault="00745247">
      <w:pPr>
        <w:autoSpaceDE w:val="0"/>
        <w:autoSpaceDN w:val="0"/>
        <w:spacing w:before="228" w:after="0" w:line="320" w:lineRule="exact"/>
        <w:jc w:val="center"/>
      </w:pPr>
      <w:r>
        <w:rPr>
          <w:rFonts w:ascii="仿宋" w:eastAsia="仿宋" w:hAnsi="仿宋"/>
          <w:color w:val="000000"/>
          <w:sz w:val="32"/>
        </w:rPr>
        <w:t>度，拓展主题教育成果开展党内</w:t>
      </w:r>
      <w:r>
        <w:rPr>
          <w:rFonts w:ascii="仿宋" w:eastAsia="仿宋" w:hAnsi="仿宋"/>
          <w:color w:val="000000"/>
          <w:sz w:val="32"/>
        </w:rPr>
        <w:t>“</w:t>
      </w:r>
      <w:r>
        <w:rPr>
          <w:rFonts w:ascii="仿宋" w:eastAsia="仿宋" w:hAnsi="仿宋"/>
          <w:color w:val="000000"/>
          <w:sz w:val="32"/>
        </w:rPr>
        <w:t>法规制度落实年</w:t>
      </w:r>
      <w:r>
        <w:rPr>
          <w:rFonts w:ascii="仿宋" w:eastAsia="仿宋" w:hAnsi="仿宋"/>
          <w:color w:val="000000"/>
          <w:sz w:val="32"/>
        </w:rPr>
        <w:t>”</w:t>
      </w:r>
      <w:r>
        <w:rPr>
          <w:rFonts w:ascii="仿宋" w:eastAsia="仿宋" w:hAnsi="仿宋"/>
          <w:color w:val="000000"/>
          <w:sz w:val="32"/>
        </w:rPr>
        <w:t>活动，严明政治纪律和政治规矩。高标准建设</w:t>
      </w:r>
    </w:p>
    <w:p w:rsidR="004A15AB" w:rsidRDefault="00745247">
      <w:pPr>
        <w:autoSpaceDE w:val="0"/>
        <w:autoSpaceDN w:val="0"/>
        <w:spacing w:before="226" w:after="0" w:line="320" w:lineRule="exact"/>
        <w:jc w:val="center"/>
      </w:pPr>
      <w:r>
        <w:rPr>
          <w:rFonts w:ascii="仿宋" w:eastAsia="仿宋" w:hAnsi="仿宋"/>
          <w:color w:val="000000"/>
          <w:sz w:val="32"/>
        </w:rPr>
        <w:t>眉县党性教育中心，依托横渠、槐芽、金渠</w:t>
      </w:r>
      <w:r>
        <w:rPr>
          <w:rFonts w:ascii="仿宋" w:eastAsia="仿宋" w:hAnsi="仿宋"/>
          <w:color w:val="000000"/>
          <w:sz w:val="32"/>
        </w:rPr>
        <w:t>3</w:t>
      </w:r>
      <w:r>
        <w:rPr>
          <w:rFonts w:ascii="仿宋" w:eastAsia="仿宋" w:hAnsi="仿宋"/>
          <w:color w:val="000000"/>
          <w:sz w:val="32"/>
        </w:rPr>
        <w:t>个党性教育基地，打造</w:t>
      </w:r>
      <w:r>
        <w:rPr>
          <w:rFonts w:ascii="仿宋" w:eastAsia="仿宋" w:hAnsi="仿宋"/>
          <w:color w:val="000000"/>
          <w:sz w:val="32"/>
        </w:rPr>
        <w:t>“</w:t>
      </w:r>
      <w:r>
        <w:rPr>
          <w:rFonts w:ascii="仿宋" w:eastAsia="仿宋" w:hAnsi="仿宋"/>
          <w:color w:val="000000"/>
          <w:sz w:val="32"/>
        </w:rPr>
        <w:t>一核三基地</w:t>
      </w:r>
      <w:r>
        <w:rPr>
          <w:rFonts w:ascii="仿宋" w:eastAsia="仿宋" w:hAnsi="仿宋"/>
          <w:color w:val="000000"/>
          <w:sz w:val="32"/>
        </w:rPr>
        <w:t>”</w:t>
      </w:r>
      <w:r>
        <w:rPr>
          <w:rFonts w:ascii="仿宋" w:eastAsia="仿宋" w:hAnsi="仿宋"/>
          <w:color w:val="000000"/>
          <w:sz w:val="32"/>
        </w:rPr>
        <w:t>党员干部党性教</w:t>
      </w:r>
    </w:p>
    <w:p w:rsidR="004A15AB" w:rsidRDefault="00745247">
      <w:pPr>
        <w:autoSpaceDE w:val="0"/>
        <w:autoSpaceDN w:val="0"/>
        <w:spacing w:before="228" w:after="0" w:line="320" w:lineRule="exact"/>
      </w:pPr>
      <w:r>
        <w:rPr>
          <w:rFonts w:ascii="仿宋" w:eastAsia="仿宋" w:hAnsi="仿宋"/>
          <w:color w:val="000000"/>
          <w:sz w:val="32"/>
        </w:rPr>
        <w:t>育新平台，督促各级领导班子和领导干部时刻严守</w:t>
      </w:r>
      <w:r>
        <w:rPr>
          <w:rFonts w:ascii="仿宋" w:eastAsia="仿宋" w:hAnsi="仿宋"/>
          <w:color w:val="000000"/>
          <w:sz w:val="32"/>
        </w:rPr>
        <w:t>“</w:t>
      </w:r>
      <w:r>
        <w:rPr>
          <w:rFonts w:ascii="仿宋" w:eastAsia="仿宋" w:hAnsi="仿宋"/>
          <w:color w:val="000000"/>
          <w:sz w:val="32"/>
        </w:rPr>
        <w:t>五个必须</w:t>
      </w:r>
      <w:r>
        <w:rPr>
          <w:rFonts w:ascii="仿宋" w:eastAsia="仿宋" w:hAnsi="仿宋"/>
          <w:color w:val="000000"/>
          <w:sz w:val="32"/>
        </w:rPr>
        <w:t>”</w:t>
      </w:r>
      <w:r>
        <w:rPr>
          <w:rFonts w:ascii="仿宋" w:eastAsia="仿宋" w:hAnsi="仿宋"/>
          <w:color w:val="000000"/>
          <w:sz w:val="32"/>
        </w:rPr>
        <w:t>，坚决防止</w:t>
      </w:r>
      <w:r>
        <w:rPr>
          <w:rFonts w:ascii="仿宋" w:eastAsia="仿宋" w:hAnsi="仿宋"/>
          <w:color w:val="000000"/>
          <w:sz w:val="32"/>
        </w:rPr>
        <w:t>“</w:t>
      </w:r>
      <w:r>
        <w:rPr>
          <w:rFonts w:ascii="仿宋" w:eastAsia="仿宋" w:hAnsi="仿宋"/>
          <w:color w:val="000000"/>
          <w:sz w:val="32"/>
        </w:rPr>
        <w:t>七个有之</w:t>
      </w:r>
      <w:r>
        <w:rPr>
          <w:rFonts w:ascii="仿宋" w:eastAsia="仿宋" w:hAnsi="仿宋"/>
          <w:color w:val="000000"/>
          <w:sz w:val="32"/>
        </w:rPr>
        <w:t>”</w:t>
      </w:r>
      <w:r>
        <w:rPr>
          <w:rFonts w:ascii="仿宋" w:eastAsia="仿宋" w:hAnsi="仿宋"/>
          <w:color w:val="000000"/>
          <w:sz w:val="32"/>
        </w:rPr>
        <w:t>。</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2. </w:t>
      </w:r>
      <w:r>
        <w:rPr>
          <w:rFonts w:ascii="仿宋" w:eastAsia="仿宋" w:hAnsi="仿宋"/>
          <w:color w:val="000000"/>
          <w:sz w:val="32"/>
        </w:rPr>
        <w:t>实施党建引领行动，增强基层党组织政治功能和组织力。加强带头人队伍建设，实现村（社</w:t>
      </w:r>
    </w:p>
    <w:p w:rsidR="004A15AB" w:rsidRDefault="004A15AB">
      <w:pPr>
        <w:sectPr w:rsidR="004A15AB">
          <w:pgSz w:w="16820" w:h="11900"/>
          <w:pgMar w:top="1036" w:right="1420" w:bottom="922" w:left="1440" w:header="720" w:footer="720" w:gutter="0"/>
          <w:cols w:space="720"/>
          <w:docGrid w:linePitch="360"/>
        </w:sectPr>
      </w:pPr>
    </w:p>
    <w:p w:rsidR="004A15AB" w:rsidRDefault="00745247">
      <w:pPr>
        <w:autoSpaceDE w:val="0"/>
        <w:autoSpaceDN w:val="0"/>
        <w:spacing w:before="1036" w:after="0" w:line="320" w:lineRule="exact"/>
        <w:jc w:val="center"/>
      </w:pPr>
      <w:r>
        <w:rPr>
          <w:rFonts w:ascii="仿宋" w:eastAsia="仿宋" w:hAnsi="仿宋"/>
          <w:color w:val="000000"/>
          <w:sz w:val="32"/>
        </w:rPr>
        <w:lastRenderedPageBreak/>
        <w:t>区）党组织书记、村（居）委会主任</w:t>
      </w:r>
      <w:r>
        <w:rPr>
          <w:rFonts w:ascii="仿宋" w:eastAsia="仿宋" w:hAnsi="仿宋"/>
          <w:color w:val="000000"/>
          <w:sz w:val="32"/>
        </w:rPr>
        <w:t>“</w:t>
      </w:r>
      <w:r>
        <w:rPr>
          <w:rFonts w:ascii="仿宋" w:eastAsia="仿宋" w:hAnsi="仿宋"/>
          <w:color w:val="000000"/>
          <w:sz w:val="32"/>
        </w:rPr>
        <w:t>一肩挑</w:t>
      </w:r>
      <w:r>
        <w:rPr>
          <w:rFonts w:ascii="仿宋" w:eastAsia="仿宋" w:hAnsi="仿宋"/>
          <w:color w:val="000000"/>
          <w:sz w:val="32"/>
        </w:rPr>
        <w:t>”</w:t>
      </w:r>
      <w:r>
        <w:rPr>
          <w:rFonts w:ascii="仿宋" w:eastAsia="仿宋" w:hAnsi="仿宋"/>
          <w:color w:val="000000"/>
          <w:sz w:val="32"/>
        </w:rPr>
        <w:t>全</w:t>
      </w:r>
      <w:r>
        <w:rPr>
          <w:rFonts w:ascii="仿宋" w:eastAsia="仿宋" w:hAnsi="仿宋"/>
          <w:color w:val="000000"/>
          <w:sz w:val="32"/>
        </w:rPr>
        <w:t>覆盖。探索制定非公企业和社会组织党组织书记</w:t>
      </w:r>
    </w:p>
    <w:p w:rsidR="004A15AB" w:rsidRDefault="00745247">
      <w:pPr>
        <w:autoSpaceDE w:val="0"/>
        <w:autoSpaceDN w:val="0"/>
        <w:spacing w:before="228" w:after="0" w:line="320" w:lineRule="exact"/>
        <w:jc w:val="center"/>
      </w:pPr>
      <w:r>
        <w:rPr>
          <w:rFonts w:ascii="仿宋" w:eastAsia="仿宋" w:hAnsi="仿宋"/>
          <w:color w:val="000000"/>
          <w:sz w:val="32"/>
        </w:rPr>
        <w:t>定向选派办法。全力推进各领域</w:t>
      </w:r>
      <w:r>
        <w:rPr>
          <w:rFonts w:ascii="仿宋" w:eastAsia="仿宋" w:hAnsi="仿宋"/>
          <w:color w:val="000000"/>
          <w:sz w:val="32"/>
        </w:rPr>
        <w:t>“</w:t>
      </w:r>
      <w:r>
        <w:rPr>
          <w:rFonts w:ascii="仿宋" w:eastAsia="仿宋" w:hAnsi="仿宋"/>
          <w:color w:val="000000"/>
          <w:sz w:val="32"/>
        </w:rPr>
        <w:t>七化同步</w:t>
      </w:r>
      <w:r>
        <w:rPr>
          <w:rFonts w:ascii="仿宋" w:eastAsia="仿宋" w:hAnsi="仿宋"/>
          <w:color w:val="000000"/>
          <w:sz w:val="32"/>
        </w:rPr>
        <w:t>”</w:t>
      </w:r>
      <w:r>
        <w:rPr>
          <w:rFonts w:ascii="仿宋" w:eastAsia="仿宋" w:hAnsi="仿宋"/>
          <w:color w:val="000000"/>
          <w:sz w:val="32"/>
        </w:rPr>
        <w:t>示范达标创建活动，打造标准化建设示范村</w:t>
      </w:r>
      <w:r>
        <w:rPr>
          <w:rFonts w:ascii="仿宋" w:eastAsia="仿宋" w:hAnsi="仿宋"/>
          <w:color w:val="000000"/>
          <w:sz w:val="32"/>
        </w:rPr>
        <w:t>15</w:t>
      </w:r>
      <w:r>
        <w:rPr>
          <w:rFonts w:ascii="仿宋" w:eastAsia="仿宋" w:hAnsi="仿宋"/>
          <w:color w:val="000000"/>
          <w:sz w:val="32"/>
        </w:rPr>
        <w:t>个。落</w:t>
      </w:r>
    </w:p>
    <w:p w:rsidR="004A15AB" w:rsidRDefault="00745247">
      <w:pPr>
        <w:autoSpaceDE w:val="0"/>
        <w:autoSpaceDN w:val="0"/>
        <w:spacing w:before="228" w:after="0" w:line="320" w:lineRule="exact"/>
        <w:jc w:val="center"/>
      </w:pPr>
      <w:r>
        <w:rPr>
          <w:rFonts w:ascii="仿宋" w:eastAsia="仿宋" w:hAnsi="仿宋"/>
          <w:color w:val="000000"/>
          <w:sz w:val="32"/>
        </w:rPr>
        <w:t>实党员教育管理工作《条例》，深化党员</w:t>
      </w:r>
      <w:r>
        <w:rPr>
          <w:rFonts w:ascii="仿宋" w:eastAsia="仿宋" w:hAnsi="仿宋"/>
          <w:color w:val="000000"/>
          <w:sz w:val="32"/>
        </w:rPr>
        <w:t>“</w:t>
      </w:r>
      <w:r>
        <w:rPr>
          <w:rFonts w:ascii="仿宋" w:eastAsia="仿宋" w:hAnsi="仿宋"/>
          <w:color w:val="000000"/>
          <w:sz w:val="32"/>
        </w:rPr>
        <w:t>承诺践诺积分评议</w:t>
      </w:r>
      <w:r>
        <w:rPr>
          <w:rFonts w:ascii="仿宋" w:eastAsia="仿宋" w:hAnsi="仿宋"/>
          <w:color w:val="000000"/>
          <w:sz w:val="32"/>
        </w:rPr>
        <w:t>”</w:t>
      </w:r>
      <w:r>
        <w:rPr>
          <w:rFonts w:ascii="仿宋" w:eastAsia="仿宋" w:hAnsi="仿宋"/>
          <w:color w:val="000000"/>
          <w:sz w:val="32"/>
        </w:rPr>
        <w:t>一体化教育监管制度，落实发展党</w:t>
      </w:r>
    </w:p>
    <w:p w:rsidR="004A15AB" w:rsidRDefault="00745247">
      <w:pPr>
        <w:autoSpaceDE w:val="0"/>
        <w:autoSpaceDN w:val="0"/>
        <w:spacing w:before="228" w:after="0" w:line="320" w:lineRule="exact"/>
        <w:jc w:val="center"/>
      </w:pPr>
      <w:r>
        <w:rPr>
          <w:rFonts w:ascii="仿宋" w:eastAsia="仿宋" w:hAnsi="仿宋"/>
          <w:color w:val="000000"/>
          <w:sz w:val="32"/>
        </w:rPr>
        <w:t>员</w:t>
      </w:r>
      <w:r>
        <w:rPr>
          <w:rFonts w:ascii="仿宋" w:eastAsia="仿宋" w:hAnsi="仿宋"/>
          <w:color w:val="000000"/>
          <w:sz w:val="32"/>
        </w:rPr>
        <w:t>“</w:t>
      </w:r>
      <w:r>
        <w:rPr>
          <w:rFonts w:ascii="仿宋" w:eastAsia="仿宋" w:hAnsi="仿宋"/>
          <w:color w:val="000000"/>
          <w:sz w:val="32"/>
        </w:rPr>
        <w:t>双推双评三审三全程</w:t>
      </w:r>
      <w:r>
        <w:rPr>
          <w:rFonts w:ascii="仿宋" w:eastAsia="仿宋" w:hAnsi="仿宋"/>
          <w:color w:val="000000"/>
          <w:sz w:val="32"/>
        </w:rPr>
        <w:t>”</w:t>
      </w:r>
      <w:r>
        <w:rPr>
          <w:rFonts w:ascii="仿宋" w:eastAsia="仿宋" w:hAnsi="仿宋"/>
          <w:color w:val="000000"/>
          <w:sz w:val="32"/>
        </w:rPr>
        <w:t>工作法。深化抓党建促脱贫攻坚、促乡村振兴。实施集体经济空壳村</w:t>
      </w:r>
    </w:p>
    <w:p w:rsidR="004A15AB" w:rsidRDefault="00745247">
      <w:pPr>
        <w:autoSpaceDE w:val="0"/>
        <w:autoSpaceDN w:val="0"/>
        <w:spacing w:before="226" w:after="0" w:line="320" w:lineRule="exact"/>
        <w:jc w:val="center"/>
      </w:pPr>
      <w:r>
        <w:rPr>
          <w:rFonts w:ascii="仿宋" w:eastAsia="仿宋" w:hAnsi="仿宋"/>
          <w:color w:val="000000"/>
          <w:sz w:val="32"/>
        </w:rPr>
        <w:t>“</w:t>
      </w:r>
      <w:r>
        <w:rPr>
          <w:rFonts w:ascii="仿宋" w:eastAsia="仿宋" w:hAnsi="仿宋"/>
          <w:color w:val="000000"/>
          <w:sz w:val="32"/>
        </w:rPr>
        <w:t>清零行动</w:t>
      </w:r>
      <w:r>
        <w:rPr>
          <w:rFonts w:ascii="仿宋" w:eastAsia="仿宋" w:hAnsi="仿宋"/>
          <w:color w:val="000000"/>
          <w:sz w:val="32"/>
        </w:rPr>
        <w:t>”</w:t>
      </w:r>
      <w:r>
        <w:rPr>
          <w:rFonts w:ascii="仿宋" w:eastAsia="仿宋" w:hAnsi="仿宋"/>
          <w:color w:val="000000"/>
          <w:sz w:val="32"/>
        </w:rPr>
        <w:t>，抓建集体经济示范村</w:t>
      </w:r>
      <w:r>
        <w:rPr>
          <w:rFonts w:ascii="仿宋" w:eastAsia="仿宋" w:hAnsi="仿宋"/>
          <w:color w:val="000000"/>
          <w:sz w:val="32"/>
        </w:rPr>
        <w:t>12</w:t>
      </w:r>
      <w:r>
        <w:rPr>
          <w:rFonts w:ascii="仿宋" w:eastAsia="仿宋" w:hAnsi="仿宋"/>
          <w:color w:val="000000"/>
          <w:sz w:val="32"/>
        </w:rPr>
        <w:t>个，全面推行村党组织书记兼任村级集体经济组织负责人。</w:t>
      </w:r>
    </w:p>
    <w:p w:rsidR="004A15AB" w:rsidRDefault="00745247">
      <w:pPr>
        <w:autoSpaceDE w:val="0"/>
        <w:autoSpaceDN w:val="0"/>
        <w:spacing w:before="228" w:after="0" w:line="320" w:lineRule="exact"/>
        <w:jc w:val="center"/>
      </w:pPr>
      <w:r>
        <w:rPr>
          <w:rFonts w:ascii="仿宋" w:eastAsia="仿宋" w:hAnsi="仿宋"/>
          <w:color w:val="000000"/>
          <w:sz w:val="32"/>
        </w:rPr>
        <w:t>深化</w:t>
      </w:r>
      <w:r>
        <w:rPr>
          <w:rFonts w:ascii="仿宋" w:eastAsia="仿宋" w:hAnsi="仿宋"/>
          <w:color w:val="000000"/>
          <w:sz w:val="32"/>
        </w:rPr>
        <w:t>“</w:t>
      </w:r>
      <w:r>
        <w:rPr>
          <w:rFonts w:ascii="仿宋" w:eastAsia="仿宋" w:hAnsi="仿宋"/>
          <w:color w:val="000000"/>
          <w:sz w:val="32"/>
        </w:rPr>
        <w:t>一核双联四化</w:t>
      </w:r>
      <w:r>
        <w:rPr>
          <w:rFonts w:ascii="仿宋" w:eastAsia="仿宋" w:hAnsi="仿宋"/>
          <w:color w:val="000000"/>
          <w:sz w:val="32"/>
        </w:rPr>
        <w:t>”</w:t>
      </w:r>
      <w:r>
        <w:rPr>
          <w:rFonts w:ascii="仿宋" w:eastAsia="仿宋" w:hAnsi="仿宋"/>
          <w:color w:val="000000"/>
          <w:sz w:val="32"/>
        </w:rPr>
        <w:t>模式，制定《关于推进城镇社区党建与单位行业党建互联互动的实施意见》</w:t>
      </w:r>
    </w:p>
    <w:p w:rsidR="004A15AB" w:rsidRDefault="00745247">
      <w:pPr>
        <w:autoSpaceDE w:val="0"/>
        <w:autoSpaceDN w:val="0"/>
        <w:spacing w:before="228" w:after="0" w:line="320" w:lineRule="exact"/>
        <w:jc w:val="center"/>
      </w:pPr>
      <w:r>
        <w:rPr>
          <w:rFonts w:ascii="仿宋" w:eastAsia="仿宋" w:hAnsi="仿宋"/>
          <w:color w:val="000000"/>
          <w:sz w:val="32"/>
        </w:rPr>
        <w:t>，统筹推进国企、机关、学校、医院党建。抓好各领域、各类型党组织工作《条例》《意见》学习</w:t>
      </w:r>
    </w:p>
    <w:p w:rsidR="004A15AB" w:rsidRDefault="00745247">
      <w:pPr>
        <w:autoSpaceDE w:val="0"/>
        <w:autoSpaceDN w:val="0"/>
        <w:spacing w:before="226" w:after="0" w:line="320" w:lineRule="exact"/>
        <w:jc w:val="center"/>
      </w:pPr>
      <w:r>
        <w:rPr>
          <w:rFonts w:ascii="仿宋" w:eastAsia="仿宋" w:hAnsi="仿宋"/>
          <w:color w:val="000000"/>
          <w:sz w:val="32"/>
        </w:rPr>
        <w:t>培训。深化</w:t>
      </w:r>
      <w:r>
        <w:rPr>
          <w:rFonts w:ascii="仿宋" w:eastAsia="仿宋" w:hAnsi="仿宋"/>
          <w:color w:val="000000"/>
          <w:sz w:val="32"/>
        </w:rPr>
        <w:t>“</w:t>
      </w:r>
      <w:r>
        <w:rPr>
          <w:rFonts w:ascii="仿宋" w:eastAsia="仿宋" w:hAnsi="仿宋"/>
          <w:color w:val="000000"/>
          <w:sz w:val="32"/>
        </w:rPr>
        <w:t>四融</w:t>
      </w:r>
      <w:r>
        <w:rPr>
          <w:rFonts w:ascii="仿宋" w:eastAsia="仿宋" w:hAnsi="仿宋"/>
          <w:color w:val="000000"/>
          <w:sz w:val="32"/>
        </w:rPr>
        <w:t>”</w:t>
      </w:r>
      <w:r>
        <w:rPr>
          <w:rFonts w:ascii="仿宋" w:eastAsia="仿宋" w:hAnsi="仿宋"/>
          <w:color w:val="000000"/>
          <w:sz w:val="32"/>
        </w:rPr>
        <w:t>工作法和</w:t>
      </w:r>
      <w:r>
        <w:rPr>
          <w:rFonts w:ascii="仿宋" w:eastAsia="仿宋" w:hAnsi="仿宋"/>
          <w:color w:val="000000"/>
          <w:sz w:val="32"/>
        </w:rPr>
        <w:t>“</w:t>
      </w:r>
      <w:r>
        <w:rPr>
          <w:rFonts w:ascii="仿宋" w:eastAsia="仿宋" w:hAnsi="仿宋"/>
          <w:color w:val="000000"/>
          <w:sz w:val="32"/>
        </w:rPr>
        <w:t>三比一创</w:t>
      </w:r>
      <w:r>
        <w:rPr>
          <w:rFonts w:ascii="仿宋" w:eastAsia="仿宋" w:hAnsi="仿宋"/>
          <w:color w:val="000000"/>
          <w:sz w:val="32"/>
        </w:rPr>
        <w:t>”</w:t>
      </w:r>
      <w:r>
        <w:rPr>
          <w:rFonts w:ascii="仿宋" w:eastAsia="仿宋" w:hAnsi="仿宋"/>
          <w:color w:val="000000"/>
          <w:sz w:val="32"/>
        </w:rPr>
        <w:t>活动，推行</w:t>
      </w:r>
      <w:r>
        <w:rPr>
          <w:rFonts w:ascii="仿宋" w:eastAsia="仿宋" w:hAnsi="仿宋"/>
          <w:color w:val="000000"/>
          <w:sz w:val="32"/>
        </w:rPr>
        <w:t>“</w:t>
      </w:r>
      <w:r>
        <w:rPr>
          <w:rFonts w:ascii="仿宋" w:eastAsia="仿宋" w:hAnsi="仿宋"/>
          <w:color w:val="000000"/>
          <w:sz w:val="32"/>
        </w:rPr>
        <w:t>非公企业党组织＋村党组织＋贫困户</w:t>
      </w:r>
      <w:r>
        <w:rPr>
          <w:rFonts w:ascii="仿宋" w:eastAsia="仿宋" w:hAnsi="仿宋"/>
          <w:color w:val="000000"/>
          <w:sz w:val="32"/>
        </w:rPr>
        <w:t>”</w:t>
      </w:r>
      <w:r>
        <w:rPr>
          <w:rFonts w:ascii="仿宋" w:eastAsia="仿宋" w:hAnsi="仿宋"/>
          <w:color w:val="000000"/>
          <w:sz w:val="32"/>
        </w:rPr>
        <w:t>和</w:t>
      </w:r>
    </w:p>
    <w:p w:rsidR="004A15AB" w:rsidRDefault="00745247">
      <w:pPr>
        <w:autoSpaceDE w:val="0"/>
        <w:autoSpaceDN w:val="0"/>
        <w:spacing w:before="228" w:after="128" w:line="320" w:lineRule="exact"/>
        <w:jc w:val="center"/>
      </w:pPr>
      <w:r>
        <w:rPr>
          <w:rFonts w:ascii="仿宋" w:eastAsia="仿宋" w:hAnsi="仿宋"/>
          <w:color w:val="000000"/>
          <w:sz w:val="32"/>
        </w:rPr>
        <w:t>社会组织党组织</w:t>
      </w:r>
      <w:r>
        <w:rPr>
          <w:rFonts w:ascii="仿宋" w:eastAsia="仿宋" w:hAnsi="仿宋"/>
          <w:color w:val="000000"/>
          <w:sz w:val="32"/>
        </w:rPr>
        <w:t>“</w:t>
      </w:r>
      <w:r>
        <w:rPr>
          <w:rFonts w:ascii="仿宋" w:eastAsia="仿宋" w:hAnsi="仿宋"/>
          <w:color w:val="000000"/>
          <w:sz w:val="32"/>
        </w:rPr>
        <w:t>三抓六帮五推</w:t>
      </w:r>
      <w:r>
        <w:rPr>
          <w:rFonts w:ascii="仿宋" w:eastAsia="仿宋" w:hAnsi="仿宋"/>
          <w:color w:val="000000"/>
          <w:sz w:val="32"/>
        </w:rPr>
        <w:t>”</w:t>
      </w:r>
      <w:r>
        <w:rPr>
          <w:rFonts w:ascii="仿宋" w:eastAsia="仿宋" w:hAnsi="仿宋"/>
          <w:color w:val="000000"/>
          <w:sz w:val="32"/>
        </w:rPr>
        <w:t>模式，提升非公和社会组织</w:t>
      </w:r>
      <w:r>
        <w:rPr>
          <w:rFonts w:ascii="仿宋" w:eastAsia="仿宋" w:hAnsi="仿宋"/>
          <w:color w:val="000000"/>
          <w:sz w:val="32"/>
        </w:rPr>
        <w:t>“</w:t>
      </w:r>
      <w:r>
        <w:rPr>
          <w:rFonts w:ascii="仿宋" w:eastAsia="仿宋" w:hAnsi="仿宋"/>
          <w:color w:val="000000"/>
          <w:sz w:val="32"/>
        </w:rPr>
        <w:t>两个覆盖</w:t>
      </w:r>
      <w:r>
        <w:rPr>
          <w:rFonts w:ascii="仿宋" w:eastAsia="仿宋" w:hAnsi="仿宋"/>
          <w:color w:val="000000"/>
          <w:sz w:val="32"/>
        </w:rPr>
        <w:t>”</w:t>
      </w:r>
      <w:r>
        <w:rPr>
          <w:rFonts w:ascii="仿宋" w:eastAsia="仿宋" w:hAnsi="仿宋"/>
          <w:color w:val="000000"/>
          <w:sz w:val="32"/>
        </w:rPr>
        <w:t>质量。</w:t>
      </w:r>
      <w:r>
        <w:rPr>
          <w:rFonts w:ascii="仿宋" w:eastAsia="仿宋" w:hAnsi="仿宋"/>
          <w:color w:val="000000"/>
          <w:sz w:val="32"/>
        </w:rPr>
        <w:t xml:space="preserve">. </w:t>
      </w:r>
      <w:r>
        <w:rPr>
          <w:rFonts w:ascii="仿宋" w:eastAsia="仿宋" w:hAnsi="仿宋"/>
          <w:color w:val="000000"/>
          <w:sz w:val="32"/>
        </w:rPr>
        <w:t>深化远程教育</w:t>
      </w:r>
    </w:p>
    <w:tbl>
      <w:tblPr>
        <w:tblW w:w="0" w:type="auto"/>
        <w:tblLayout w:type="fixed"/>
        <w:tblLook w:val="04A0" w:firstRow="1" w:lastRow="0" w:firstColumn="1" w:lastColumn="0" w:noHBand="0" w:noVBand="1"/>
      </w:tblPr>
      <w:tblGrid>
        <w:gridCol w:w="6980"/>
        <w:gridCol w:w="1456"/>
      </w:tblGrid>
      <w:tr w:rsidR="004A15AB">
        <w:trPr>
          <w:trHeight w:hRule="exact" w:val="520"/>
        </w:trPr>
        <w:tc>
          <w:tcPr>
            <w:tcW w:w="6980" w:type="dxa"/>
            <w:tcMar>
              <w:left w:w="0" w:type="dxa"/>
              <w:right w:w="0" w:type="dxa"/>
            </w:tcMar>
          </w:tcPr>
          <w:p w:rsidR="004A15AB" w:rsidRDefault="00745247">
            <w:pPr>
              <w:autoSpaceDE w:val="0"/>
              <w:autoSpaceDN w:val="0"/>
              <w:spacing w:before="100" w:after="0" w:line="320" w:lineRule="exact"/>
            </w:pPr>
            <w:r>
              <w:rPr>
                <w:rFonts w:ascii="仿宋" w:eastAsia="仿宋" w:hAnsi="仿宋"/>
                <w:color w:val="000000"/>
                <w:sz w:val="32"/>
              </w:rPr>
              <w:t>和党代表联络工作。</w:t>
            </w:r>
          </w:p>
        </w:tc>
        <w:tc>
          <w:tcPr>
            <w:tcW w:w="1456" w:type="dxa"/>
            <w:tcMar>
              <w:left w:w="0" w:type="dxa"/>
              <w:right w:w="0" w:type="dxa"/>
            </w:tcMar>
          </w:tcPr>
          <w:p w:rsidR="004A15AB" w:rsidRDefault="004A15AB"/>
        </w:tc>
      </w:tr>
    </w:tbl>
    <w:p w:rsidR="004A15AB" w:rsidRDefault="00745247">
      <w:pPr>
        <w:autoSpaceDE w:val="0"/>
        <w:autoSpaceDN w:val="0"/>
        <w:spacing w:before="128" w:after="0" w:line="320" w:lineRule="exact"/>
        <w:ind w:left="24" w:right="24"/>
        <w:jc w:val="right"/>
      </w:pPr>
      <w:r>
        <w:rPr>
          <w:rFonts w:ascii="仿宋" w:eastAsia="仿宋" w:hAnsi="仿宋"/>
          <w:color w:val="000000"/>
          <w:sz w:val="32"/>
        </w:rPr>
        <w:t xml:space="preserve">3. </w:t>
      </w:r>
      <w:r>
        <w:rPr>
          <w:rFonts w:ascii="仿宋" w:eastAsia="仿宋" w:hAnsi="仿宋"/>
          <w:color w:val="000000"/>
          <w:sz w:val="32"/>
        </w:rPr>
        <w:t>实施干部提质行动，打造忠诚干净担当队伍。精准考察干部政治素质，建立</w:t>
      </w:r>
      <w:r>
        <w:rPr>
          <w:rFonts w:ascii="仿宋" w:eastAsia="仿宋" w:hAnsi="仿宋"/>
          <w:color w:val="000000"/>
          <w:sz w:val="32"/>
        </w:rPr>
        <w:t>“</w:t>
      </w:r>
      <w:r>
        <w:rPr>
          <w:rFonts w:ascii="仿宋" w:eastAsia="仿宋" w:hAnsi="仿宋"/>
          <w:color w:val="000000"/>
          <w:sz w:val="32"/>
        </w:rPr>
        <w:t>干部成长全程</w:t>
      </w:r>
    </w:p>
    <w:p w:rsidR="004A15AB" w:rsidRDefault="00745247">
      <w:pPr>
        <w:autoSpaceDE w:val="0"/>
        <w:autoSpaceDN w:val="0"/>
        <w:spacing w:before="228" w:after="0" w:line="320" w:lineRule="exact"/>
        <w:jc w:val="center"/>
      </w:pPr>
      <w:r>
        <w:rPr>
          <w:rFonts w:ascii="仿宋" w:eastAsia="仿宋" w:hAnsi="仿宋"/>
          <w:color w:val="000000"/>
          <w:sz w:val="32"/>
        </w:rPr>
        <w:t>跟踪记录制度</w:t>
      </w:r>
      <w:r>
        <w:rPr>
          <w:rFonts w:ascii="仿宋" w:eastAsia="仿宋" w:hAnsi="仿宋"/>
          <w:color w:val="000000"/>
          <w:sz w:val="32"/>
        </w:rPr>
        <w:t>”</w:t>
      </w:r>
      <w:r>
        <w:rPr>
          <w:rFonts w:ascii="仿宋" w:eastAsia="仿宋" w:hAnsi="仿宋"/>
          <w:color w:val="000000"/>
          <w:sz w:val="32"/>
        </w:rPr>
        <w:t>，运用考核结果，大力调整、严肃处理在脱贫攻坚、大战大考中不力不为的干部。</w:t>
      </w:r>
    </w:p>
    <w:p w:rsidR="004A15AB" w:rsidRDefault="00745247">
      <w:pPr>
        <w:autoSpaceDE w:val="0"/>
        <w:autoSpaceDN w:val="0"/>
        <w:spacing w:before="226" w:after="0" w:line="320" w:lineRule="exact"/>
        <w:jc w:val="center"/>
      </w:pPr>
      <w:r>
        <w:rPr>
          <w:rFonts w:ascii="仿宋" w:eastAsia="仿宋" w:hAnsi="仿宋"/>
          <w:color w:val="000000"/>
          <w:sz w:val="32"/>
        </w:rPr>
        <w:t>开展镇街、部门领导班子和领导干部脱贫攻坚专项研判，考实察准干部现实表现，培养选拔政治强</w:t>
      </w:r>
    </w:p>
    <w:p w:rsidR="004A15AB" w:rsidRDefault="00745247">
      <w:pPr>
        <w:autoSpaceDE w:val="0"/>
        <w:autoSpaceDN w:val="0"/>
        <w:spacing w:before="228" w:after="0" w:line="320" w:lineRule="exact"/>
        <w:jc w:val="center"/>
      </w:pPr>
      <w:r>
        <w:rPr>
          <w:rFonts w:ascii="仿宋" w:eastAsia="仿宋" w:hAnsi="仿宋"/>
          <w:color w:val="000000"/>
          <w:sz w:val="32"/>
        </w:rPr>
        <w:t>、业务精、敢作为、作风正的干部充实进各级领导班子。注重选拔视野开阔、历练全面的干部，做</w:t>
      </w:r>
    </w:p>
    <w:p w:rsidR="004A15AB" w:rsidRDefault="00745247">
      <w:pPr>
        <w:autoSpaceDE w:val="0"/>
        <w:autoSpaceDN w:val="0"/>
        <w:spacing w:before="228" w:after="0" w:line="320" w:lineRule="exact"/>
        <w:jc w:val="center"/>
      </w:pPr>
      <w:r>
        <w:rPr>
          <w:rFonts w:ascii="仿宋" w:eastAsia="仿宋" w:hAnsi="仿宋"/>
          <w:color w:val="000000"/>
          <w:sz w:val="32"/>
        </w:rPr>
        <w:t>好经历单一、学有专长干部的交流使用。</w:t>
      </w:r>
      <w:r>
        <w:rPr>
          <w:rFonts w:ascii="仿宋" w:eastAsia="仿宋" w:hAnsi="仿宋"/>
          <w:color w:val="000000"/>
          <w:sz w:val="32"/>
        </w:rPr>
        <w:t xml:space="preserve">14. </w:t>
      </w:r>
      <w:r>
        <w:rPr>
          <w:rFonts w:ascii="仿宋" w:eastAsia="仿宋" w:hAnsi="仿宋"/>
          <w:color w:val="000000"/>
          <w:sz w:val="32"/>
        </w:rPr>
        <w:t>优化年轻干部成长路径。选派优秀年轻干部赴一线发</w:t>
      </w:r>
    </w:p>
    <w:p w:rsidR="004A15AB" w:rsidRDefault="004A15AB">
      <w:pPr>
        <w:sectPr w:rsidR="004A15AB">
          <w:pgSz w:w="16820" w:h="11900"/>
          <w:pgMar w:top="1036" w:right="1420" w:bottom="922" w:left="1440" w:header="720" w:footer="720" w:gutter="0"/>
          <w:cols w:space="720"/>
          <w:docGrid w:linePitch="360"/>
        </w:sectPr>
      </w:pPr>
    </w:p>
    <w:tbl>
      <w:tblPr>
        <w:tblW w:w="0" w:type="auto"/>
        <w:tblInd w:w="-720" w:type="dxa"/>
        <w:tblLayout w:type="fixed"/>
        <w:tblLook w:val="04A0" w:firstRow="1" w:lastRow="0" w:firstColumn="1" w:lastColumn="0" w:noHBand="0" w:noVBand="1"/>
      </w:tblPr>
      <w:tblGrid>
        <w:gridCol w:w="6980"/>
        <w:gridCol w:w="6980"/>
      </w:tblGrid>
      <w:tr w:rsidR="004A15AB">
        <w:trPr>
          <w:trHeight w:hRule="exact" w:val="200"/>
        </w:trPr>
        <w:tc>
          <w:tcPr>
            <w:tcW w:w="6980" w:type="dxa"/>
            <w:tcMar>
              <w:left w:w="0" w:type="dxa"/>
              <w:right w:w="0" w:type="dxa"/>
            </w:tcMar>
          </w:tcPr>
          <w:p w:rsidR="004A15AB" w:rsidRDefault="004A15AB"/>
        </w:tc>
        <w:tc>
          <w:tcPr>
            <w:tcW w:w="6980" w:type="dxa"/>
            <w:tcMar>
              <w:left w:w="0" w:type="dxa"/>
              <w:right w:w="0" w:type="dxa"/>
            </w:tcMar>
          </w:tcPr>
          <w:p w:rsidR="004A15AB" w:rsidRDefault="004A15AB"/>
        </w:tc>
      </w:tr>
    </w:tbl>
    <w:p w:rsidR="004A15AB" w:rsidRDefault="00745247">
      <w:pPr>
        <w:autoSpaceDE w:val="0"/>
        <w:autoSpaceDN w:val="0"/>
        <w:spacing w:before="1972" w:after="0" w:line="320" w:lineRule="exact"/>
        <w:jc w:val="center"/>
      </w:pPr>
      <w:r>
        <w:rPr>
          <w:rFonts w:ascii="仿宋" w:eastAsia="仿宋" w:hAnsi="仿宋"/>
          <w:color w:val="000000"/>
          <w:sz w:val="32"/>
        </w:rPr>
        <w:t>达城市学习锻炼。注重选派干部到脱贫攻坚、招商引资、重点项目建设、信访维稳等一线墩苗壮苗</w:t>
      </w:r>
    </w:p>
    <w:p w:rsidR="004A15AB" w:rsidRDefault="00745247">
      <w:pPr>
        <w:autoSpaceDE w:val="0"/>
        <w:autoSpaceDN w:val="0"/>
        <w:spacing w:before="228" w:after="0" w:line="320" w:lineRule="exact"/>
        <w:jc w:val="center"/>
      </w:pPr>
      <w:r>
        <w:rPr>
          <w:rFonts w:ascii="仿宋" w:eastAsia="仿宋" w:hAnsi="仿宋"/>
          <w:color w:val="000000"/>
          <w:sz w:val="32"/>
        </w:rPr>
        <w:t>。加大年轻干部选拔培养，落实年轻干部配备</w:t>
      </w:r>
      <w:r>
        <w:rPr>
          <w:rFonts w:ascii="仿宋" w:eastAsia="仿宋" w:hAnsi="仿宋"/>
          <w:color w:val="000000"/>
          <w:sz w:val="32"/>
        </w:rPr>
        <w:t>“3+5”</w:t>
      </w:r>
      <w:r>
        <w:rPr>
          <w:rFonts w:ascii="仿宋" w:eastAsia="仿宋" w:hAnsi="仿宋"/>
          <w:color w:val="000000"/>
          <w:sz w:val="32"/>
        </w:rPr>
        <w:t>计划。从严管理监督干部。强化干部</w:t>
      </w:r>
      <w:r>
        <w:rPr>
          <w:rFonts w:ascii="仿宋" w:eastAsia="仿宋" w:hAnsi="仿宋"/>
          <w:color w:val="000000"/>
          <w:sz w:val="32"/>
        </w:rPr>
        <w:t>“</w:t>
      </w:r>
      <w:r>
        <w:rPr>
          <w:rFonts w:ascii="仿宋" w:eastAsia="仿宋" w:hAnsi="仿宋"/>
          <w:color w:val="000000"/>
          <w:sz w:val="32"/>
        </w:rPr>
        <w:t>八小时</w:t>
      </w:r>
    </w:p>
    <w:p w:rsidR="004A15AB" w:rsidRDefault="00745247">
      <w:pPr>
        <w:autoSpaceDE w:val="0"/>
        <w:autoSpaceDN w:val="0"/>
        <w:spacing w:before="228" w:after="0" w:line="320" w:lineRule="exact"/>
        <w:jc w:val="center"/>
      </w:pPr>
      <w:r>
        <w:rPr>
          <w:rFonts w:ascii="仿宋" w:eastAsia="仿宋" w:hAnsi="仿宋"/>
          <w:color w:val="000000"/>
          <w:sz w:val="32"/>
        </w:rPr>
        <w:t>外</w:t>
      </w:r>
      <w:r>
        <w:rPr>
          <w:rFonts w:ascii="仿宋" w:eastAsia="仿宋" w:hAnsi="仿宋"/>
          <w:color w:val="000000"/>
          <w:sz w:val="32"/>
        </w:rPr>
        <w:t>”</w:t>
      </w:r>
      <w:r>
        <w:rPr>
          <w:rFonts w:ascii="仿宋" w:eastAsia="仿宋" w:hAnsi="仿宋"/>
          <w:color w:val="000000"/>
          <w:sz w:val="32"/>
        </w:rPr>
        <w:t>监督，发挥</w:t>
      </w:r>
      <w:r>
        <w:rPr>
          <w:rFonts w:ascii="仿宋" w:eastAsia="仿宋" w:hAnsi="仿宋"/>
          <w:color w:val="000000"/>
          <w:sz w:val="32"/>
        </w:rPr>
        <w:t>“12380</w:t>
      </w:r>
      <w:r>
        <w:rPr>
          <w:rFonts w:ascii="仿宋" w:eastAsia="仿宋" w:hAnsi="仿宋"/>
          <w:color w:val="000000"/>
          <w:sz w:val="32"/>
        </w:rPr>
        <w:t>”</w:t>
      </w:r>
      <w:r>
        <w:rPr>
          <w:rFonts w:ascii="仿宋" w:eastAsia="仿宋" w:hAnsi="仿宋"/>
          <w:color w:val="000000"/>
          <w:sz w:val="32"/>
        </w:rPr>
        <w:t>干部监督举报信息平台作用，选聘干部监督员，拓宽干部监督渠道。加强</w:t>
      </w:r>
    </w:p>
    <w:p w:rsidR="004A15AB" w:rsidRDefault="00745247">
      <w:pPr>
        <w:autoSpaceDE w:val="0"/>
        <w:autoSpaceDN w:val="0"/>
        <w:spacing w:before="228" w:after="0" w:line="320" w:lineRule="exact"/>
      </w:pPr>
      <w:r>
        <w:rPr>
          <w:rFonts w:ascii="仿宋" w:eastAsia="仿宋" w:hAnsi="仿宋"/>
          <w:color w:val="000000"/>
          <w:sz w:val="32"/>
        </w:rPr>
        <w:t>公务员队伍建设，启动数字化信息化建设，提升建、管、用效能。</w:t>
      </w:r>
    </w:p>
    <w:p w:rsidR="004A15AB" w:rsidRDefault="00745247">
      <w:pPr>
        <w:autoSpaceDE w:val="0"/>
        <w:autoSpaceDN w:val="0"/>
        <w:spacing w:before="226" w:after="0" w:line="320" w:lineRule="exact"/>
        <w:ind w:left="24" w:right="24"/>
        <w:jc w:val="right"/>
      </w:pPr>
      <w:r>
        <w:rPr>
          <w:rFonts w:ascii="仿宋" w:eastAsia="仿宋" w:hAnsi="仿宋"/>
          <w:color w:val="000000"/>
          <w:sz w:val="32"/>
        </w:rPr>
        <w:t xml:space="preserve">4. </w:t>
      </w:r>
      <w:r>
        <w:rPr>
          <w:rFonts w:ascii="仿宋" w:eastAsia="仿宋" w:hAnsi="仿宋"/>
          <w:color w:val="000000"/>
          <w:sz w:val="32"/>
        </w:rPr>
        <w:t>实施人才聚合行动，进一步发挥优势释放活力。开展</w:t>
      </w:r>
      <w:r>
        <w:rPr>
          <w:rFonts w:ascii="仿宋" w:eastAsia="仿宋" w:hAnsi="仿宋"/>
          <w:color w:val="000000"/>
          <w:sz w:val="32"/>
        </w:rPr>
        <w:t>“</w:t>
      </w:r>
      <w:r>
        <w:rPr>
          <w:rFonts w:ascii="仿宋" w:eastAsia="仿宋" w:hAnsi="仿宋"/>
          <w:color w:val="000000"/>
          <w:sz w:val="32"/>
        </w:rPr>
        <w:t>弘扬爱国奋斗精神、建功立业新时代</w:t>
      </w:r>
    </w:p>
    <w:p w:rsidR="004A15AB" w:rsidRDefault="00745247">
      <w:pPr>
        <w:autoSpaceDE w:val="0"/>
        <w:autoSpaceDN w:val="0"/>
        <w:spacing w:before="228" w:after="0" w:line="320" w:lineRule="exact"/>
        <w:jc w:val="center"/>
      </w:pPr>
      <w:r>
        <w:rPr>
          <w:rFonts w:ascii="仿宋" w:eastAsia="仿宋" w:hAnsi="仿宋"/>
          <w:color w:val="000000"/>
          <w:sz w:val="32"/>
        </w:rPr>
        <w:t>”“7+1”</w:t>
      </w:r>
      <w:r>
        <w:rPr>
          <w:rFonts w:ascii="仿宋" w:eastAsia="仿宋" w:hAnsi="仿宋"/>
          <w:color w:val="000000"/>
          <w:sz w:val="32"/>
        </w:rPr>
        <w:t>内帮外联和拔尖人才风采展示活动。常态化开展</w:t>
      </w:r>
      <w:r>
        <w:rPr>
          <w:rFonts w:ascii="仿宋" w:eastAsia="仿宋" w:hAnsi="仿宋"/>
          <w:color w:val="000000"/>
          <w:sz w:val="32"/>
        </w:rPr>
        <w:t>“</w:t>
      </w:r>
      <w:r>
        <w:rPr>
          <w:rFonts w:ascii="仿宋" w:eastAsia="仿宋" w:hAnsi="仿宋"/>
          <w:color w:val="000000"/>
          <w:sz w:val="32"/>
        </w:rPr>
        <w:t>双培双带</w:t>
      </w:r>
      <w:r>
        <w:rPr>
          <w:rFonts w:ascii="仿宋" w:eastAsia="仿宋" w:hAnsi="仿宋"/>
          <w:color w:val="000000"/>
          <w:sz w:val="32"/>
        </w:rPr>
        <w:t>”</w:t>
      </w:r>
      <w:r>
        <w:rPr>
          <w:rFonts w:ascii="仿宋" w:eastAsia="仿宋" w:hAnsi="仿宋"/>
          <w:color w:val="000000"/>
          <w:sz w:val="32"/>
        </w:rPr>
        <w:t>活动，围绕县域经济社会发</w:t>
      </w:r>
    </w:p>
    <w:p w:rsidR="004A15AB" w:rsidRDefault="00745247">
      <w:pPr>
        <w:autoSpaceDE w:val="0"/>
        <w:autoSpaceDN w:val="0"/>
        <w:spacing w:before="228" w:after="0" w:line="320" w:lineRule="exact"/>
        <w:jc w:val="center"/>
      </w:pPr>
      <w:r>
        <w:rPr>
          <w:rFonts w:ascii="仿宋" w:eastAsia="仿宋" w:hAnsi="仿宋"/>
          <w:color w:val="000000"/>
          <w:sz w:val="32"/>
        </w:rPr>
        <w:t>展重点领域，做好高层次人才和专家团队引进工作。创新人才引进方式，对特别优秀和急需紧缺性</w:t>
      </w:r>
    </w:p>
    <w:p w:rsidR="004A15AB" w:rsidRDefault="00745247">
      <w:pPr>
        <w:autoSpaceDE w:val="0"/>
        <w:autoSpaceDN w:val="0"/>
        <w:spacing w:before="226" w:after="0" w:line="320" w:lineRule="exact"/>
        <w:jc w:val="center"/>
      </w:pPr>
      <w:r>
        <w:rPr>
          <w:rFonts w:ascii="仿宋" w:eastAsia="仿宋" w:hAnsi="仿宋"/>
          <w:color w:val="000000"/>
          <w:sz w:val="32"/>
        </w:rPr>
        <w:t>人才实行</w:t>
      </w:r>
      <w:r>
        <w:rPr>
          <w:rFonts w:ascii="仿宋" w:eastAsia="仿宋" w:hAnsi="仿宋"/>
          <w:color w:val="000000"/>
          <w:sz w:val="32"/>
        </w:rPr>
        <w:t>“</w:t>
      </w:r>
      <w:r>
        <w:rPr>
          <w:rFonts w:ascii="仿宋" w:eastAsia="仿宋" w:hAnsi="仿宋"/>
          <w:color w:val="000000"/>
          <w:sz w:val="32"/>
        </w:rPr>
        <w:t>因人设岗</w:t>
      </w:r>
      <w:r>
        <w:rPr>
          <w:rFonts w:ascii="仿宋" w:eastAsia="仿宋" w:hAnsi="仿宋"/>
          <w:color w:val="000000"/>
          <w:sz w:val="32"/>
        </w:rPr>
        <w:t>”“</w:t>
      </w:r>
      <w:r>
        <w:rPr>
          <w:rFonts w:ascii="仿宋" w:eastAsia="仿宋" w:hAnsi="仿宋"/>
          <w:color w:val="000000"/>
          <w:sz w:val="32"/>
        </w:rPr>
        <w:t>一人一策</w:t>
      </w:r>
      <w:r>
        <w:rPr>
          <w:rFonts w:ascii="仿宋" w:eastAsia="仿宋" w:hAnsi="仿宋"/>
          <w:color w:val="000000"/>
          <w:sz w:val="32"/>
        </w:rPr>
        <w:t>”</w:t>
      </w:r>
      <w:r>
        <w:rPr>
          <w:rFonts w:ascii="仿宋" w:eastAsia="仿宋" w:hAnsi="仿宋"/>
          <w:color w:val="000000"/>
          <w:sz w:val="32"/>
        </w:rPr>
        <w:t>方式予以引进。集中开展</w:t>
      </w:r>
      <w:r>
        <w:rPr>
          <w:rFonts w:ascii="仿宋" w:eastAsia="仿宋" w:hAnsi="仿宋"/>
          <w:color w:val="000000"/>
          <w:sz w:val="32"/>
        </w:rPr>
        <w:t>“</w:t>
      </w:r>
      <w:r>
        <w:rPr>
          <w:rFonts w:ascii="仿宋" w:eastAsia="仿宋" w:hAnsi="仿宋"/>
          <w:color w:val="000000"/>
          <w:sz w:val="32"/>
        </w:rPr>
        <w:t>一把手进高校院所</w:t>
      </w:r>
      <w:r>
        <w:rPr>
          <w:rFonts w:ascii="仿宋" w:eastAsia="仿宋" w:hAnsi="仿宋"/>
          <w:color w:val="000000"/>
          <w:sz w:val="32"/>
        </w:rPr>
        <w:t>”</w:t>
      </w:r>
      <w:r>
        <w:rPr>
          <w:rFonts w:ascii="仿宋" w:eastAsia="仿宋" w:hAnsi="仿宋"/>
          <w:color w:val="000000"/>
          <w:sz w:val="32"/>
        </w:rPr>
        <w:t>活动，聚焦</w:t>
      </w:r>
    </w:p>
    <w:p w:rsidR="004A15AB" w:rsidRDefault="00745247">
      <w:pPr>
        <w:autoSpaceDE w:val="0"/>
        <w:autoSpaceDN w:val="0"/>
        <w:spacing w:before="228" w:after="0" w:line="320" w:lineRule="exact"/>
        <w:jc w:val="center"/>
      </w:pPr>
      <w:r>
        <w:rPr>
          <w:rFonts w:ascii="仿宋" w:eastAsia="仿宋" w:hAnsi="仿宋"/>
          <w:color w:val="000000"/>
          <w:sz w:val="32"/>
        </w:rPr>
        <w:t>“985”“211”</w:t>
      </w:r>
      <w:r>
        <w:rPr>
          <w:rFonts w:ascii="仿宋" w:eastAsia="仿宋" w:hAnsi="仿宋"/>
          <w:color w:val="000000"/>
          <w:sz w:val="32"/>
        </w:rPr>
        <w:t>高校，建立双向交流机制，引进各类高层次人才</w:t>
      </w:r>
      <w:r>
        <w:rPr>
          <w:rFonts w:ascii="仿宋" w:eastAsia="仿宋" w:hAnsi="仿宋"/>
          <w:color w:val="000000"/>
          <w:sz w:val="32"/>
        </w:rPr>
        <w:t>50</w:t>
      </w:r>
      <w:r>
        <w:rPr>
          <w:rFonts w:ascii="仿宋" w:eastAsia="仿宋" w:hAnsi="仿宋"/>
          <w:color w:val="000000"/>
          <w:sz w:val="32"/>
        </w:rPr>
        <w:t>名。建立领导干部联系服务专家</w:t>
      </w:r>
    </w:p>
    <w:p w:rsidR="004A15AB" w:rsidRDefault="00745247">
      <w:pPr>
        <w:autoSpaceDE w:val="0"/>
        <w:autoSpaceDN w:val="0"/>
        <w:spacing w:before="228" w:after="0" w:line="320" w:lineRule="exact"/>
        <w:jc w:val="center"/>
      </w:pPr>
      <w:r>
        <w:rPr>
          <w:rFonts w:ascii="仿宋" w:eastAsia="仿宋" w:hAnsi="仿宋"/>
          <w:color w:val="000000"/>
          <w:sz w:val="32"/>
        </w:rPr>
        <w:t>人才制度，提高拔尖人才各项待遇。按照</w:t>
      </w:r>
      <w:r>
        <w:rPr>
          <w:rFonts w:ascii="仿宋" w:eastAsia="仿宋" w:hAnsi="仿宋"/>
          <w:color w:val="000000"/>
          <w:sz w:val="32"/>
        </w:rPr>
        <w:t>“</w:t>
      </w:r>
      <w:r>
        <w:rPr>
          <w:rFonts w:ascii="仿宋" w:eastAsia="仿宋" w:hAnsi="仿宋"/>
          <w:color w:val="000000"/>
          <w:sz w:val="32"/>
        </w:rPr>
        <w:t>六有</w:t>
      </w:r>
      <w:r>
        <w:rPr>
          <w:rFonts w:ascii="仿宋" w:eastAsia="仿宋" w:hAnsi="仿宋"/>
          <w:color w:val="000000"/>
          <w:sz w:val="32"/>
        </w:rPr>
        <w:t>”</w:t>
      </w:r>
      <w:r>
        <w:rPr>
          <w:rFonts w:ascii="仿宋" w:eastAsia="仿宋" w:hAnsi="仿宋"/>
          <w:color w:val="000000"/>
          <w:sz w:val="32"/>
        </w:rPr>
        <w:t>要求，各镇街年内新建</w:t>
      </w:r>
      <w:r>
        <w:rPr>
          <w:rFonts w:ascii="仿宋" w:eastAsia="仿宋" w:hAnsi="仿宋"/>
          <w:color w:val="000000"/>
          <w:sz w:val="32"/>
        </w:rPr>
        <w:t>1</w:t>
      </w:r>
      <w:r>
        <w:rPr>
          <w:rFonts w:ascii="仿宋" w:eastAsia="仿宋" w:hAnsi="仿宋"/>
          <w:color w:val="000000"/>
          <w:sz w:val="32"/>
        </w:rPr>
        <w:t>个农村实用人才实训示范</w:t>
      </w:r>
    </w:p>
    <w:p w:rsidR="004A15AB" w:rsidRDefault="00745247">
      <w:pPr>
        <w:autoSpaceDE w:val="0"/>
        <w:autoSpaceDN w:val="0"/>
        <w:spacing w:before="228" w:after="0" w:line="320" w:lineRule="exact"/>
      </w:pPr>
      <w:r>
        <w:rPr>
          <w:rFonts w:ascii="仿宋" w:eastAsia="仿宋" w:hAnsi="仿宋"/>
          <w:color w:val="000000"/>
          <w:sz w:val="32"/>
        </w:rPr>
        <w:t>基地。组建</w:t>
      </w:r>
      <w:r>
        <w:rPr>
          <w:rFonts w:ascii="仿宋" w:eastAsia="仿宋" w:hAnsi="仿宋"/>
          <w:color w:val="000000"/>
          <w:sz w:val="32"/>
        </w:rPr>
        <w:t>8</w:t>
      </w:r>
      <w:r>
        <w:rPr>
          <w:rFonts w:ascii="仿宋" w:eastAsia="仿宋" w:hAnsi="仿宋"/>
          <w:color w:val="000000"/>
          <w:sz w:val="32"/>
        </w:rPr>
        <w:t>个农村实用人才服务团，选派行业专业技术人才到扶贫和乡村振兴一线开展工作。</w:t>
      </w:r>
    </w:p>
    <w:p w:rsidR="004A15AB" w:rsidRDefault="00745247">
      <w:pPr>
        <w:autoSpaceDE w:val="0"/>
        <w:autoSpaceDN w:val="0"/>
        <w:spacing w:before="228" w:after="0" w:line="320" w:lineRule="exact"/>
        <w:ind w:left="24" w:right="24"/>
        <w:jc w:val="right"/>
      </w:pPr>
      <w:r>
        <w:rPr>
          <w:rFonts w:ascii="仿宋" w:eastAsia="仿宋" w:hAnsi="仿宋"/>
          <w:color w:val="000000"/>
          <w:sz w:val="32"/>
        </w:rPr>
        <w:t xml:space="preserve">5. </w:t>
      </w:r>
      <w:r>
        <w:rPr>
          <w:rFonts w:ascii="仿宋" w:eastAsia="仿宋" w:hAnsi="仿宋"/>
          <w:color w:val="000000"/>
          <w:sz w:val="32"/>
        </w:rPr>
        <w:t>实施考核增效行动，为追赶超越提供坚强保障。修订《考核办法》，优化考核指标体系设置</w:t>
      </w:r>
    </w:p>
    <w:p w:rsidR="004A15AB" w:rsidRDefault="00745247">
      <w:pPr>
        <w:autoSpaceDE w:val="0"/>
        <w:autoSpaceDN w:val="0"/>
        <w:spacing w:before="226" w:after="0" w:line="320" w:lineRule="exact"/>
        <w:jc w:val="center"/>
      </w:pPr>
      <w:r>
        <w:rPr>
          <w:rFonts w:ascii="仿宋" w:eastAsia="仿宋" w:hAnsi="仿宋"/>
          <w:color w:val="000000"/>
          <w:sz w:val="32"/>
        </w:rPr>
        <w:t>，合理调整项目分类和赋分，差异化精准下达目标任务，强化考核系统扁平化管理，推动目标任务</w:t>
      </w:r>
    </w:p>
    <w:p w:rsidR="004A15AB" w:rsidRDefault="00745247">
      <w:pPr>
        <w:autoSpaceDE w:val="0"/>
        <w:autoSpaceDN w:val="0"/>
        <w:spacing w:before="228" w:after="0" w:line="320" w:lineRule="exact"/>
        <w:jc w:val="center"/>
      </w:pPr>
      <w:r>
        <w:rPr>
          <w:rFonts w:ascii="仿宋" w:eastAsia="仿宋" w:hAnsi="仿宋"/>
          <w:color w:val="000000"/>
          <w:sz w:val="32"/>
        </w:rPr>
        <w:t>高质量完成。坚持</w:t>
      </w:r>
      <w:r>
        <w:rPr>
          <w:rFonts w:ascii="仿宋" w:eastAsia="仿宋" w:hAnsi="仿宋"/>
          <w:color w:val="000000"/>
          <w:sz w:val="32"/>
        </w:rPr>
        <w:t>“</w:t>
      </w:r>
      <w:r>
        <w:rPr>
          <w:rFonts w:ascii="仿宋" w:eastAsia="仿宋" w:hAnsi="仿宋"/>
          <w:color w:val="000000"/>
          <w:sz w:val="32"/>
        </w:rPr>
        <w:t>三轮督查、三色预警、三力推进</w:t>
      </w:r>
      <w:r>
        <w:rPr>
          <w:rFonts w:ascii="仿宋" w:eastAsia="仿宋" w:hAnsi="仿宋"/>
          <w:color w:val="000000"/>
          <w:sz w:val="32"/>
        </w:rPr>
        <w:t>”</w:t>
      </w:r>
      <w:r>
        <w:rPr>
          <w:rFonts w:ascii="仿宋" w:eastAsia="仿宋" w:hAnsi="仿宋"/>
          <w:color w:val="000000"/>
          <w:sz w:val="32"/>
        </w:rPr>
        <w:t>，建立重点工作大</w:t>
      </w:r>
      <w:r>
        <w:rPr>
          <w:rFonts w:ascii="仿宋" w:eastAsia="仿宋" w:hAnsi="仿宋"/>
          <w:color w:val="000000"/>
          <w:sz w:val="32"/>
        </w:rPr>
        <w:t>督查机制，规范有序开展</w:t>
      </w:r>
    </w:p>
    <w:p w:rsidR="004A15AB" w:rsidRDefault="00745247">
      <w:pPr>
        <w:autoSpaceDE w:val="0"/>
        <w:autoSpaceDN w:val="0"/>
        <w:spacing w:before="228" w:after="0" w:line="320" w:lineRule="exact"/>
        <w:jc w:val="center"/>
      </w:pPr>
      <w:r>
        <w:rPr>
          <w:rFonts w:ascii="仿宋" w:eastAsia="仿宋" w:hAnsi="仿宋"/>
          <w:color w:val="000000"/>
          <w:sz w:val="32"/>
        </w:rPr>
        <w:lastRenderedPageBreak/>
        <w:t>督办检查，提前预警、严抓交办、规范调度，发挥</w:t>
      </w:r>
      <w:r>
        <w:rPr>
          <w:rFonts w:ascii="仿宋" w:eastAsia="仿宋" w:hAnsi="仿宋"/>
          <w:color w:val="000000"/>
          <w:sz w:val="32"/>
        </w:rPr>
        <w:t>“</w:t>
      </w:r>
      <w:r>
        <w:rPr>
          <w:rFonts w:ascii="仿宋" w:eastAsia="仿宋" w:hAnsi="仿宋"/>
          <w:color w:val="000000"/>
          <w:sz w:val="32"/>
        </w:rPr>
        <w:t>指挥棒</w:t>
      </w:r>
      <w:r>
        <w:rPr>
          <w:rFonts w:ascii="仿宋" w:eastAsia="仿宋" w:hAnsi="仿宋"/>
          <w:color w:val="000000"/>
          <w:sz w:val="32"/>
        </w:rPr>
        <w:t>”</w:t>
      </w:r>
      <w:r>
        <w:rPr>
          <w:rFonts w:ascii="仿宋" w:eastAsia="仿宋" w:hAnsi="仿宋"/>
          <w:color w:val="000000"/>
          <w:sz w:val="32"/>
        </w:rPr>
        <w:t>作用。用足用活</w:t>
      </w:r>
      <w:r>
        <w:rPr>
          <w:rFonts w:ascii="仿宋" w:eastAsia="仿宋" w:hAnsi="仿宋"/>
          <w:color w:val="000000"/>
          <w:sz w:val="32"/>
        </w:rPr>
        <w:t>“</w:t>
      </w:r>
      <w:r>
        <w:rPr>
          <w:rFonts w:ascii="仿宋" w:eastAsia="仿宋" w:hAnsi="仿宋"/>
          <w:color w:val="000000"/>
          <w:sz w:val="32"/>
        </w:rPr>
        <w:t>三项机制</w:t>
      </w:r>
      <w:r>
        <w:rPr>
          <w:rFonts w:ascii="仿宋" w:eastAsia="仿宋" w:hAnsi="仿宋"/>
          <w:color w:val="000000"/>
          <w:sz w:val="32"/>
        </w:rPr>
        <w:t>”</w:t>
      </w:r>
      <w:r>
        <w:rPr>
          <w:rFonts w:ascii="仿宋" w:eastAsia="仿宋" w:hAnsi="仿宋"/>
          <w:color w:val="000000"/>
          <w:sz w:val="32"/>
        </w:rPr>
        <w:t>，实现</w:t>
      </w:r>
    </w:p>
    <w:p w:rsidR="004A15AB" w:rsidRDefault="004A15AB">
      <w:pPr>
        <w:sectPr w:rsidR="004A15AB">
          <w:pgSz w:w="16820" w:h="11900"/>
          <w:pgMar w:top="1036" w:right="1420" w:bottom="922" w:left="1440" w:header="720" w:footer="720" w:gutter="0"/>
          <w:cols w:space="720"/>
          <w:docGrid w:linePitch="360"/>
        </w:sectPr>
      </w:pPr>
    </w:p>
    <w:p w:rsidR="004A15AB" w:rsidRDefault="00745247">
      <w:pPr>
        <w:autoSpaceDE w:val="0"/>
        <w:autoSpaceDN w:val="0"/>
        <w:spacing w:before="1036" w:after="0" w:line="320" w:lineRule="exact"/>
        <w:jc w:val="center"/>
      </w:pPr>
      <w:r>
        <w:rPr>
          <w:rFonts w:ascii="仿宋" w:eastAsia="仿宋" w:hAnsi="仿宋"/>
          <w:color w:val="000000"/>
          <w:sz w:val="32"/>
        </w:rPr>
        <w:lastRenderedPageBreak/>
        <w:t>年度目标责任考核结果和重点工作任务完成情况同领导班子、干部个人评价考核相互对接，与干部</w:t>
      </w:r>
    </w:p>
    <w:p w:rsidR="004A15AB" w:rsidRDefault="00745247">
      <w:pPr>
        <w:autoSpaceDE w:val="0"/>
        <w:autoSpaceDN w:val="0"/>
        <w:spacing w:before="228" w:after="0" w:line="320" w:lineRule="exact"/>
        <w:jc w:val="center"/>
      </w:pPr>
      <w:r>
        <w:rPr>
          <w:rFonts w:ascii="仿宋" w:eastAsia="仿宋" w:hAnsi="仿宋"/>
          <w:color w:val="000000"/>
          <w:sz w:val="32"/>
        </w:rPr>
        <w:t>选任、推荐评优同频共振。实行职务职级</w:t>
      </w:r>
      <w:r>
        <w:rPr>
          <w:rFonts w:ascii="仿宋" w:eastAsia="仿宋" w:hAnsi="仿宋"/>
          <w:color w:val="000000"/>
          <w:sz w:val="32"/>
        </w:rPr>
        <w:t>“</w:t>
      </w:r>
      <w:r>
        <w:rPr>
          <w:rFonts w:ascii="仿宋" w:eastAsia="仿宋" w:hAnsi="仿宋"/>
          <w:color w:val="000000"/>
          <w:sz w:val="32"/>
        </w:rPr>
        <w:t>双激励</w:t>
      </w:r>
      <w:r>
        <w:rPr>
          <w:rFonts w:ascii="仿宋" w:eastAsia="仿宋" w:hAnsi="仿宋"/>
          <w:color w:val="000000"/>
          <w:sz w:val="32"/>
        </w:rPr>
        <w:t>”</w:t>
      </w:r>
      <w:r>
        <w:rPr>
          <w:rFonts w:ascii="仿宋" w:eastAsia="仿宋" w:hAnsi="仿宋"/>
          <w:color w:val="000000"/>
          <w:sz w:val="32"/>
        </w:rPr>
        <w:t>，准确容错纠错，评选表彰</w:t>
      </w:r>
      <w:r>
        <w:rPr>
          <w:rFonts w:ascii="仿宋" w:eastAsia="仿宋" w:hAnsi="仿宋"/>
          <w:color w:val="000000"/>
          <w:sz w:val="32"/>
        </w:rPr>
        <w:t>“</w:t>
      </w:r>
      <w:r>
        <w:rPr>
          <w:rFonts w:ascii="仿宋" w:eastAsia="仿宋" w:hAnsi="仿宋"/>
          <w:color w:val="000000"/>
          <w:sz w:val="32"/>
        </w:rPr>
        <w:t>干事创业好班子</w:t>
      </w:r>
    </w:p>
    <w:p w:rsidR="004A15AB" w:rsidRDefault="00745247">
      <w:pPr>
        <w:autoSpaceDE w:val="0"/>
        <w:autoSpaceDN w:val="0"/>
        <w:spacing w:before="228" w:after="0" w:line="320" w:lineRule="exact"/>
        <w:jc w:val="center"/>
      </w:pPr>
      <w:r>
        <w:rPr>
          <w:rFonts w:ascii="仿宋" w:eastAsia="仿宋" w:hAnsi="仿宋"/>
          <w:color w:val="000000"/>
          <w:sz w:val="32"/>
        </w:rPr>
        <w:t>”“</w:t>
      </w:r>
      <w:r>
        <w:rPr>
          <w:rFonts w:ascii="仿宋" w:eastAsia="仿宋" w:hAnsi="仿宋"/>
          <w:color w:val="000000"/>
          <w:sz w:val="32"/>
        </w:rPr>
        <w:t>担当作为好干部</w:t>
      </w:r>
      <w:r>
        <w:rPr>
          <w:rFonts w:ascii="仿宋" w:eastAsia="仿宋" w:hAnsi="仿宋"/>
          <w:color w:val="000000"/>
          <w:sz w:val="32"/>
        </w:rPr>
        <w:t>”</w:t>
      </w:r>
      <w:r>
        <w:rPr>
          <w:rFonts w:ascii="仿宋" w:eastAsia="仿宋" w:hAnsi="仿宋"/>
          <w:color w:val="000000"/>
          <w:sz w:val="32"/>
        </w:rPr>
        <w:t>、抗击疫情先进基层党组织、优秀共产党员。加大对不担当、不作为干部的</w:t>
      </w:r>
    </w:p>
    <w:p w:rsidR="004A15AB" w:rsidRDefault="00745247">
      <w:pPr>
        <w:autoSpaceDE w:val="0"/>
        <w:autoSpaceDN w:val="0"/>
        <w:spacing w:before="228" w:after="0" w:line="320" w:lineRule="exact"/>
      </w:pPr>
      <w:r>
        <w:rPr>
          <w:rFonts w:ascii="仿宋" w:eastAsia="仿宋" w:hAnsi="仿宋"/>
          <w:color w:val="000000"/>
          <w:sz w:val="32"/>
        </w:rPr>
        <w:t>追责问责和组织调整力度，激励干部干事创业。</w:t>
      </w:r>
    </w:p>
    <w:p w:rsidR="004A15AB" w:rsidRDefault="00745247">
      <w:pPr>
        <w:autoSpaceDE w:val="0"/>
        <w:autoSpaceDN w:val="0"/>
        <w:spacing w:before="226" w:after="0" w:line="320" w:lineRule="exact"/>
        <w:ind w:left="480" w:right="480"/>
      </w:pPr>
      <w:r>
        <w:rPr>
          <w:rFonts w:ascii="宋体" w:eastAsia="宋体" w:hAnsi="宋体"/>
          <w:color w:val="000000"/>
          <w:sz w:val="32"/>
        </w:rPr>
        <w:t>三、部门预算单位</w:t>
      </w:r>
    </w:p>
    <w:p w:rsidR="004A15AB" w:rsidRDefault="00745247">
      <w:pPr>
        <w:autoSpaceDE w:val="0"/>
        <w:autoSpaceDN w:val="0"/>
        <w:spacing w:before="228" w:after="0" w:line="320" w:lineRule="exact"/>
        <w:ind w:left="480" w:right="480"/>
      </w:pPr>
      <w:r>
        <w:rPr>
          <w:rFonts w:ascii="仿宋" w:eastAsia="仿宋" w:hAnsi="仿宋"/>
          <w:color w:val="000000"/>
          <w:sz w:val="32"/>
        </w:rPr>
        <w:t>从预算单位构成看，本部门的部门预算包括部门</w:t>
      </w:r>
      <w:r>
        <w:rPr>
          <w:rFonts w:ascii="仿宋" w:eastAsia="仿宋" w:hAnsi="仿宋"/>
          <w:color w:val="000000"/>
          <w:sz w:val="32"/>
        </w:rPr>
        <w:t>本级（机关）预算和所属事业单位预算。</w:t>
      </w:r>
    </w:p>
    <w:p w:rsidR="004A15AB" w:rsidRDefault="00745247">
      <w:pPr>
        <w:autoSpaceDE w:val="0"/>
        <w:autoSpaceDN w:val="0"/>
        <w:spacing w:before="228" w:after="56" w:line="320" w:lineRule="exact"/>
        <w:ind w:left="480" w:right="480"/>
      </w:pPr>
      <w:r>
        <w:rPr>
          <w:rFonts w:ascii="仿宋" w:eastAsia="仿宋" w:hAnsi="仿宋"/>
          <w:color w:val="000000"/>
          <w:sz w:val="32"/>
        </w:rPr>
        <w:t>纳入本部门</w:t>
      </w:r>
      <w:r>
        <w:rPr>
          <w:rFonts w:ascii="仿宋" w:eastAsia="仿宋" w:hAnsi="仿宋"/>
          <w:color w:val="000000"/>
          <w:sz w:val="32"/>
        </w:rPr>
        <w:t>2020</w:t>
      </w:r>
      <w:r>
        <w:rPr>
          <w:rFonts w:ascii="仿宋" w:eastAsia="仿宋" w:hAnsi="仿宋"/>
          <w:color w:val="000000"/>
          <w:sz w:val="32"/>
        </w:rPr>
        <w:t>年部门预算编制范围的二级预算单位共有</w:t>
      </w:r>
      <w:r>
        <w:rPr>
          <w:rFonts w:ascii="仿宋" w:eastAsia="仿宋" w:hAnsi="仿宋"/>
          <w:color w:val="000000"/>
          <w:sz w:val="32"/>
        </w:rPr>
        <w:t>2</w:t>
      </w:r>
      <w:r>
        <w:rPr>
          <w:rFonts w:ascii="仿宋" w:eastAsia="仿宋" w:hAnsi="仿宋"/>
          <w:color w:val="000000"/>
          <w:sz w:val="32"/>
        </w:rPr>
        <w:t>个</w:t>
      </w:r>
      <w:r>
        <w:rPr>
          <w:rFonts w:ascii="仿宋" w:eastAsia="仿宋" w:hAnsi="仿宋"/>
          <w:color w:val="000000"/>
          <w:sz w:val="32"/>
        </w:rPr>
        <w:t>,</w:t>
      </w:r>
      <w:r>
        <w:rPr>
          <w:rFonts w:ascii="仿宋" w:eastAsia="仿宋" w:hAnsi="仿宋"/>
          <w:color w:val="000000"/>
          <w:sz w:val="32"/>
        </w:rPr>
        <w:t>包括（见单位明细表）：</w:t>
      </w:r>
    </w:p>
    <w:tbl>
      <w:tblPr>
        <w:tblW w:w="0" w:type="auto"/>
        <w:tblInd w:w="684" w:type="dxa"/>
        <w:tblLayout w:type="fixed"/>
        <w:tblLook w:val="04A0" w:firstRow="1" w:lastRow="0" w:firstColumn="1" w:lastColumn="0" w:noHBand="0" w:noVBand="1"/>
      </w:tblPr>
      <w:tblGrid>
        <w:gridCol w:w="1530"/>
        <w:gridCol w:w="7924"/>
        <w:gridCol w:w="3118"/>
      </w:tblGrid>
      <w:tr w:rsidR="004A15AB">
        <w:trPr>
          <w:trHeight w:hRule="exact" w:val="419"/>
        </w:trPr>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4" w:after="0" w:line="320" w:lineRule="exact"/>
              <w:ind w:left="226" w:right="226"/>
            </w:pPr>
            <w:r>
              <w:rPr>
                <w:rFonts w:ascii="仿宋" w:eastAsia="仿宋" w:hAnsi="仿宋"/>
                <w:color w:val="000000"/>
                <w:sz w:val="32"/>
              </w:rPr>
              <w:t>序号</w:t>
            </w:r>
          </w:p>
        </w:tc>
        <w:tc>
          <w:tcPr>
            <w:tcW w:w="792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4" w:after="0" w:line="320" w:lineRule="exact"/>
              <w:ind w:left="232" w:right="232"/>
            </w:pPr>
            <w:r>
              <w:rPr>
                <w:rFonts w:ascii="仿宋" w:eastAsia="仿宋" w:hAnsi="仿宋"/>
                <w:color w:val="000000"/>
                <w:sz w:val="32"/>
              </w:rPr>
              <w:t>单位名称</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4" w:after="0" w:line="320" w:lineRule="exact"/>
              <w:ind w:left="232" w:right="232"/>
            </w:pPr>
            <w:r>
              <w:rPr>
                <w:rFonts w:ascii="仿宋" w:eastAsia="仿宋" w:hAnsi="仿宋"/>
                <w:color w:val="000000"/>
                <w:sz w:val="32"/>
              </w:rPr>
              <w:t>拟变动情况</w:t>
            </w:r>
          </w:p>
        </w:tc>
      </w:tr>
      <w:tr w:rsidR="004A15AB">
        <w:trPr>
          <w:trHeight w:hRule="exact" w:val="420"/>
        </w:trPr>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6" w:after="0" w:line="320" w:lineRule="exact"/>
              <w:ind w:left="226" w:right="226"/>
            </w:pPr>
            <w:r>
              <w:rPr>
                <w:rFonts w:ascii="仿宋" w:eastAsia="仿宋" w:hAnsi="仿宋"/>
                <w:color w:val="000000"/>
                <w:sz w:val="32"/>
              </w:rPr>
              <w:t>0</w:t>
            </w:r>
          </w:p>
        </w:tc>
        <w:tc>
          <w:tcPr>
            <w:tcW w:w="792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6" w:after="0" w:line="320" w:lineRule="exact"/>
              <w:ind w:left="32" w:right="32"/>
            </w:pPr>
            <w:r>
              <w:rPr>
                <w:rFonts w:ascii="仿宋" w:eastAsia="仿宋" w:hAnsi="仿宋"/>
                <w:color w:val="000000"/>
                <w:sz w:val="32"/>
              </w:rPr>
              <w:t>中国共产党眉县委员会组织部</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11"/>
        </w:trPr>
        <w:tc>
          <w:tcPr>
            <w:tcW w:w="153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6" w:after="0" w:line="320" w:lineRule="exact"/>
              <w:ind w:left="226" w:right="226"/>
            </w:pPr>
            <w:r>
              <w:rPr>
                <w:rFonts w:ascii="仿宋" w:eastAsia="仿宋" w:hAnsi="仿宋"/>
                <w:color w:val="000000"/>
                <w:sz w:val="32"/>
              </w:rPr>
              <w:t>0</w:t>
            </w:r>
          </w:p>
        </w:tc>
        <w:tc>
          <w:tcPr>
            <w:tcW w:w="792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86" w:after="0" w:line="320" w:lineRule="exact"/>
              <w:ind w:left="32" w:right="32"/>
            </w:pPr>
            <w:r>
              <w:rPr>
                <w:rFonts w:ascii="仿宋" w:eastAsia="仿宋" w:hAnsi="仿宋"/>
                <w:color w:val="000000"/>
                <w:sz w:val="32"/>
              </w:rPr>
              <w:t>中国共产党眉县委员会老干部工作局</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bl>
    <w:p w:rsidR="004A15AB" w:rsidRDefault="00745247">
      <w:pPr>
        <w:autoSpaceDE w:val="0"/>
        <w:autoSpaceDN w:val="0"/>
        <w:spacing w:before="272" w:after="0" w:line="320" w:lineRule="exact"/>
        <w:ind w:left="480" w:right="480"/>
      </w:pPr>
      <w:r>
        <w:rPr>
          <w:rFonts w:ascii="宋体" w:eastAsia="宋体" w:hAnsi="宋体"/>
          <w:color w:val="000000"/>
          <w:sz w:val="32"/>
        </w:rPr>
        <w:t>四、部门人员情况说明</w:t>
      </w:r>
    </w:p>
    <w:p w:rsidR="004A15AB" w:rsidRDefault="00745247">
      <w:pPr>
        <w:autoSpaceDE w:val="0"/>
        <w:autoSpaceDN w:val="0"/>
        <w:spacing w:before="228" w:after="0" w:line="320" w:lineRule="exact"/>
        <w:ind w:left="20" w:right="20"/>
        <w:jc w:val="right"/>
      </w:pPr>
      <w:r>
        <w:rPr>
          <w:rFonts w:ascii="仿宋" w:eastAsia="仿宋" w:hAnsi="仿宋"/>
          <w:color w:val="000000"/>
          <w:sz w:val="32"/>
        </w:rPr>
        <w:t>截止</w:t>
      </w:r>
      <w:r>
        <w:rPr>
          <w:rFonts w:ascii="仿宋" w:eastAsia="仿宋" w:hAnsi="仿宋"/>
          <w:color w:val="000000"/>
          <w:sz w:val="32"/>
        </w:rPr>
        <w:t>2019</w:t>
      </w:r>
      <w:r>
        <w:rPr>
          <w:rFonts w:ascii="仿宋" w:eastAsia="仿宋" w:hAnsi="仿宋"/>
          <w:color w:val="000000"/>
          <w:sz w:val="32"/>
        </w:rPr>
        <w:t>年底，本部门人员编制</w:t>
      </w:r>
      <w:r>
        <w:rPr>
          <w:rFonts w:ascii="仿宋" w:eastAsia="仿宋" w:hAnsi="仿宋"/>
          <w:color w:val="000000"/>
          <w:sz w:val="32"/>
        </w:rPr>
        <w:t>33</w:t>
      </w:r>
      <w:r>
        <w:rPr>
          <w:rFonts w:ascii="仿宋" w:eastAsia="仿宋" w:hAnsi="仿宋"/>
          <w:color w:val="000000"/>
          <w:sz w:val="32"/>
        </w:rPr>
        <w:t>人，其中行政编制</w:t>
      </w:r>
      <w:r>
        <w:rPr>
          <w:rFonts w:ascii="仿宋" w:eastAsia="仿宋" w:hAnsi="仿宋"/>
          <w:color w:val="000000"/>
          <w:sz w:val="32"/>
        </w:rPr>
        <w:t>23</w:t>
      </w:r>
      <w:r>
        <w:rPr>
          <w:rFonts w:ascii="仿宋" w:eastAsia="仿宋" w:hAnsi="仿宋"/>
          <w:color w:val="000000"/>
          <w:sz w:val="32"/>
        </w:rPr>
        <w:t>人、事业编制</w:t>
      </w:r>
      <w:r>
        <w:rPr>
          <w:rFonts w:ascii="仿宋" w:eastAsia="仿宋" w:hAnsi="仿宋"/>
          <w:color w:val="000000"/>
          <w:sz w:val="32"/>
        </w:rPr>
        <w:t>10</w:t>
      </w:r>
      <w:r>
        <w:rPr>
          <w:rFonts w:ascii="仿宋" w:eastAsia="仿宋" w:hAnsi="仿宋"/>
          <w:color w:val="000000"/>
          <w:sz w:val="32"/>
        </w:rPr>
        <w:t>人；实有人员</w:t>
      </w:r>
      <w:r>
        <w:rPr>
          <w:rFonts w:ascii="仿宋" w:eastAsia="仿宋" w:hAnsi="仿宋"/>
          <w:color w:val="000000"/>
          <w:sz w:val="32"/>
        </w:rPr>
        <w:t>24</w:t>
      </w:r>
      <w:r>
        <w:rPr>
          <w:rFonts w:ascii="仿宋" w:eastAsia="仿宋" w:hAnsi="仿宋"/>
          <w:color w:val="000000"/>
          <w:sz w:val="32"/>
        </w:rPr>
        <w:t>人，其中</w:t>
      </w:r>
    </w:p>
    <w:p w:rsidR="004A15AB" w:rsidRDefault="00745247">
      <w:pPr>
        <w:autoSpaceDE w:val="0"/>
        <w:autoSpaceDN w:val="0"/>
        <w:spacing w:before="228" w:after="0" w:line="320" w:lineRule="exact"/>
      </w:pPr>
      <w:r>
        <w:rPr>
          <w:rFonts w:ascii="仿宋" w:eastAsia="仿宋" w:hAnsi="仿宋"/>
          <w:color w:val="000000"/>
          <w:sz w:val="32"/>
        </w:rPr>
        <w:t>行政</w:t>
      </w:r>
      <w:r>
        <w:rPr>
          <w:rFonts w:ascii="仿宋" w:eastAsia="仿宋" w:hAnsi="仿宋"/>
          <w:color w:val="000000"/>
          <w:sz w:val="32"/>
        </w:rPr>
        <w:t>16</w:t>
      </w:r>
      <w:r>
        <w:rPr>
          <w:rFonts w:ascii="仿宋" w:eastAsia="仿宋" w:hAnsi="仿宋"/>
          <w:color w:val="000000"/>
          <w:sz w:val="32"/>
        </w:rPr>
        <w:t>人、事业</w:t>
      </w:r>
      <w:r>
        <w:rPr>
          <w:rFonts w:ascii="仿宋" w:eastAsia="仿宋" w:hAnsi="仿宋"/>
          <w:color w:val="000000"/>
          <w:sz w:val="32"/>
        </w:rPr>
        <w:t>8</w:t>
      </w:r>
      <w:r>
        <w:rPr>
          <w:rFonts w:ascii="仿宋" w:eastAsia="仿宋" w:hAnsi="仿宋"/>
          <w:color w:val="000000"/>
          <w:sz w:val="32"/>
        </w:rPr>
        <w:t>人。单位管理的离退休人员</w:t>
      </w:r>
      <w:r>
        <w:rPr>
          <w:rFonts w:ascii="仿宋" w:eastAsia="仿宋" w:hAnsi="仿宋"/>
          <w:color w:val="000000"/>
          <w:sz w:val="32"/>
        </w:rPr>
        <w:t>0</w:t>
      </w:r>
      <w:r>
        <w:rPr>
          <w:rFonts w:ascii="仿宋" w:eastAsia="仿宋" w:hAnsi="仿宋"/>
          <w:color w:val="000000"/>
          <w:sz w:val="32"/>
        </w:rPr>
        <w:t>人。</w:t>
      </w:r>
    </w:p>
    <w:p w:rsidR="004A15AB" w:rsidRDefault="004A15AB">
      <w:pPr>
        <w:sectPr w:rsidR="004A15AB">
          <w:pgSz w:w="16820" w:h="11900"/>
          <w:pgMar w:top="1036" w:right="1420" w:bottom="1440" w:left="1440" w:header="720" w:footer="720" w:gutter="0"/>
          <w:cols w:space="720"/>
          <w:docGrid w:linePitch="360"/>
        </w:sectPr>
      </w:pPr>
    </w:p>
    <w:p w:rsidR="004A15AB" w:rsidRDefault="00745247">
      <w:pPr>
        <w:autoSpaceDE w:val="0"/>
        <w:autoSpaceDN w:val="0"/>
        <w:spacing w:before="900" w:after="0" w:line="240" w:lineRule="auto"/>
        <w:ind w:left="20" w:right="20"/>
        <w:jc w:val="right"/>
      </w:pPr>
      <w:r>
        <w:rPr>
          <w:noProof/>
          <w:lang w:eastAsia="zh-CN"/>
        </w:rPr>
        <w:lastRenderedPageBreak/>
        <w:drawing>
          <wp:inline distT="0" distB="0" distL="0" distR="0">
            <wp:extent cx="9438640" cy="33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9438640" cy="3343050"/>
                    </a:xfrm>
                    <a:prstGeom prst="rect">
                      <a:avLst/>
                    </a:prstGeom>
                  </pic:spPr>
                </pic:pic>
              </a:graphicData>
            </a:graphic>
          </wp:inline>
        </w:drawing>
      </w:r>
    </w:p>
    <w:p w:rsidR="004A15AB" w:rsidRDefault="00745247">
      <w:pPr>
        <w:autoSpaceDE w:val="0"/>
        <w:autoSpaceDN w:val="0"/>
        <w:spacing w:before="274" w:after="126" w:line="320" w:lineRule="exact"/>
        <w:ind w:left="5770" w:right="5770"/>
      </w:pPr>
      <w:r>
        <w:rPr>
          <w:rFonts w:ascii="宋体" w:eastAsia="宋体" w:hAnsi="宋体"/>
          <w:color w:val="000000"/>
          <w:sz w:val="32"/>
        </w:rPr>
        <w:t>第二部分</w:t>
      </w:r>
      <w:r>
        <w:rPr>
          <w:rFonts w:ascii="宋体" w:eastAsia="宋体" w:hAnsi="宋体"/>
          <w:color w:val="000000"/>
          <w:sz w:val="32"/>
        </w:rPr>
        <w:t xml:space="preserve">  </w:t>
      </w:r>
      <w:r>
        <w:rPr>
          <w:rFonts w:ascii="宋体" w:eastAsia="宋体" w:hAnsi="宋体"/>
          <w:color w:val="000000"/>
          <w:sz w:val="32"/>
        </w:rPr>
        <w:t>收支情况</w:t>
      </w:r>
    </w:p>
    <w:tbl>
      <w:tblPr>
        <w:tblW w:w="0" w:type="auto"/>
        <w:tblInd w:w="240" w:type="dxa"/>
        <w:tblLayout w:type="fixed"/>
        <w:tblLook w:val="04A0" w:firstRow="1" w:lastRow="0" w:firstColumn="1" w:lastColumn="0" w:noHBand="0" w:noVBand="1"/>
      </w:tblPr>
      <w:tblGrid>
        <w:gridCol w:w="7442"/>
        <w:gridCol w:w="2320"/>
      </w:tblGrid>
      <w:tr w:rsidR="004A15AB">
        <w:trPr>
          <w:trHeight w:hRule="exact" w:val="1068"/>
        </w:trPr>
        <w:tc>
          <w:tcPr>
            <w:tcW w:w="7442" w:type="dxa"/>
            <w:tcMar>
              <w:left w:w="0" w:type="dxa"/>
              <w:right w:w="0" w:type="dxa"/>
            </w:tcMar>
          </w:tcPr>
          <w:p w:rsidR="004A15AB" w:rsidRDefault="00745247">
            <w:pPr>
              <w:autoSpaceDE w:val="0"/>
              <w:autoSpaceDN w:val="0"/>
              <w:spacing w:before="100" w:after="0" w:line="320" w:lineRule="exact"/>
              <w:ind w:left="240" w:right="240"/>
            </w:pPr>
            <w:r>
              <w:rPr>
                <w:rFonts w:ascii="宋体" w:eastAsia="宋体" w:hAnsi="宋体"/>
                <w:color w:val="000000"/>
                <w:sz w:val="32"/>
              </w:rPr>
              <w:t>五、</w:t>
            </w:r>
            <w:r>
              <w:rPr>
                <w:rFonts w:ascii="宋体" w:eastAsia="宋体" w:hAnsi="宋体"/>
                <w:color w:val="000000"/>
                <w:sz w:val="32"/>
              </w:rPr>
              <w:t>2020</w:t>
            </w:r>
            <w:r>
              <w:rPr>
                <w:rFonts w:ascii="宋体" w:eastAsia="宋体" w:hAnsi="宋体"/>
                <w:color w:val="000000"/>
                <w:sz w:val="32"/>
              </w:rPr>
              <w:t>年部门预算收支说明</w:t>
            </w:r>
          </w:p>
          <w:p w:rsidR="004A15AB" w:rsidRDefault="00745247">
            <w:pPr>
              <w:autoSpaceDE w:val="0"/>
              <w:autoSpaceDN w:val="0"/>
              <w:spacing w:before="228" w:after="0" w:line="320" w:lineRule="exact"/>
              <w:ind w:left="240" w:right="240"/>
            </w:pPr>
            <w:r>
              <w:rPr>
                <w:rFonts w:ascii="仿宋" w:eastAsia="仿宋" w:hAnsi="仿宋"/>
                <w:color w:val="000000"/>
                <w:sz w:val="32"/>
              </w:rPr>
              <w:t>（一）收支预算总体情况。</w:t>
            </w:r>
          </w:p>
        </w:tc>
        <w:tc>
          <w:tcPr>
            <w:tcW w:w="2320" w:type="dxa"/>
            <w:tcMar>
              <w:left w:w="0" w:type="dxa"/>
              <w:right w:w="0" w:type="dxa"/>
            </w:tcMar>
          </w:tcPr>
          <w:p w:rsidR="004A15AB" w:rsidRDefault="004A15AB"/>
        </w:tc>
      </w:tr>
    </w:tbl>
    <w:p w:rsidR="004A15AB" w:rsidRDefault="00745247">
      <w:pPr>
        <w:autoSpaceDE w:val="0"/>
        <w:autoSpaceDN w:val="0"/>
        <w:spacing w:before="128" w:after="0" w:line="320" w:lineRule="exact"/>
        <w:ind w:left="480" w:right="480"/>
      </w:pPr>
      <w:r>
        <w:rPr>
          <w:rFonts w:ascii="仿宋" w:eastAsia="仿宋" w:hAnsi="仿宋"/>
          <w:color w:val="000000"/>
          <w:sz w:val="32"/>
        </w:rPr>
        <w:t>按照综合预算的原则，本部门所有收入和支出均纳入部门预算管理。</w:t>
      </w:r>
      <w:r>
        <w:rPr>
          <w:rFonts w:ascii="仿宋" w:eastAsia="仿宋" w:hAnsi="仿宋"/>
          <w:color w:val="000000"/>
          <w:sz w:val="32"/>
        </w:rPr>
        <w:t>2020</w:t>
      </w:r>
      <w:r>
        <w:rPr>
          <w:rFonts w:ascii="仿宋" w:eastAsia="仿宋" w:hAnsi="仿宋"/>
          <w:color w:val="000000"/>
          <w:sz w:val="32"/>
        </w:rPr>
        <w:t>年本部门预算收入</w:t>
      </w:r>
    </w:p>
    <w:p w:rsidR="004A15AB" w:rsidRDefault="00745247">
      <w:pPr>
        <w:autoSpaceDE w:val="0"/>
        <w:autoSpaceDN w:val="0"/>
        <w:spacing w:before="228" w:after="0" w:line="320" w:lineRule="exact"/>
      </w:pPr>
      <w:r>
        <w:rPr>
          <w:rFonts w:ascii="仿宋" w:eastAsia="仿宋" w:hAnsi="仿宋"/>
          <w:color w:val="000000"/>
          <w:sz w:val="32"/>
        </w:rPr>
        <w:t>382.21</w:t>
      </w:r>
      <w:r>
        <w:rPr>
          <w:rFonts w:ascii="仿宋" w:eastAsia="仿宋" w:hAnsi="仿宋"/>
          <w:color w:val="000000"/>
          <w:sz w:val="32"/>
        </w:rPr>
        <w:t>万元，其中一般公共预算拨款收入</w:t>
      </w:r>
      <w:r>
        <w:rPr>
          <w:rFonts w:ascii="仿宋" w:eastAsia="仿宋" w:hAnsi="仿宋"/>
          <w:color w:val="000000"/>
          <w:sz w:val="32"/>
        </w:rPr>
        <w:t>382.21</w:t>
      </w:r>
      <w:r>
        <w:rPr>
          <w:rFonts w:ascii="仿宋" w:eastAsia="仿宋" w:hAnsi="仿宋"/>
          <w:color w:val="000000"/>
          <w:sz w:val="32"/>
        </w:rPr>
        <w:t>万元，政府性基金拨款收入</w:t>
      </w:r>
      <w:r>
        <w:rPr>
          <w:rFonts w:ascii="仿宋" w:eastAsia="仿宋" w:hAnsi="仿宋"/>
          <w:color w:val="000000"/>
          <w:sz w:val="32"/>
        </w:rPr>
        <w:t>0.00</w:t>
      </w:r>
      <w:r>
        <w:rPr>
          <w:rFonts w:ascii="仿宋" w:eastAsia="仿宋" w:hAnsi="仿宋"/>
          <w:color w:val="000000"/>
          <w:sz w:val="32"/>
        </w:rPr>
        <w:t>万元，事业收入收</w:t>
      </w:r>
    </w:p>
    <w:p w:rsidR="004A15AB" w:rsidRDefault="004A15AB">
      <w:pPr>
        <w:sectPr w:rsidR="004A15AB">
          <w:pgSz w:w="16820" w:h="11900"/>
          <w:pgMar w:top="900" w:right="16" w:bottom="1026" w:left="1440" w:header="720" w:footer="720" w:gutter="0"/>
          <w:cols w:space="720"/>
          <w:docGrid w:linePitch="360"/>
        </w:sectPr>
      </w:pPr>
    </w:p>
    <w:p w:rsidR="004A15AB" w:rsidRDefault="00745247">
      <w:pPr>
        <w:autoSpaceDE w:val="0"/>
        <w:autoSpaceDN w:val="0"/>
        <w:spacing w:before="1036" w:after="0" w:line="320" w:lineRule="exact"/>
        <w:jc w:val="center"/>
      </w:pPr>
      <w:r>
        <w:rPr>
          <w:rFonts w:ascii="仿宋" w:eastAsia="仿宋" w:hAnsi="仿宋"/>
          <w:color w:val="000000"/>
          <w:sz w:val="32"/>
        </w:rPr>
        <w:lastRenderedPageBreak/>
        <w:t>入</w:t>
      </w:r>
      <w:r>
        <w:rPr>
          <w:rFonts w:ascii="仿宋" w:eastAsia="仿宋" w:hAnsi="仿宋"/>
          <w:color w:val="000000"/>
          <w:sz w:val="32"/>
        </w:rPr>
        <w:t>0.00</w:t>
      </w:r>
      <w:r>
        <w:rPr>
          <w:rFonts w:ascii="仿宋" w:eastAsia="仿宋" w:hAnsi="仿宋"/>
          <w:color w:val="000000"/>
          <w:sz w:val="32"/>
        </w:rPr>
        <w:t>万元，实户资金余额（</w:t>
      </w:r>
      <w:r>
        <w:rPr>
          <w:rFonts w:ascii="仿宋" w:eastAsia="仿宋" w:hAnsi="仿宋"/>
          <w:color w:val="000000"/>
          <w:sz w:val="32"/>
        </w:rPr>
        <w:t>2019</w:t>
      </w:r>
      <w:r>
        <w:rPr>
          <w:rFonts w:ascii="仿宋" w:eastAsia="仿宋" w:hAnsi="仿宋"/>
          <w:color w:val="000000"/>
          <w:sz w:val="32"/>
        </w:rPr>
        <w:t>年年底非财政性资金）收入</w:t>
      </w:r>
      <w:r>
        <w:rPr>
          <w:rFonts w:ascii="仿宋" w:eastAsia="仿宋" w:hAnsi="仿宋"/>
          <w:color w:val="000000"/>
          <w:sz w:val="32"/>
        </w:rPr>
        <w:t>0.00</w:t>
      </w:r>
      <w:r>
        <w:rPr>
          <w:rFonts w:ascii="仿宋" w:eastAsia="仿宋" w:hAnsi="仿宋"/>
          <w:color w:val="000000"/>
          <w:sz w:val="32"/>
        </w:rPr>
        <w:t>万元，事业单位经营收入收入</w:t>
      </w:r>
    </w:p>
    <w:p w:rsidR="004A15AB" w:rsidRDefault="00745247">
      <w:pPr>
        <w:autoSpaceDE w:val="0"/>
        <w:autoSpaceDN w:val="0"/>
        <w:spacing w:before="228" w:after="0" w:line="320" w:lineRule="exact"/>
        <w:jc w:val="center"/>
      </w:pPr>
      <w:r>
        <w:rPr>
          <w:rFonts w:ascii="仿宋" w:eastAsia="仿宋" w:hAnsi="仿宋"/>
          <w:color w:val="000000"/>
          <w:sz w:val="32"/>
        </w:rPr>
        <w:t>0.00</w:t>
      </w:r>
      <w:r>
        <w:rPr>
          <w:rFonts w:ascii="仿宋" w:eastAsia="仿宋" w:hAnsi="仿宋"/>
          <w:color w:val="000000"/>
          <w:sz w:val="32"/>
        </w:rPr>
        <w:t>万元，附属单位上缴收入收入</w:t>
      </w:r>
      <w:r>
        <w:rPr>
          <w:rFonts w:ascii="仿宋" w:eastAsia="仿宋" w:hAnsi="仿宋"/>
          <w:color w:val="000000"/>
          <w:sz w:val="32"/>
        </w:rPr>
        <w:t>0.00</w:t>
      </w:r>
      <w:r>
        <w:rPr>
          <w:rFonts w:ascii="仿宋" w:eastAsia="仿宋" w:hAnsi="仿宋"/>
          <w:color w:val="000000"/>
          <w:sz w:val="32"/>
        </w:rPr>
        <w:t>万元，其他自有资金收入</w:t>
      </w:r>
      <w:r>
        <w:rPr>
          <w:rFonts w:ascii="仿宋" w:eastAsia="仿宋" w:hAnsi="仿宋"/>
          <w:color w:val="000000"/>
          <w:sz w:val="32"/>
        </w:rPr>
        <w:t>0.00</w:t>
      </w:r>
      <w:r>
        <w:rPr>
          <w:rFonts w:ascii="仿宋" w:eastAsia="仿宋" w:hAnsi="仿宋"/>
          <w:color w:val="000000"/>
          <w:sz w:val="32"/>
        </w:rPr>
        <w:t>万元，上年结转收入</w:t>
      </w:r>
      <w:r>
        <w:rPr>
          <w:rFonts w:ascii="仿宋" w:eastAsia="仿宋" w:hAnsi="仿宋"/>
          <w:color w:val="000000"/>
          <w:sz w:val="32"/>
        </w:rPr>
        <w:t>0.00</w:t>
      </w:r>
      <w:r>
        <w:rPr>
          <w:rFonts w:ascii="仿宋" w:eastAsia="仿宋" w:hAnsi="仿宋"/>
          <w:color w:val="000000"/>
          <w:sz w:val="32"/>
        </w:rPr>
        <w:t>万元</w:t>
      </w:r>
    </w:p>
    <w:p w:rsidR="004A15AB" w:rsidRDefault="00745247">
      <w:pPr>
        <w:autoSpaceDE w:val="0"/>
        <w:autoSpaceDN w:val="0"/>
        <w:spacing w:before="228" w:after="0" w:line="320" w:lineRule="exact"/>
        <w:jc w:val="center"/>
      </w:pPr>
      <w:r>
        <w:rPr>
          <w:rFonts w:ascii="仿宋" w:eastAsia="仿宋" w:hAnsi="仿宋"/>
          <w:color w:val="000000"/>
          <w:sz w:val="32"/>
        </w:rPr>
        <w:t>，</w:t>
      </w:r>
      <w:r>
        <w:rPr>
          <w:rFonts w:ascii="仿宋" w:eastAsia="仿宋" w:hAnsi="仿宋"/>
          <w:color w:val="000000"/>
          <w:sz w:val="32"/>
        </w:rPr>
        <w:t>2020</w:t>
      </w:r>
      <w:r>
        <w:rPr>
          <w:rFonts w:ascii="仿宋" w:eastAsia="仿宋" w:hAnsi="仿宋"/>
          <w:color w:val="000000"/>
          <w:sz w:val="32"/>
        </w:rPr>
        <w:t>年本部门预算收入较上年增加</w:t>
      </w:r>
      <w:r>
        <w:rPr>
          <w:rFonts w:ascii="仿宋" w:eastAsia="仿宋" w:hAnsi="仿宋"/>
          <w:color w:val="000000"/>
          <w:sz w:val="32"/>
        </w:rPr>
        <w:t>30.67</w:t>
      </w:r>
      <w:r>
        <w:rPr>
          <w:rFonts w:ascii="仿宋" w:eastAsia="仿宋" w:hAnsi="仿宋"/>
          <w:color w:val="000000"/>
          <w:sz w:val="32"/>
        </w:rPr>
        <w:t>万元，主要原因是机构变动；</w:t>
      </w:r>
      <w:r>
        <w:rPr>
          <w:rFonts w:ascii="仿宋" w:eastAsia="仿宋" w:hAnsi="仿宋"/>
          <w:color w:val="000000"/>
          <w:sz w:val="32"/>
        </w:rPr>
        <w:t>2020</w:t>
      </w:r>
      <w:r>
        <w:rPr>
          <w:rFonts w:ascii="仿宋" w:eastAsia="仿宋" w:hAnsi="仿宋"/>
          <w:color w:val="000000"/>
          <w:sz w:val="32"/>
        </w:rPr>
        <w:t>年本部门预算支出</w:t>
      </w:r>
    </w:p>
    <w:p w:rsidR="004A15AB" w:rsidRDefault="00745247">
      <w:pPr>
        <w:autoSpaceDE w:val="0"/>
        <w:autoSpaceDN w:val="0"/>
        <w:spacing w:before="228" w:after="0" w:line="320" w:lineRule="exact"/>
        <w:jc w:val="center"/>
      </w:pPr>
      <w:r>
        <w:rPr>
          <w:rFonts w:ascii="仿宋" w:eastAsia="仿宋" w:hAnsi="仿宋"/>
          <w:color w:val="000000"/>
          <w:sz w:val="32"/>
        </w:rPr>
        <w:t>382.21</w:t>
      </w:r>
      <w:r>
        <w:rPr>
          <w:rFonts w:ascii="仿宋" w:eastAsia="仿宋" w:hAnsi="仿宋"/>
          <w:color w:val="000000"/>
          <w:sz w:val="32"/>
        </w:rPr>
        <w:t>万元，其中一般公共预算拨款支出</w:t>
      </w:r>
      <w:r>
        <w:rPr>
          <w:rFonts w:ascii="仿宋" w:eastAsia="仿宋" w:hAnsi="仿宋"/>
          <w:color w:val="000000"/>
          <w:sz w:val="32"/>
        </w:rPr>
        <w:t>382.21</w:t>
      </w:r>
      <w:r>
        <w:rPr>
          <w:rFonts w:ascii="仿宋" w:eastAsia="仿宋" w:hAnsi="仿宋"/>
          <w:color w:val="000000"/>
          <w:sz w:val="32"/>
        </w:rPr>
        <w:t>万元，政府性基金拨款支出</w:t>
      </w:r>
      <w:r>
        <w:rPr>
          <w:rFonts w:ascii="仿宋" w:eastAsia="仿宋" w:hAnsi="仿宋"/>
          <w:color w:val="000000"/>
          <w:sz w:val="32"/>
        </w:rPr>
        <w:t>0.00</w:t>
      </w:r>
      <w:r>
        <w:rPr>
          <w:rFonts w:ascii="仿宋" w:eastAsia="仿宋" w:hAnsi="仿宋"/>
          <w:color w:val="000000"/>
          <w:sz w:val="32"/>
        </w:rPr>
        <w:t>万元，事业收入支</w:t>
      </w:r>
    </w:p>
    <w:p w:rsidR="004A15AB" w:rsidRDefault="00745247">
      <w:pPr>
        <w:autoSpaceDE w:val="0"/>
        <w:autoSpaceDN w:val="0"/>
        <w:spacing w:before="226" w:after="0" w:line="320" w:lineRule="exact"/>
        <w:jc w:val="center"/>
      </w:pPr>
      <w:r>
        <w:rPr>
          <w:rFonts w:ascii="仿宋" w:eastAsia="仿宋" w:hAnsi="仿宋"/>
          <w:color w:val="000000"/>
          <w:sz w:val="32"/>
        </w:rPr>
        <w:t>出</w:t>
      </w:r>
      <w:r>
        <w:rPr>
          <w:rFonts w:ascii="仿宋" w:eastAsia="仿宋" w:hAnsi="仿宋"/>
          <w:color w:val="000000"/>
          <w:sz w:val="32"/>
        </w:rPr>
        <w:t>0.00</w:t>
      </w:r>
      <w:r>
        <w:rPr>
          <w:rFonts w:ascii="仿宋" w:eastAsia="仿宋" w:hAnsi="仿宋"/>
          <w:color w:val="000000"/>
          <w:sz w:val="32"/>
        </w:rPr>
        <w:t>万元，实户资金余额（</w:t>
      </w:r>
      <w:r>
        <w:rPr>
          <w:rFonts w:ascii="仿宋" w:eastAsia="仿宋" w:hAnsi="仿宋"/>
          <w:color w:val="000000"/>
          <w:sz w:val="32"/>
        </w:rPr>
        <w:t>2019</w:t>
      </w:r>
      <w:r>
        <w:rPr>
          <w:rFonts w:ascii="仿宋" w:eastAsia="仿宋" w:hAnsi="仿宋"/>
          <w:color w:val="000000"/>
          <w:sz w:val="32"/>
        </w:rPr>
        <w:t>年年底非财政性资金）支出</w:t>
      </w:r>
      <w:r>
        <w:rPr>
          <w:rFonts w:ascii="仿宋" w:eastAsia="仿宋" w:hAnsi="仿宋"/>
          <w:color w:val="000000"/>
          <w:sz w:val="32"/>
        </w:rPr>
        <w:t>0.00</w:t>
      </w:r>
      <w:r>
        <w:rPr>
          <w:rFonts w:ascii="仿宋" w:eastAsia="仿宋" w:hAnsi="仿宋"/>
          <w:color w:val="000000"/>
          <w:sz w:val="32"/>
        </w:rPr>
        <w:t>万元，事业单位经营收入支出</w:t>
      </w:r>
    </w:p>
    <w:p w:rsidR="004A15AB" w:rsidRDefault="00745247">
      <w:pPr>
        <w:autoSpaceDE w:val="0"/>
        <w:autoSpaceDN w:val="0"/>
        <w:spacing w:before="228" w:after="0" w:line="320" w:lineRule="exact"/>
        <w:jc w:val="center"/>
      </w:pPr>
      <w:r>
        <w:rPr>
          <w:rFonts w:ascii="仿宋" w:eastAsia="仿宋" w:hAnsi="仿宋"/>
          <w:color w:val="000000"/>
          <w:sz w:val="32"/>
        </w:rPr>
        <w:t>0.00</w:t>
      </w:r>
      <w:r>
        <w:rPr>
          <w:rFonts w:ascii="仿宋" w:eastAsia="仿宋" w:hAnsi="仿宋"/>
          <w:color w:val="000000"/>
          <w:sz w:val="32"/>
        </w:rPr>
        <w:t>万元，附属单位上缴收入支出</w:t>
      </w:r>
      <w:r>
        <w:rPr>
          <w:rFonts w:ascii="仿宋" w:eastAsia="仿宋" w:hAnsi="仿宋"/>
          <w:color w:val="000000"/>
          <w:sz w:val="32"/>
        </w:rPr>
        <w:t>0.00</w:t>
      </w:r>
      <w:r>
        <w:rPr>
          <w:rFonts w:ascii="仿宋" w:eastAsia="仿宋" w:hAnsi="仿宋"/>
          <w:color w:val="000000"/>
          <w:sz w:val="32"/>
        </w:rPr>
        <w:t>万元，其他自有资金支出</w:t>
      </w:r>
      <w:r>
        <w:rPr>
          <w:rFonts w:ascii="仿宋" w:eastAsia="仿宋" w:hAnsi="仿宋"/>
          <w:color w:val="000000"/>
          <w:sz w:val="32"/>
        </w:rPr>
        <w:t>0.00</w:t>
      </w:r>
      <w:r>
        <w:rPr>
          <w:rFonts w:ascii="仿宋" w:eastAsia="仿宋" w:hAnsi="仿宋"/>
          <w:color w:val="000000"/>
          <w:sz w:val="32"/>
        </w:rPr>
        <w:t>万元，上年结转支出</w:t>
      </w:r>
      <w:r>
        <w:rPr>
          <w:rFonts w:ascii="仿宋" w:eastAsia="仿宋" w:hAnsi="仿宋"/>
          <w:color w:val="000000"/>
          <w:sz w:val="32"/>
        </w:rPr>
        <w:t>0.00</w:t>
      </w:r>
      <w:r>
        <w:rPr>
          <w:rFonts w:ascii="仿宋" w:eastAsia="仿宋" w:hAnsi="仿宋"/>
          <w:color w:val="000000"/>
          <w:sz w:val="32"/>
        </w:rPr>
        <w:t>万元</w:t>
      </w:r>
    </w:p>
    <w:p w:rsidR="004A15AB" w:rsidRDefault="00745247">
      <w:pPr>
        <w:autoSpaceDE w:val="0"/>
        <w:autoSpaceDN w:val="0"/>
        <w:spacing w:before="228" w:after="0" w:line="320" w:lineRule="exact"/>
      </w:pPr>
      <w:r>
        <w:rPr>
          <w:rFonts w:ascii="仿宋" w:eastAsia="仿宋" w:hAnsi="仿宋"/>
          <w:color w:val="000000"/>
          <w:sz w:val="32"/>
        </w:rPr>
        <w:t>，</w:t>
      </w:r>
      <w:r>
        <w:rPr>
          <w:rFonts w:ascii="仿宋" w:eastAsia="仿宋" w:hAnsi="仿宋"/>
          <w:color w:val="000000"/>
          <w:sz w:val="32"/>
        </w:rPr>
        <w:t>2020</w:t>
      </w:r>
      <w:r>
        <w:rPr>
          <w:rFonts w:ascii="仿宋" w:eastAsia="仿宋" w:hAnsi="仿宋"/>
          <w:color w:val="000000"/>
          <w:sz w:val="32"/>
        </w:rPr>
        <w:t>年本部门预算支出较上年增加</w:t>
      </w:r>
      <w:r>
        <w:rPr>
          <w:rFonts w:ascii="仿宋" w:eastAsia="仿宋" w:hAnsi="仿宋"/>
          <w:color w:val="000000"/>
          <w:sz w:val="32"/>
        </w:rPr>
        <w:t>30.67</w:t>
      </w:r>
      <w:r>
        <w:rPr>
          <w:rFonts w:ascii="仿宋" w:eastAsia="仿宋" w:hAnsi="仿宋"/>
          <w:color w:val="000000"/>
          <w:sz w:val="32"/>
        </w:rPr>
        <w:t>万元，主要原因是机构变动。</w:t>
      </w:r>
    </w:p>
    <w:p w:rsidR="004A15AB" w:rsidRDefault="00745247">
      <w:pPr>
        <w:autoSpaceDE w:val="0"/>
        <w:autoSpaceDN w:val="0"/>
        <w:spacing w:before="226" w:after="0" w:line="320" w:lineRule="exact"/>
        <w:ind w:left="480" w:right="480"/>
      </w:pPr>
      <w:r>
        <w:rPr>
          <w:rFonts w:ascii="仿宋" w:eastAsia="仿宋" w:hAnsi="仿宋"/>
          <w:color w:val="000000"/>
          <w:sz w:val="32"/>
        </w:rPr>
        <w:t>（二）财政拨款收支情况。</w:t>
      </w:r>
    </w:p>
    <w:p w:rsidR="004A15AB" w:rsidRDefault="00745247">
      <w:pPr>
        <w:autoSpaceDE w:val="0"/>
        <w:autoSpaceDN w:val="0"/>
        <w:spacing w:before="228" w:after="0" w:line="320" w:lineRule="exact"/>
        <w:ind w:left="20" w:right="20"/>
        <w:jc w:val="right"/>
      </w:pPr>
      <w:r>
        <w:rPr>
          <w:rFonts w:ascii="仿宋" w:eastAsia="仿宋" w:hAnsi="仿宋"/>
          <w:color w:val="000000"/>
          <w:sz w:val="32"/>
        </w:rPr>
        <w:t>2020</w:t>
      </w:r>
      <w:r>
        <w:rPr>
          <w:rFonts w:ascii="仿宋" w:eastAsia="仿宋" w:hAnsi="仿宋"/>
          <w:color w:val="000000"/>
          <w:sz w:val="32"/>
        </w:rPr>
        <w:t>年本部门财政拨款收入</w:t>
      </w:r>
      <w:r>
        <w:rPr>
          <w:rFonts w:ascii="仿宋" w:eastAsia="仿宋" w:hAnsi="仿宋"/>
          <w:color w:val="000000"/>
          <w:sz w:val="32"/>
        </w:rPr>
        <w:t>382.21</w:t>
      </w:r>
      <w:r>
        <w:rPr>
          <w:rFonts w:ascii="仿宋" w:eastAsia="仿宋" w:hAnsi="仿宋"/>
          <w:color w:val="000000"/>
          <w:sz w:val="32"/>
        </w:rPr>
        <w:t>万元，其中一般公共预算拨款收入</w:t>
      </w:r>
      <w:r>
        <w:rPr>
          <w:rFonts w:ascii="仿宋" w:eastAsia="仿宋" w:hAnsi="仿宋"/>
          <w:color w:val="000000"/>
          <w:sz w:val="32"/>
        </w:rPr>
        <w:t>382.21</w:t>
      </w:r>
      <w:r>
        <w:rPr>
          <w:rFonts w:ascii="仿宋" w:eastAsia="仿宋" w:hAnsi="仿宋"/>
          <w:color w:val="000000"/>
          <w:sz w:val="32"/>
        </w:rPr>
        <w:t>万元，</w:t>
      </w:r>
      <w:r>
        <w:rPr>
          <w:rFonts w:ascii="仿宋" w:eastAsia="仿宋" w:hAnsi="仿宋"/>
          <w:color w:val="000000"/>
          <w:sz w:val="32"/>
        </w:rPr>
        <w:t>2020</w:t>
      </w:r>
      <w:r>
        <w:rPr>
          <w:rFonts w:ascii="仿宋" w:eastAsia="仿宋" w:hAnsi="仿宋"/>
          <w:color w:val="000000"/>
          <w:sz w:val="32"/>
        </w:rPr>
        <w:t>年本部门</w:t>
      </w:r>
    </w:p>
    <w:p w:rsidR="004A15AB" w:rsidRDefault="00745247">
      <w:pPr>
        <w:autoSpaceDE w:val="0"/>
        <w:autoSpaceDN w:val="0"/>
        <w:spacing w:before="228" w:after="0" w:line="320" w:lineRule="exact"/>
        <w:jc w:val="center"/>
      </w:pPr>
      <w:r>
        <w:rPr>
          <w:rFonts w:ascii="仿宋" w:eastAsia="仿宋" w:hAnsi="仿宋"/>
          <w:color w:val="000000"/>
          <w:sz w:val="32"/>
        </w:rPr>
        <w:t>财政拨款收入较上年增加</w:t>
      </w:r>
      <w:r>
        <w:rPr>
          <w:rFonts w:ascii="仿宋" w:eastAsia="仿宋" w:hAnsi="仿宋"/>
          <w:color w:val="000000"/>
          <w:sz w:val="32"/>
        </w:rPr>
        <w:t>30.67</w:t>
      </w:r>
      <w:r>
        <w:rPr>
          <w:rFonts w:ascii="仿宋" w:eastAsia="仿宋" w:hAnsi="仿宋"/>
          <w:color w:val="000000"/>
          <w:sz w:val="32"/>
        </w:rPr>
        <w:t>万元，主要原因是机构变动。</w:t>
      </w:r>
      <w:r>
        <w:rPr>
          <w:rFonts w:ascii="仿宋" w:eastAsia="仿宋" w:hAnsi="仿宋"/>
          <w:color w:val="000000"/>
          <w:sz w:val="32"/>
        </w:rPr>
        <w:t>2020</w:t>
      </w:r>
      <w:r>
        <w:rPr>
          <w:rFonts w:ascii="仿宋" w:eastAsia="仿宋" w:hAnsi="仿宋"/>
          <w:color w:val="000000"/>
          <w:sz w:val="32"/>
        </w:rPr>
        <w:t>年本部门财政拨款支出</w:t>
      </w:r>
      <w:r>
        <w:rPr>
          <w:rFonts w:ascii="仿宋" w:eastAsia="仿宋" w:hAnsi="仿宋"/>
          <w:color w:val="000000"/>
          <w:sz w:val="32"/>
        </w:rPr>
        <w:t>382.21</w:t>
      </w:r>
      <w:r>
        <w:rPr>
          <w:rFonts w:ascii="仿宋" w:eastAsia="仿宋" w:hAnsi="仿宋"/>
          <w:color w:val="000000"/>
          <w:sz w:val="32"/>
        </w:rPr>
        <w:t>万元</w:t>
      </w:r>
    </w:p>
    <w:p w:rsidR="004A15AB" w:rsidRDefault="00745247">
      <w:pPr>
        <w:autoSpaceDE w:val="0"/>
        <w:autoSpaceDN w:val="0"/>
        <w:spacing w:before="228" w:after="0" w:line="320" w:lineRule="exact"/>
        <w:jc w:val="center"/>
      </w:pPr>
      <w:r>
        <w:rPr>
          <w:rFonts w:ascii="仿宋" w:eastAsia="仿宋" w:hAnsi="仿宋"/>
          <w:color w:val="000000"/>
          <w:sz w:val="32"/>
        </w:rPr>
        <w:t>，其中一般公共预算拨款支出</w:t>
      </w:r>
      <w:r>
        <w:rPr>
          <w:rFonts w:ascii="仿宋" w:eastAsia="仿宋" w:hAnsi="仿宋"/>
          <w:color w:val="000000"/>
          <w:sz w:val="32"/>
        </w:rPr>
        <w:t>382.21</w:t>
      </w:r>
      <w:r>
        <w:rPr>
          <w:rFonts w:ascii="仿宋" w:eastAsia="仿宋" w:hAnsi="仿宋"/>
          <w:color w:val="000000"/>
          <w:sz w:val="32"/>
        </w:rPr>
        <w:t>万元，</w:t>
      </w:r>
      <w:r>
        <w:rPr>
          <w:rFonts w:ascii="仿宋" w:eastAsia="仿宋" w:hAnsi="仿宋"/>
          <w:color w:val="000000"/>
          <w:sz w:val="32"/>
        </w:rPr>
        <w:t>2020</w:t>
      </w:r>
      <w:r>
        <w:rPr>
          <w:rFonts w:ascii="仿宋" w:eastAsia="仿宋" w:hAnsi="仿宋"/>
          <w:color w:val="000000"/>
          <w:sz w:val="32"/>
        </w:rPr>
        <w:t>年本部门财政拨款支出较上年增加</w:t>
      </w:r>
      <w:r>
        <w:rPr>
          <w:rFonts w:ascii="仿宋" w:eastAsia="仿宋" w:hAnsi="仿宋"/>
          <w:color w:val="000000"/>
          <w:sz w:val="32"/>
        </w:rPr>
        <w:t>30.67</w:t>
      </w:r>
      <w:r>
        <w:rPr>
          <w:rFonts w:ascii="仿宋" w:eastAsia="仿宋" w:hAnsi="仿宋"/>
          <w:color w:val="000000"/>
          <w:sz w:val="32"/>
        </w:rPr>
        <w:t>万元，主要</w:t>
      </w:r>
    </w:p>
    <w:p w:rsidR="004A15AB" w:rsidRDefault="00745247">
      <w:pPr>
        <w:autoSpaceDE w:val="0"/>
        <w:autoSpaceDN w:val="0"/>
        <w:spacing w:before="228" w:after="0" w:line="320" w:lineRule="exact"/>
      </w:pPr>
      <w:r>
        <w:rPr>
          <w:rFonts w:ascii="仿宋" w:eastAsia="仿宋" w:hAnsi="仿宋"/>
          <w:color w:val="000000"/>
          <w:sz w:val="32"/>
        </w:rPr>
        <w:t>原因是机构变动；</w:t>
      </w:r>
    </w:p>
    <w:p w:rsidR="004A15AB" w:rsidRDefault="00745247">
      <w:pPr>
        <w:autoSpaceDE w:val="0"/>
        <w:autoSpaceDN w:val="0"/>
        <w:spacing w:before="226" w:after="0" w:line="320" w:lineRule="exact"/>
        <w:ind w:left="480" w:right="480"/>
      </w:pPr>
      <w:r>
        <w:rPr>
          <w:rFonts w:ascii="仿宋" w:eastAsia="仿宋" w:hAnsi="仿宋"/>
          <w:color w:val="000000"/>
          <w:sz w:val="32"/>
        </w:rPr>
        <w:t>（三）一般公共预算拨款支出明细情况。</w:t>
      </w:r>
    </w:p>
    <w:p w:rsidR="004A15AB" w:rsidRDefault="00745247">
      <w:pPr>
        <w:autoSpaceDE w:val="0"/>
        <w:autoSpaceDN w:val="0"/>
        <w:spacing w:before="228" w:after="0" w:line="320" w:lineRule="exact"/>
        <w:ind w:left="480" w:right="480"/>
      </w:pPr>
      <w:r>
        <w:rPr>
          <w:rFonts w:ascii="仿宋" w:eastAsia="仿宋" w:hAnsi="仿宋"/>
          <w:color w:val="000000"/>
          <w:sz w:val="32"/>
        </w:rPr>
        <w:t>1</w:t>
      </w:r>
      <w:r>
        <w:rPr>
          <w:rFonts w:ascii="仿宋" w:eastAsia="仿宋" w:hAnsi="仿宋"/>
          <w:color w:val="000000"/>
          <w:sz w:val="32"/>
        </w:rPr>
        <w:t>、一般公共预算当年拨款规模变化情况。</w:t>
      </w:r>
    </w:p>
    <w:p w:rsidR="004A15AB" w:rsidRDefault="00745247">
      <w:pPr>
        <w:autoSpaceDE w:val="0"/>
        <w:autoSpaceDN w:val="0"/>
        <w:spacing w:before="228" w:after="0" w:line="320" w:lineRule="exact"/>
        <w:ind w:left="24" w:right="24"/>
        <w:jc w:val="right"/>
      </w:pPr>
      <w:r>
        <w:rPr>
          <w:rFonts w:ascii="仿宋" w:eastAsia="仿宋" w:hAnsi="仿宋"/>
          <w:color w:val="000000"/>
          <w:sz w:val="32"/>
        </w:rPr>
        <w:t>2020</w:t>
      </w:r>
      <w:r>
        <w:rPr>
          <w:rFonts w:ascii="仿宋" w:eastAsia="仿宋" w:hAnsi="仿宋"/>
          <w:color w:val="000000"/>
          <w:sz w:val="32"/>
        </w:rPr>
        <w:t>年本部门当年一般公共预算拨款支出</w:t>
      </w:r>
      <w:r>
        <w:rPr>
          <w:rFonts w:ascii="仿宋" w:eastAsia="仿宋" w:hAnsi="仿宋"/>
          <w:color w:val="000000"/>
          <w:sz w:val="32"/>
        </w:rPr>
        <w:t>382.21</w:t>
      </w:r>
      <w:r>
        <w:rPr>
          <w:rFonts w:ascii="仿宋" w:eastAsia="仿宋" w:hAnsi="仿宋"/>
          <w:color w:val="000000"/>
          <w:sz w:val="32"/>
        </w:rPr>
        <w:t>万元，较上年增加</w:t>
      </w:r>
      <w:r>
        <w:rPr>
          <w:rFonts w:ascii="仿宋" w:eastAsia="仿宋" w:hAnsi="仿宋"/>
          <w:color w:val="000000"/>
          <w:sz w:val="32"/>
        </w:rPr>
        <w:t>30.67</w:t>
      </w:r>
      <w:r>
        <w:rPr>
          <w:rFonts w:ascii="仿宋" w:eastAsia="仿宋" w:hAnsi="仿宋"/>
          <w:color w:val="000000"/>
          <w:sz w:val="32"/>
        </w:rPr>
        <w:t>万元，主要原因是机构</w:t>
      </w:r>
    </w:p>
    <w:p w:rsidR="004A15AB" w:rsidRDefault="004A15AB">
      <w:pPr>
        <w:sectPr w:rsidR="004A15AB">
          <w:pgSz w:w="16820" w:h="11900"/>
          <w:pgMar w:top="1036" w:right="1420" w:bottom="922" w:left="1440" w:header="720" w:footer="720" w:gutter="0"/>
          <w:cols w:space="720"/>
          <w:docGrid w:linePitch="360"/>
        </w:sectPr>
      </w:pPr>
    </w:p>
    <w:p w:rsidR="004A15AB" w:rsidRDefault="00745247">
      <w:pPr>
        <w:autoSpaceDE w:val="0"/>
        <w:autoSpaceDN w:val="0"/>
        <w:spacing w:before="1036" w:after="0" w:line="320" w:lineRule="exact"/>
      </w:pPr>
      <w:r>
        <w:rPr>
          <w:rFonts w:ascii="仿宋" w:eastAsia="仿宋" w:hAnsi="仿宋"/>
          <w:color w:val="000000"/>
          <w:sz w:val="32"/>
        </w:rPr>
        <w:lastRenderedPageBreak/>
        <w:t>变动。</w:t>
      </w:r>
    </w:p>
    <w:p w:rsidR="004A15AB" w:rsidRDefault="00745247">
      <w:pPr>
        <w:autoSpaceDE w:val="0"/>
        <w:autoSpaceDN w:val="0"/>
        <w:spacing w:before="228" w:after="0" w:line="320" w:lineRule="exact"/>
        <w:ind w:left="480" w:right="480"/>
      </w:pPr>
      <w:r>
        <w:rPr>
          <w:rFonts w:ascii="仿宋" w:eastAsia="仿宋" w:hAnsi="仿宋"/>
          <w:color w:val="000000"/>
          <w:sz w:val="32"/>
        </w:rPr>
        <w:t>2</w:t>
      </w:r>
      <w:r>
        <w:rPr>
          <w:rFonts w:ascii="仿宋" w:eastAsia="仿宋" w:hAnsi="仿宋"/>
          <w:color w:val="000000"/>
          <w:sz w:val="32"/>
        </w:rPr>
        <w:t>、支出按功能科目分类的明细情况。</w:t>
      </w:r>
    </w:p>
    <w:p w:rsidR="004A15AB" w:rsidRDefault="00745247">
      <w:pPr>
        <w:autoSpaceDE w:val="0"/>
        <w:autoSpaceDN w:val="0"/>
        <w:spacing w:before="228" w:after="0" w:line="320" w:lineRule="exact"/>
        <w:ind w:left="480" w:right="480"/>
      </w:pPr>
      <w:r>
        <w:rPr>
          <w:rFonts w:ascii="仿宋" w:eastAsia="仿宋" w:hAnsi="仿宋"/>
          <w:color w:val="000000"/>
          <w:sz w:val="32"/>
        </w:rPr>
        <w:t>本部门</w:t>
      </w:r>
      <w:r>
        <w:rPr>
          <w:rFonts w:ascii="仿宋" w:eastAsia="仿宋" w:hAnsi="仿宋"/>
          <w:color w:val="000000"/>
          <w:sz w:val="32"/>
        </w:rPr>
        <w:t>2020</w:t>
      </w:r>
      <w:r>
        <w:rPr>
          <w:rFonts w:ascii="仿宋" w:eastAsia="仿宋" w:hAnsi="仿宋"/>
          <w:color w:val="000000"/>
          <w:sz w:val="32"/>
        </w:rPr>
        <w:t>年当年一般公共预算支出</w:t>
      </w:r>
      <w:r>
        <w:rPr>
          <w:rFonts w:ascii="仿宋" w:eastAsia="仿宋" w:hAnsi="仿宋"/>
          <w:color w:val="000000"/>
          <w:sz w:val="32"/>
        </w:rPr>
        <w:t>382.21</w:t>
      </w:r>
      <w:r>
        <w:rPr>
          <w:rFonts w:ascii="仿宋" w:eastAsia="仿宋" w:hAnsi="仿宋"/>
          <w:color w:val="000000"/>
          <w:sz w:val="32"/>
        </w:rPr>
        <w:t>万元，其中：</w:t>
      </w:r>
    </w:p>
    <w:p w:rsidR="004A15AB" w:rsidRDefault="00745247">
      <w:pPr>
        <w:autoSpaceDE w:val="0"/>
        <w:autoSpaceDN w:val="0"/>
        <w:spacing w:before="228" w:after="0" w:line="320" w:lineRule="exact"/>
        <w:ind w:left="480" w:right="480"/>
      </w:pPr>
      <w:r>
        <w:rPr>
          <w:rFonts w:ascii="仿宋" w:eastAsia="仿宋" w:hAnsi="仿宋"/>
          <w:color w:val="000000"/>
          <w:sz w:val="32"/>
        </w:rPr>
        <w:t>（</w:t>
      </w:r>
      <w:r>
        <w:rPr>
          <w:rFonts w:ascii="仿宋" w:eastAsia="仿宋" w:hAnsi="仿宋"/>
          <w:color w:val="000000"/>
          <w:sz w:val="32"/>
        </w:rPr>
        <w:t>1</w:t>
      </w:r>
      <w:r>
        <w:rPr>
          <w:rFonts w:ascii="仿宋" w:eastAsia="仿宋" w:hAnsi="仿宋"/>
          <w:color w:val="000000"/>
          <w:sz w:val="32"/>
        </w:rPr>
        <w:t>）行政运行（</w:t>
      </w:r>
      <w:r>
        <w:rPr>
          <w:rFonts w:ascii="仿宋" w:eastAsia="仿宋" w:hAnsi="仿宋"/>
          <w:color w:val="000000"/>
          <w:sz w:val="32"/>
        </w:rPr>
        <w:t>2013201</w:t>
      </w:r>
      <w:r>
        <w:rPr>
          <w:rFonts w:ascii="仿宋" w:eastAsia="仿宋" w:hAnsi="仿宋"/>
          <w:color w:val="000000"/>
          <w:sz w:val="32"/>
        </w:rPr>
        <w:t>）</w:t>
      </w:r>
      <w:r>
        <w:rPr>
          <w:rFonts w:ascii="仿宋" w:eastAsia="仿宋" w:hAnsi="仿宋"/>
          <w:color w:val="000000"/>
          <w:sz w:val="32"/>
        </w:rPr>
        <w:t>216.83</w:t>
      </w:r>
      <w:r>
        <w:rPr>
          <w:rFonts w:ascii="仿宋" w:eastAsia="仿宋" w:hAnsi="仿宋"/>
          <w:color w:val="000000"/>
          <w:sz w:val="32"/>
        </w:rPr>
        <w:t>万元，较上年增加</w:t>
      </w:r>
      <w:r>
        <w:rPr>
          <w:rFonts w:ascii="仿宋" w:eastAsia="仿宋" w:hAnsi="仿宋"/>
          <w:color w:val="000000"/>
          <w:sz w:val="32"/>
        </w:rPr>
        <w:t>18.19</w:t>
      </w:r>
      <w:r>
        <w:rPr>
          <w:rFonts w:ascii="仿宋" w:eastAsia="仿宋" w:hAnsi="仿宋"/>
          <w:color w:val="000000"/>
          <w:sz w:val="32"/>
        </w:rPr>
        <w:t>万元，原因是机构变动。</w:t>
      </w:r>
    </w:p>
    <w:p w:rsidR="004A15AB" w:rsidRDefault="00745247">
      <w:pPr>
        <w:autoSpaceDE w:val="0"/>
        <w:autoSpaceDN w:val="0"/>
        <w:spacing w:before="226" w:after="0" w:line="320" w:lineRule="exact"/>
        <w:ind w:left="480" w:right="480"/>
      </w:pPr>
      <w:r>
        <w:rPr>
          <w:rFonts w:ascii="仿宋" w:eastAsia="仿宋" w:hAnsi="仿宋"/>
          <w:color w:val="000000"/>
          <w:sz w:val="32"/>
        </w:rPr>
        <w:t>（</w:t>
      </w:r>
      <w:r>
        <w:rPr>
          <w:rFonts w:ascii="仿宋" w:eastAsia="仿宋" w:hAnsi="仿宋"/>
          <w:color w:val="000000"/>
          <w:sz w:val="32"/>
        </w:rPr>
        <w:t>2</w:t>
      </w:r>
      <w:r>
        <w:rPr>
          <w:rFonts w:ascii="仿宋" w:eastAsia="仿宋" w:hAnsi="仿宋"/>
          <w:color w:val="000000"/>
          <w:sz w:val="32"/>
        </w:rPr>
        <w:t>）公务员事务（</w:t>
      </w:r>
      <w:r>
        <w:rPr>
          <w:rFonts w:ascii="仿宋" w:eastAsia="仿宋" w:hAnsi="仿宋"/>
          <w:color w:val="000000"/>
          <w:sz w:val="32"/>
        </w:rPr>
        <w:t>2013204</w:t>
      </w:r>
      <w:r>
        <w:rPr>
          <w:rFonts w:ascii="仿宋" w:eastAsia="仿宋" w:hAnsi="仿宋"/>
          <w:color w:val="000000"/>
          <w:sz w:val="32"/>
        </w:rPr>
        <w:t>）</w:t>
      </w:r>
      <w:r>
        <w:rPr>
          <w:rFonts w:ascii="仿宋" w:eastAsia="仿宋" w:hAnsi="仿宋"/>
          <w:color w:val="000000"/>
          <w:sz w:val="32"/>
        </w:rPr>
        <w:t>10.00</w:t>
      </w:r>
      <w:r>
        <w:rPr>
          <w:rFonts w:ascii="仿宋" w:eastAsia="仿宋" w:hAnsi="仿宋"/>
          <w:color w:val="000000"/>
          <w:sz w:val="32"/>
        </w:rPr>
        <w:t>万元。</w:t>
      </w:r>
    </w:p>
    <w:p w:rsidR="004A15AB" w:rsidRDefault="00745247">
      <w:pPr>
        <w:autoSpaceDE w:val="0"/>
        <w:autoSpaceDN w:val="0"/>
        <w:spacing w:before="228" w:after="0" w:line="320" w:lineRule="exact"/>
        <w:ind w:left="480" w:right="480"/>
      </w:pPr>
      <w:r>
        <w:rPr>
          <w:rFonts w:ascii="仿宋" w:eastAsia="仿宋" w:hAnsi="仿宋"/>
          <w:color w:val="000000"/>
          <w:sz w:val="32"/>
        </w:rPr>
        <w:t>（</w:t>
      </w:r>
      <w:r>
        <w:rPr>
          <w:rFonts w:ascii="仿宋" w:eastAsia="仿宋" w:hAnsi="仿宋"/>
          <w:color w:val="000000"/>
          <w:sz w:val="32"/>
        </w:rPr>
        <w:t>3</w:t>
      </w:r>
      <w:r>
        <w:rPr>
          <w:rFonts w:ascii="仿宋" w:eastAsia="仿宋" w:hAnsi="仿宋"/>
          <w:color w:val="000000"/>
          <w:sz w:val="32"/>
        </w:rPr>
        <w:t>）其他组织事务支出（</w:t>
      </w:r>
      <w:r>
        <w:rPr>
          <w:rFonts w:ascii="仿宋" w:eastAsia="仿宋" w:hAnsi="仿宋"/>
          <w:color w:val="000000"/>
          <w:sz w:val="32"/>
        </w:rPr>
        <w:t>2013299</w:t>
      </w:r>
      <w:r>
        <w:rPr>
          <w:rFonts w:ascii="仿宋" w:eastAsia="仿宋" w:hAnsi="仿宋"/>
          <w:color w:val="000000"/>
          <w:sz w:val="32"/>
        </w:rPr>
        <w:t>）</w:t>
      </w:r>
      <w:r>
        <w:rPr>
          <w:rFonts w:ascii="仿宋" w:eastAsia="仿宋" w:hAnsi="仿宋"/>
          <w:color w:val="000000"/>
          <w:sz w:val="32"/>
        </w:rPr>
        <w:t>103.00</w:t>
      </w:r>
      <w:r>
        <w:rPr>
          <w:rFonts w:ascii="仿宋" w:eastAsia="仿宋" w:hAnsi="仿宋"/>
          <w:color w:val="000000"/>
          <w:sz w:val="32"/>
        </w:rPr>
        <w:t>万元。</w:t>
      </w:r>
    </w:p>
    <w:p w:rsidR="004A15AB" w:rsidRDefault="00745247">
      <w:pPr>
        <w:autoSpaceDE w:val="0"/>
        <w:autoSpaceDN w:val="0"/>
        <w:spacing w:before="228" w:after="0" w:line="320" w:lineRule="exact"/>
        <w:ind w:left="20" w:right="20"/>
        <w:jc w:val="right"/>
      </w:pPr>
      <w:r>
        <w:rPr>
          <w:rFonts w:ascii="仿宋" w:eastAsia="仿宋" w:hAnsi="仿宋"/>
          <w:color w:val="000000"/>
          <w:sz w:val="32"/>
        </w:rPr>
        <w:t>（</w:t>
      </w:r>
      <w:r>
        <w:rPr>
          <w:rFonts w:ascii="仿宋" w:eastAsia="仿宋" w:hAnsi="仿宋"/>
          <w:color w:val="000000"/>
          <w:sz w:val="32"/>
        </w:rPr>
        <w:t>4</w:t>
      </w:r>
      <w:r>
        <w:rPr>
          <w:rFonts w:ascii="仿宋" w:eastAsia="仿宋" w:hAnsi="仿宋"/>
          <w:color w:val="000000"/>
          <w:sz w:val="32"/>
        </w:rPr>
        <w:t>）机关事业单位基本养老保险缴费支出（</w:t>
      </w:r>
      <w:r>
        <w:rPr>
          <w:rFonts w:ascii="仿宋" w:eastAsia="仿宋" w:hAnsi="仿宋"/>
          <w:color w:val="000000"/>
          <w:sz w:val="32"/>
        </w:rPr>
        <w:t>2080505</w:t>
      </w:r>
      <w:r>
        <w:rPr>
          <w:rFonts w:ascii="仿宋" w:eastAsia="仿宋" w:hAnsi="仿宋"/>
          <w:color w:val="000000"/>
          <w:sz w:val="32"/>
        </w:rPr>
        <w:t>）</w:t>
      </w:r>
      <w:r>
        <w:rPr>
          <w:rFonts w:ascii="仿宋" w:eastAsia="仿宋" w:hAnsi="仿宋"/>
          <w:color w:val="000000"/>
          <w:sz w:val="32"/>
        </w:rPr>
        <w:t>27.51</w:t>
      </w:r>
      <w:r>
        <w:rPr>
          <w:rFonts w:ascii="仿宋" w:eastAsia="仿宋" w:hAnsi="仿宋"/>
          <w:color w:val="000000"/>
          <w:sz w:val="32"/>
        </w:rPr>
        <w:t>万元，较上年减少</w:t>
      </w:r>
      <w:r>
        <w:rPr>
          <w:rFonts w:ascii="仿宋" w:eastAsia="仿宋" w:hAnsi="仿宋"/>
          <w:color w:val="000000"/>
          <w:sz w:val="32"/>
        </w:rPr>
        <w:t>3.64</w:t>
      </w:r>
      <w:r>
        <w:rPr>
          <w:rFonts w:ascii="仿宋" w:eastAsia="仿宋" w:hAnsi="仿宋"/>
          <w:color w:val="000000"/>
          <w:sz w:val="32"/>
        </w:rPr>
        <w:t>万元，原因</w:t>
      </w:r>
    </w:p>
    <w:p w:rsidR="004A15AB" w:rsidRDefault="00745247">
      <w:pPr>
        <w:autoSpaceDE w:val="0"/>
        <w:autoSpaceDN w:val="0"/>
        <w:spacing w:before="226" w:after="0" w:line="320" w:lineRule="exact"/>
      </w:pPr>
      <w:r>
        <w:rPr>
          <w:rFonts w:ascii="仿宋" w:eastAsia="仿宋" w:hAnsi="仿宋"/>
          <w:color w:val="000000"/>
          <w:sz w:val="32"/>
        </w:rPr>
        <w:t>是缴费比例变小。</w:t>
      </w:r>
    </w:p>
    <w:p w:rsidR="004A15AB" w:rsidRDefault="00745247">
      <w:pPr>
        <w:autoSpaceDE w:val="0"/>
        <w:autoSpaceDN w:val="0"/>
        <w:spacing w:before="228" w:after="0" w:line="320" w:lineRule="exact"/>
        <w:ind w:left="20" w:right="20"/>
        <w:jc w:val="right"/>
      </w:pPr>
      <w:r>
        <w:rPr>
          <w:rFonts w:ascii="仿宋" w:eastAsia="仿宋" w:hAnsi="仿宋"/>
          <w:color w:val="000000"/>
          <w:sz w:val="32"/>
        </w:rPr>
        <w:t>（</w:t>
      </w:r>
      <w:r>
        <w:rPr>
          <w:rFonts w:ascii="仿宋" w:eastAsia="仿宋" w:hAnsi="仿宋"/>
          <w:color w:val="000000"/>
          <w:sz w:val="32"/>
        </w:rPr>
        <w:t>5</w:t>
      </w:r>
      <w:r>
        <w:rPr>
          <w:rFonts w:ascii="仿宋" w:eastAsia="仿宋" w:hAnsi="仿宋"/>
          <w:color w:val="000000"/>
          <w:sz w:val="32"/>
        </w:rPr>
        <w:t>）机关事业单位职业年金缴费支出（</w:t>
      </w:r>
      <w:r>
        <w:rPr>
          <w:rFonts w:ascii="仿宋" w:eastAsia="仿宋" w:hAnsi="仿宋"/>
          <w:color w:val="000000"/>
          <w:sz w:val="32"/>
        </w:rPr>
        <w:t>2080506</w:t>
      </w:r>
      <w:r>
        <w:rPr>
          <w:rFonts w:ascii="仿宋" w:eastAsia="仿宋" w:hAnsi="仿宋"/>
          <w:color w:val="000000"/>
          <w:sz w:val="32"/>
        </w:rPr>
        <w:t>）</w:t>
      </w:r>
      <w:r>
        <w:rPr>
          <w:rFonts w:ascii="仿宋" w:eastAsia="仿宋" w:hAnsi="仿宋"/>
          <w:color w:val="000000"/>
          <w:sz w:val="32"/>
        </w:rPr>
        <w:t>13.75</w:t>
      </w:r>
      <w:r>
        <w:rPr>
          <w:rFonts w:ascii="仿宋" w:eastAsia="仿宋" w:hAnsi="仿宋"/>
          <w:color w:val="000000"/>
          <w:sz w:val="32"/>
        </w:rPr>
        <w:t>万元，较上年增加</w:t>
      </w:r>
      <w:r>
        <w:rPr>
          <w:rFonts w:ascii="仿宋" w:eastAsia="仿宋" w:hAnsi="仿宋"/>
          <w:color w:val="000000"/>
          <w:sz w:val="32"/>
        </w:rPr>
        <w:t>1.29</w:t>
      </w:r>
      <w:r>
        <w:rPr>
          <w:rFonts w:ascii="仿宋" w:eastAsia="仿宋" w:hAnsi="仿宋"/>
          <w:color w:val="000000"/>
          <w:sz w:val="32"/>
        </w:rPr>
        <w:t>万元，原因是人</w:t>
      </w:r>
    </w:p>
    <w:p w:rsidR="004A15AB" w:rsidRDefault="00745247">
      <w:pPr>
        <w:autoSpaceDE w:val="0"/>
        <w:autoSpaceDN w:val="0"/>
        <w:spacing w:before="228" w:after="0" w:line="320" w:lineRule="exact"/>
      </w:pPr>
      <w:r>
        <w:rPr>
          <w:rFonts w:ascii="仿宋" w:eastAsia="仿宋" w:hAnsi="仿宋"/>
          <w:color w:val="000000"/>
          <w:sz w:val="32"/>
        </w:rPr>
        <w:t>员变动。</w:t>
      </w:r>
    </w:p>
    <w:p w:rsidR="004A15AB" w:rsidRDefault="00745247">
      <w:pPr>
        <w:autoSpaceDE w:val="0"/>
        <w:autoSpaceDN w:val="0"/>
        <w:spacing w:before="228" w:after="0" w:line="320" w:lineRule="exact"/>
        <w:ind w:left="480" w:right="480"/>
      </w:pPr>
      <w:r>
        <w:rPr>
          <w:rFonts w:ascii="仿宋" w:eastAsia="仿宋" w:hAnsi="仿宋"/>
          <w:color w:val="000000"/>
          <w:sz w:val="32"/>
        </w:rPr>
        <w:t>（</w:t>
      </w:r>
      <w:r>
        <w:rPr>
          <w:rFonts w:ascii="仿宋" w:eastAsia="仿宋" w:hAnsi="仿宋"/>
          <w:color w:val="000000"/>
          <w:sz w:val="32"/>
        </w:rPr>
        <w:t>6</w:t>
      </w:r>
      <w:r>
        <w:rPr>
          <w:rFonts w:ascii="仿宋" w:eastAsia="仿宋" w:hAnsi="仿宋"/>
          <w:color w:val="000000"/>
          <w:sz w:val="32"/>
        </w:rPr>
        <w:t>）住房公积金（</w:t>
      </w:r>
      <w:r>
        <w:rPr>
          <w:rFonts w:ascii="仿宋" w:eastAsia="仿宋" w:hAnsi="仿宋"/>
          <w:color w:val="000000"/>
          <w:sz w:val="32"/>
        </w:rPr>
        <w:t>2210201</w:t>
      </w:r>
      <w:r>
        <w:rPr>
          <w:rFonts w:ascii="仿宋" w:eastAsia="仿宋" w:hAnsi="仿宋"/>
          <w:color w:val="000000"/>
          <w:sz w:val="32"/>
        </w:rPr>
        <w:t>）</w:t>
      </w:r>
      <w:r>
        <w:rPr>
          <w:rFonts w:ascii="仿宋" w:eastAsia="仿宋" w:hAnsi="仿宋"/>
          <w:color w:val="000000"/>
          <w:sz w:val="32"/>
        </w:rPr>
        <w:t>11.12</w:t>
      </w:r>
      <w:r>
        <w:rPr>
          <w:rFonts w:ascii="仿宋" w:eastAsia="仿宋" w:hAnsi="仿宋"/>
          <w:color w:val="000000"/>
          <w:sz w:val="32"/>
        </w:rPr>
        <w:t>万元，较上年增加</w:t>
      </w:r>
      <w:r>
        <w:rPr>
          <w:rFonts w:ascii="仿宋" w:eastAsia="仿宋" w:hAnsi="仿宋"/>
          <w:color w:val="000000"/>
          <w:sz w:val="32"/>
        </w:rPr>
        <w:t>0.82</w:t>
      </w:r>
      <w:r>
        <w:rPr>
          <w:rFonts w:ascii="仿宋" w:eastAsia="仿宋" w:hAnsi="仿宋"/>
          <w:color w:val="000000"/>
          <w:sz w:val="32"/>
        </w:rPr>
        <w:t>万元，原因是人员变动。</w:t>
      </w:r>
    </w:p>
    <w:p w:rsidR="004A15AB" w:rsidRDefault="00745247">
      <w:pPr>
        <w:autoSpaceDE w:val="0"/>
        <w:autoSpaceDN w:val="0"/>
        <w:spacing w:before="228" w:after="0" w:line="320" w:lineRule="exact"/>
        <w:ind w:left="480" w:right="480"/>
      </w:pPr>
      <w:r>
        <w:rPr>
          <w:rFonts w:ascii="仿宋" w:eastAsia="仿宋" w:hAnsi="仿宋"/>
          <w:color w:val="000000"/>
          <w:sz w:val="32"/>
        </w:rPr>
        <w:t>3</w:t>
      </w:r>
      <w:r>
        <w:rPr>
          <w:rFonts w:ascii="仿宋" w:eastAsia="仿宋" w:hAnsi="仿宋"/>
          <w:color w:val="000000"/>
          <w:sz w:val="32"/>
        </w:rPr>
        <w:t>、支出按经济科目分类的明细情况。</w:t>
      </w:r>
    </w:p>
    <w:p w:rsidR="004A15AB" w:rsidRDefault="00745247">
      <w:pPr>
        <w:autoSpaceDE w:val="0"/>
        <w:autoSpaceDN w:val="0"/>
        <w:spacing w:before="226" w:after="0" w:line="320" w:lineRule="exact"/>
        <w:ind w:left="480" w:right="480"/>
      </w:pPr>
      <w:r>
        <w:rPr>
          <w:rFonts w:ascii="仿宋" w:eastAsia="仿宋" w:hAnsi="仿宋"/>
          <w:color w:val="000000"/>
          <w:sz w:val="32"/>
        </w:rPr>
        <w:t>（</w:t>
      </w:r>
      <w:r>
        <w:rPr>
          <w:rFonts w:ascii="仿宋" w:eastAsia="仿宋" w:hAnsi="仿宋"/>
          <w:color w:val="000000"/>
          <w:sz w:val="32"/>
        </w:rPr>
        <w:t>1</w:t>
      </w:r>
      <w:r>
        <w:rPr>
          <w:rFonts w:ascii="仿宋" w:eastAsia="仿宋" w:hAnsi="仿宋"/>
          <w:color w:val="000000"/>
          <w:sz w:val="32"/>
        </w:rPr>
        <w:t>）按照部门预算支出经济分类的类级科目说明。</w:t>
      </w:r>
    </w:p>
    <w:p w:rsidR="004A15AB" w:rsidRDefault="00745247">
      <w:pPr>
        <w:autoSpaceDE w:val="0"/>
        <w:autoSpaceDN w:val="0"/>
        <w:spacing w:before="228" w:after="0" w:line="320" w:lineRule="exact"/>
        <w:ind w:left="480" w:right="480"/>
      </w:pPr>
      <w:r>
        <w:rPr>
          <w:rFonts w:ascii="仿宋" w:eastAsia="仿宋" w:hAnsi="仿宋"/>
          <w:color w:val="000000"/>
          <w:sz w:val="32"/>
        </w:rPr>
        <w:t>2020</w:t>
      </w:r>
      <w:r>
        <w:rPr>
          <w:rFonts w:ascii="仿宋" w:eastAsia="仿宋" w:hAnsi="仿宋"/>
          <w:color w:val="000000"/>
          <w:sz w:val="32"/>
        </w:rPr>
        <w:t>年本部门当年一般公共预算支出</w:t>
      </w:r>
      <w:r>
        <w:rPr>
          <w:rFonts w:ascii="仿宋" w:eastAsia="仿宋" w:hAnsi="仿宋"/>
          <w:color w:val="000000"/>
          <w:sz w:val="32"/>
        </w:rPr>
        <w:t>382.21</w:t>
      </w:r>
      <w:r>
        <w:rPr>
          <w:rFonts w:ascii="仿宋" w:eastAsia="仿宋" w:hAnsi="仿宋"/>
          <w:color w:val="000000"/>
          <w:sz w:val="32"/>
        </w:rPr>
        <w:t>万元，其中：</w:t>
      </w:r>
    </w:p>
    <w:p w:rsidR="004A15AB" w:rsidRDefault="00745247">
      <w:pPr>
        <w:autoSpaceDE w:val="0"/>
        <w:autoSpaceDN w:val="0"/>
        <w:spacing w:before="228" w:after="0" w:line="320" w:lineRule="exact"/>
        <w:ind w:left="480" w:right="480"/>
      </w:pPr>
      <w:r>
        <w:rPr>
          <w:rFonts w:ascii="仿宋" w:eastAsia="仿宋" w:hAnsi="仿宋"/>
          <w:color w:val="000000"/>
          <w:sz w:val="32"/>
        </w:rPr>
        <w:t>工资福利支出（</w:t>
      </w:r>
      <w:r>
        <w:rPr>
          <w:rFonts w:ascii="仿宋" w:eastAsia="仿宋" w:hAnsi="仿宋"/>
          <w:color w:val="000000"/>
          <w:sz w:val="32"/>
        </w:rPr>
        <w:t>301</w:t>
      </w:r>
      <w:r>
        <w:rPr>
          <w:rFonts w:ascii="仿宋" w:eastAsia="仿宋" w:hAnsi="仿宋"/>
          <w:color w:val="000000"/>
          <w:sz w:val="32"/>
        </w:rPr>
        <w:t>）</w:t>
      </w:r>
      <w:r>
        <w:rPr>
          <w:rFonts w:ascii="仿宋" w:eastAsia="仿宋" w:hAnsi="仿宋"/>
          <w:color w:val="000000"/>
          <w:sz w:val="32"/>
        </w:rPr>
        <w:t>253.53</w:t>
      </w:r>
      <w:r>
        <w:rPr>
          <w:rFonts w:ascii="仿宋" w:eastAsia="仿宋" w:hAnsi="仿宋"/>
          <w:color w:val="000000"/>
          <w:sz w:val="32"/>
        </w:rPr>
        <w:t>万元，较上年增加</w:t>
      </w:r>
      <w:r>
        <w:rPr>
          <w:rFonts w:ascii="仿宋" w:eastAsia="仿宋" w:hAnsi="仿宋"/>
          <w:color w:val="000000"/>
          <w:sz w:val="32"/>
        </w:rPr>
        <w:t>13.39</w:t>
      </w:r>
      <w:r>
        <w:rPr>
          <w:rFonts w:ascii="仿宋" w:eastAsia="仿宋" w:hAnsi="仿宋"/>
          <w:color w:val="000000"/>
          <w:sz w:val="32"/>
        </w:rPr>
        <w:t>万元，原因是人员变动。</w:t>
      </w:r>
    </w:p>
    <w:p w:rsidR="004A15AB" w:rsidRDefault="004A15AB">
      <w:pPr>
        <w:sectPr w:rsidR="004A15AB">
          <w:pgSz w:w="16820" w:h="11900"/>
          <w:pgMar w:top="1036" w:right="1424" w:bottom="922" w:left="1440" w:header="720" w:footer="720" w:gutter="0"/>
          <w:cols w:space="720"/>
          <w:docGrid w:linePitch="360"/>
        </w:sectPr>
      </w:pPr>
    </w:p>
    <w:p w:rsidR="004A15AB" w:rsidRDefault="00745247">
      <w:pPr>
        <w:autoSpaceDE w:val="0"/>
        <w:autoSpaceDN w:val="0"/>
        <w:spacing w:before="1036" w:after="0" w:line="320" w:lineRule="exact"/>
        <w:ind w:left="480" w:right="480"/>
      </w:pPr>
      <w:r>
        <w:rPr>
          <w:rFonts w:ascii="仿宋" w:eastAsia="仿宋" w:hAnsi="仿宋"/>
          <w:color w:val="000000"/>
          <w:sz w:val="32"/>
        </w:rPr>
        <w:lastRenderedPageBreak/>
        <w:t>商品和服务支出（</w:t>
      </w:r>
      <w:r>
        <w:rPr>
          <w:rFonts w:ascii="仿宋" w:eastAsia="仿宋" w:hAnsi="仿宋"/>
          <w:color w:val="000000"/>
          <w:sz w:val="32"/>
        </w:rPr>
        <w:t>302</w:t>
      </w:r>
      <w:r>
        <w:rPr>
          <w:rFonts w:ascii="仿宋" w:eastAsia="仿宋" w:hAnsi="仿宋"/>
          <w:color w:val="000000"/>
          <w:sz w:val="32"/>
        </w:rPr>
        <w:t>）</w:t>
      </w:r>
      <w:r>
        <w:rPr>
          <w:rFonts w:ascii="仿宋" w:eastAsia="仿宋" w:hAnsi="仿宋"/>
          <w:color w:val="000000"/>
          <w:sz w:val="32"/>
        </w:rPr>
        <w:t>127.96</w:t>
      </w:r>
      <w:r>
        <w:rPr>
          <w:rFonts w:ascii="仿宋" w:eastAsia="仿宋" w:hAnsi="仿宋"/>
          <w:color w:val="000000"/>
          <w:sz w:val="32"/>
        </w:rPr>
        <w:t>万元，较上</w:t>
      </w:r>
      <w:r>
        <w:rPr>
          <w:rFonts w:ascii="仿宋" w:eastAsia="仿宋" w:hAnsi="仿宋"/>
          <w:color w:val="000000"/>
          <w:sz w:val="32"/>
        </w:rPr>
        <w:t>年增加</w:t>
      </w:r>
      <w:r>
        <w:rPr>
          <w:rFonts w:ascii="仿宋" w:eastAsia="仿宋" w:hAnsi="仿宋"/>
          <w:color w:val="000000"/>
          <w:sz w:val="32"/>
        </w:rPr>
        <w:t>17.38</w:t>
      </w:r>
      <w:r>
        <w:rPr>
          <w:rFonts w:ascii="仿宋" w:eastAsia="仿宋" w:hAnsi="仿宋"/>
          <w:color w:val="000000"/>
          <w:sz w:val="32"/>
        </w:rPr>
        <w:t>万元。</w:t>
      </w:r>
    </w:p>
    <w:p w:rsidR="004A15AB" w:rsidRDefault="00745247">
      <w:pPr>
        <w:autoSpaceDE w:val="0"/>
        <w:autoSpaceDN w:val="0"/>
        <w:spacing w:before="228" w:after="0" w:line="320" w:lineRule="exact"/>
        <w:ind w:left="480" w:right="480"/>
      </w:pPr>
      <w:r>
        <w:rPr>
          <w:rFonts w:ascii="仿宋" w:eastAsia="仿宋" w:hAnsi="仿宋"/>
          <w:color w:val="000000"/>
          <w:sz w:val="32"/>
        </w:rPr>
        <w:t>对个人和家庭的补助（</w:t>
      </w:r>
      <w:r>
        <w:rPr>
          <w:rFonts w:ascii="仿宋" w:eastAsia="仿宋" w:hAnsi="仿宋"/>
          <w:color w:val="000000"/>
          <w:sz w:val="32"/>
        </w:rPr>
        <w:t>303</w:t>
      </w:r>
      <w:r>
        <w:rPr>
          <w:rFonts w:ascii="仿宋" w:eastAsia="仿宋" w:hAnsi="仿宋"/>
          <w:color w:val="000000"/>
          <w:sz w:val="32"/>
        </w:rPr>
        <w:t>）</w:t>
      </w:r>
      <w:r>
        <w:rPr>
          <w:rFonts w:ascii="仿宋" w:eastAsia="仿宋" w:hAnsi="仿宋"/>
          <w:color w:val="000000"/>
          <w:sz w:val="32"/>
        </w:rPr>
        <w:t>0.72</w:t>
      </w:r>
      <w:r>
        <w:rPr>
          <w:rFonts w:ascii="仿宋" w:eastAsia="仿宋" w:hAnsi="仿宋"/>
          <w:color w:val="000000"/>
          <w:sz w:val="32"/>
        </w:rPr>
        <w:t>万元。</w:t>
      </w:r>
    </w:p>
    <w:p w:rsidR="004A15AB" w:rsidRDefault="00745247">
      <w:pPr>
        <w:autoSpaceDE w:val="0"/>
        <w:autoSpaceDN w:val="0"/>
        <w:spacing w:before="228" w:after="0" w:line="320" w:lineRule="exact"/>
        <w:ind w:left="480" w:right="480"/>
      </w:pPr>
      <w:r>
        <w:rPr>
          <w:rFonts w:ascii="仿宋" w:eastAsia="仿宋" w:hAnsi="仿宋"/>
          <w:color w:val="000000"/>
          <w:sz w:val="32"/>
        </w:rPr>
        <w:t>（</w:t>
      </w:r>
      <w:r>
        <w:rPr>
          <w:rFonts w:ascii="仿宋" w:eastAsia="仿宋" w:hAnsi="仿宋"/>
          <w:color w:val="000000"/>
          <w:sz w:val="32"/>
        </w:rPr>
        <w:t>2</w:t>
      </w:r>
      <w:r>
        <w:rPr>
          <w:rFonts w:ascii="仿宋" w:eastAsia="仿宋" w:hAnsi="仿宋"/>
          <w:color w:val="000000"/>
          <w:sz w:val="32"/>
        </w:rPr>
        <w:t>）按照政府预算支出经济分类的类级科目说明。</w:t>
      </w:r>
    </w:p>
    <w:p w:rsidR="004A15AB" w:rsidRDefault="00745247">
      <w:pPr>
        <w:autoSpaceDE w:val="0"/>
        <w:autoSpaceDN w:val="0"/>
        <w:spacing w:before="228" w:after="0" w:line="320" w:lineRule="exact"/>
        <w:ind w:left="480" w:right="480"/>
      </w:pPr>
      <w:r>
        <w:rPr>
          <w:rFonts w:ascii="仿宋" w:eastAsia="仿宋" w:hAnsi="仿宋"/>
          <w:color w:val="000000"/>
          <w:sz w:val="32"/>
        </w:rPr>
        <w:t>2020</w:t>
      </w:r>
      <w:r>
        <w:rPr>
          <w:rFonts w:ascii="仿宋" w:eastAsia="仿宋" w:hAnsi="仿宋"/>
          <w:color w:val="000000"/>
          <w:sz w:val="32"/>
        </w:rPr>
        <w:t>年本部门当年一般公共预算支出</w:t>
      </w:r>
      <w:r>
        <w:rPr>
          <w:rFonts w:ascii="仿宋" w:eastAsia="仿宋" w:hAnsi="仿宋"/>
          <w:color w:val="000000"/>
          <w:sz w:val="32"/>
        </w:rPr>
        <w:t>382.21</w:t>
      </w:r>
      <w:r>
        <w:rPr>
          <w:rFonts w:ascii="仿宋" w:eastAsia="仿宋" w:hAnsi="仿宋"/>
          <w:color w:val="000000"/>
          <w:sz w:val="32"/>
        </w:rPr>
        <w:t>万元，其中：</w:t>
      </w:r>
    </w:p>
    <w:p w:rsidR="004A15AB" w:rsidRDefault="00745247">
      <w:pPr>
        <w:autoSpaceDE w:val="0"/>
        <w:autoSpaceDN w:val="0"/>
        <w:spacing w:before="226" w:after="0" w:line="320" w:lineRule="exact"/>
        <w:ind w:left="480" w:right="480"/>
      </w:pPr>
      <w:r>
        <w:rPr>
          <w:rFonts w:ascii="仿宋" w:eastAsia="仿宋" w:hAnsi="仿宋"/>
          <w:color w:val="000000"/>
          <w:sz w:val="32"/>
        </w:rPr>
        <w:t>机关工资福利支出（</w:t>
      </w:r>
      <w:r>
        <w:rPr>
          <w:rFonts w:ascii="仿宋" w:eastAsia="仿宋" w:hAnsi="仿宋"/>
          <w:color w:val="000000"/>
          <w:sz w:val="32"/>
        </w:rPr>
        <w:t>501</w:t>
      </w:r>
      <w:r>
        <w:rPr>
          <w:rFonts w:ascii="仿宋" w:eastAsia="仿宋" w:hAnsi="仿宋"/>
          <w:color w:val="000000"/>
          <w:sz w:val="32"/>
        </w:rPr>
        <w:t>）</w:t>
      </w:r>
      <w:r>
        <w:rPr>
          <w:rFonts w:ascii="仿宋" w:eastAsia="仿宋" w:hAnsi="仿宋"/>
          <w:color w:val="000000"/>
          <w:sz w:val="32"/>
        </w:rPr>
        <w:t>253.53</w:t>
      </w:r>
      <w:r>
        <w:rPr>
          <w:rFonts w:ascii="仿宋" w:eastAsia="仿宋" w:hAnsi="仿宋"/>
          <w:color w:val="000000"/>
          <w:sz w:val="32"/>
        </w:rPr>
        <w:t>万元，较上年增加</w:t>
      </w:r>
      <w:r>
        <w:rPr>
          <w:rFonts w:ascii="仿宋" w:eastAsia="仿宋" w:hAnsi="仿宋"/>
          <w:color w:val="000000"/>
          <w:sz w:val="32"/>
        </w:rPr>
        <w:t>13.39</w:t>
      </w:r>
      <w:r>
        <w:rPr>
          <w:rFonts w:ascii="仿宋" w:eastAsia="仿宋" w:hAnsi="仿宋"/>
          <w:color w:val="000000"/>
          <w:sz w:val="32"/>
        </w:rPr>
        <w:t>万元，原因是人员变动。</w:t>
      </w:r>
    </w:p>
    <w:p w:rsidR="004A15AB" w:rsidRDefault="00745247">
      <w:pPr>
        <w:autoSpaceDE w:val="0"/>
        <w:autoSpaceDN w:val="0"/>
        <w:spacing w:before="228" w:after="0" w:line="320" w:lineRule="exact"/>
        <w:ind w:left="480" w:right="480"/>
      </w:pPr>
      <w:r>
        <w:rPr>
          <w:rFonts w:ascii="仿宋" w:eastAsia="仿宋" w:hAnsi="仿宋"/>
          <w:color w:val="000000"/>
          <w:sz w:val="32"/>
        </w:rPr>
        <w:t>机关商品和服务支出（</w:t>
      </w:r>
      <w:r>
        <w:rPr>
          <w:rFonts w:ascii="仿宋" w:eastAsia="仿宋" w:hAnsi="仿宋"/>
          <w:color w:val="000000"/>
          <w:sz w:val="32"/>
        </w:rPr>
        <w:t>502</w:t>
      </w:r>
      <w:r>
        <w:rPr>
          <w:rFonts w:ascii="仿宋" w:eastAsia="仿宋" w:hAnsi="仿宋"/>
          <w:color w:val="000000"/>
          <w:sz w:val="32"/>
        </w:rPr>
        <w:t>）</w:t>
      </w:r>
      <w:r>
        <w:rPr>
          <w:rFonts w:ascii="仿宋" w:eastAsia="仿宋" w:hAnsi="仿宋"/>
          <w:color w:val="000000"/>
          <w:sz w:val="32"/>
        </w:rPr>
        <w:t>127.96</w:t>
      </w:r>
      <w:r>
        <w:rPr>
          <w:rFonts w:ascii="仿宋" w:eastAsia="仿宋" w:hAnsi="仿宋"/>
          <w:color w:val="000000"/>
          <w:sz w:val="32"/>
        </w:rPr>
        <w:t>万元，较上年增加</w:t>
      </w:r>
      <w:r>
        <w:rPr>
          <w:rFonts w:ascii="仿宋" w:eastAsia="仿宋" w:hAnsi="仿宋"/>
          <w:color w:val="000000"/>
          <w:sz w:val="32"/>
        </w:rPr>
        <w:t>17.38</w:t>
      </w:r>
      <w:r>
        <w:rPr>
          <w:rFonts w:ascii="仿宋" w:eastAsia="仿宋" w:hAnsi="仿宋"/>
          <w:color w:val="000000"/>
          <w:sz w:val="32"/>
        </w:rPr>
        <w:t>万元。</w:t>
      </w:r>
    </w:p>
    <w:p w:rsidR="004A15AB" w:rsidRDefault="00745247">
      <w:pPr>
        <w:autoSpaceDE w:val="0"/>
        <w:autoSpaceDN w:val="0"/>
        <w:spacing w:before="228" w:after="0" w:line="320" w:lineRule="exact"/>
        <w:ind w:left="480" w:right="480"/>
      </w:pPr>
      <w:r>
        <w:rPr>
          <w:rFonts w:ascii="仿宋" w:eastAsia="仿宋" w:hAnsi="仿宋"/>
          <w:color w:val="000000"/>
          <w:sz w:val="32"/>
        </w:rPr>
        <w:t>对个人和家庭的补助（</w:t>
      </w:r>
      <w:r>
        <w:rPr>
          <w:rFonts w:ascii="仿宋" w:eastAsia="仿宋" w:hAnsi="仿宋"/>
          <w:color w:val="000000"/>
          <w:sz w:val="32"/>
        </w:rPr>
        <w:t>509</w:t>
      </w:r>
      <w:r>
        <w:rPr>
          <w:rFonts w:ascii="仿宋" w:eastAsia="仿宋" w:hAnsi="仿宋"/>
          <w:color w:val="000000"/>
          <w:sz w:val="32"/>
        </w:rPr>
        <w:t>）</w:t>
      </w:r>
      <w:r>
        <w:rPr>
          <w:rFonts w:ascii="仿宋" w:eastAsia="仿宋" w:hAnsi="仿宋"/>
          <w:color w:val="000000"/>
          <w:sz w:val="32"/>
        </w:rPr>
        <w:t>0.72</w:t>
      </w:r>
      <w:r>
        <w:rPr>
          <w:rFonts w:ascii="仿宋" w:eastAsia="仿宋" w:hAnsi="仿宋"/>
          <w:color w:val="000000"/>
          <w:sz w:val="32"/>
        </w:rPr>
        <w:t>万元。</w:t>
      </w:r>
    </w:p>
    <w:p w:rsidR="004A15AB" w:rsidRDefault="00745247">
      <w:pPr>
        <w:autoSpaceDE w:val="0"/>
        <w:autoSpaceDN w:val="0"/>
        <w:spacing w:before="226" w:after="0" w:line="320" w:lineRule="exact"/>
        <w:ind w:left="480" w:right="480"/>
      </w:pPr>
      <w:r>
        <w:rPr>
          <w:rFonts w:ascii="仿宋" w:eastAsia="仿宋" w:hAnsi="仿宋"/>
          <w:color w:val="000000"/>
          <w:sz w:val="32"/>
        </w:rPr>
        <w:t>4</w:t>
      </w:r>
      <w:r>
        <w:rPr>
          <w:rFonts w:ascii="仿宋" w:eastAsia="仿宋" w:hAnsi="仿宋"/>
          <w:color w:val="000000"/>
          <w:sz w:val="32"/>
        </w:rPr>
        <w:t>、</w:t>
      </w:r>
      <w:r>
        <w:rPr>
          <w:rFonts w:ascii="仿宋" w:eastAsia="仿宋" w:hAnsi="仿宋"/>
          <w:color w:val="000000"/>
          <w:sz w:val="32"/>
        </w:rPr>
        <w:t>2019</w:t>
      </w:r>
      <w:r>
        <w:rPr>
          <w:rFonts w:ascii="仿宋" w:eastAsia="仿宋" w:hAnsi="仿宋"/>
          <w:color w:val="000000"/>
          <w:sz w:val="32"/>
        </w:rPr>
        <w:t>年结转财政资金一般公共预算拨款支出情况。</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年结转的一般公共预算拨款资金支出。</w:t>
      </w:r>
    </w:p>
    <w:p w:rsidR="004A15AB" w:rsidRDefault="00745247">
      <w:pPr>
        <w:autoSpaceDE w:val="0"/>
        <w:autoSpaceDN w:val="0"/>
        <w:spacing w:before="228" w:after="0" w:line="320" w:lineRule="exact"/>
        <w:ind w:left="480" w:right="480"/>
      </w:pPr>
      <w:r>
        <w:rPr>
          <w:rFonts w:ascii="仿宋" w:eastAsia="仿宋" w:hAnsi="仿宋"/>
          <w:color w:val="000000"/>
          <w:sz w:val="32"/>
        </w:rPr>
        <w:t>（四）政府性基金预算支出情况。</w:t>
      </w:r>
    </w:p>
    <w:p w:rsidR="004A15AB" w:rsidRDefault="00745247">
      <w:pPr>
        <w:autoSpaceDE w:val="0"/>
        <w:autoSpaceDN w:val="0"/>
        <w:spacing w:before="228" w:after="0" w:line="320" w:lineRule="exact"/>
        <w:ind w:left="480" w:right="480"/>
      </w:pPr>
      <w:r>
        <w:rPr>
          <w:rFonts w:ascii="仿宋" w:eastAsia="仿宋" w:hAnsi="仿宋"/>
          <w:color w:val="000000"/>
          <w:sz w:val="32"/>
        </w:rPr>
        <w:t>本部门无当年政府性基金预算收支，并已公开空表。</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年结转的政府性基金预算拨款支出。</w:t>
      </w:r>
    </w:p>
    <w:p w:rsidR="004A15AB" w:rsidRDefault="00745247">
      <w:pPr>
        <w:autoSpaceDE w:val="0"/>
        <w:autoSpaceDN w:val="0"/>
        <w:spacing w:before="226" w:after="0" w:line="320" w:lineRule="exact"/>
        <w:ind w:left="480" w:right="480"/>
      </w:pPr>
      <w:r>
        <w:rPr>
          <w:rFonts w:ascii="仿宋" w:eastAsia="仿宋" w:hAnsi="仿宋"/>
          <w:color w:val="000000"/>
          <w:sz w:val="32"/>
        </w:rPr>
        <w:t>（五）国有资本经营预算拨款收支情况。</w:t>
      </w:r>
    </w:p>
    <w:p w:rsidR="004A15AB" w:rsidRDefault="00745247">
      <w:pPr>
        <w:autoSpaceDE w:val="0"/>
        <w:autoSpaceDN w:val="0"/>
        <w:spacing w:before="228" w:after="0" w:line="320" w:lineRule="exact"/>
        <w:ind w:left="480" w:right="480"/>
      </w:pPr>
      <w:r>
        <w:rPr>
          <w:rFonts w:ascii="仿宋" w:eastAsia="仿宋" w:hAnsi="仿宋"/>
          <w:color w:val="000000"/>
          <w:sz w:val="32"/>
        </w:rPr>
        <w:t>2020</w:t>
      </w:r>
      <w:r>
        <w:rPr>
          <w:rFonts w:ascii="仿宋" w:eastAsia="仿宋" w:hAnsi="仿宋"/>
          <w:color w:val="000000"/>
          <w:sz w:val="32"/>
        </w:rPr>
        <w:t>年本部门当年无国有资本经营预算拨款收支。</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年结转的国有资本经营预算拨款支出。</w:t>
      </w:r>
    </w:p>
    <w:p w:rsidR="004A15AB" w:rsidRDefault="004A15AB">
      <w:pPr>
        <w:sectPr w:rsidR="004A15AB">
          <w:pgSz w:w="16820" w:h="11900"/>
          <w:pgMar w:top="1036" w:right="1440" w:bottom="922" w:left="1440" w:header="720" w:footer="720" w:gutter="0"/>
          <w:cols w:space="720"/>
          <w:docGrid w:linePitch="360"/>
        </w:sectPr>
      </w:pPr>
    </w:p>
    <w:p w:rsidR="004A15AB" w:rsidRDefault="00745247">
      <w:pPr>
        <w:autoSpaceDE w:val="0"/>
        <w:autoSpaceDN w:val="0"/>
        <w:spacing w:before="1216" w:after="0" w:line="320" w:lineRule="exact"/>
        <w:ind w:left="4990" w:right="4990"/>
        <w:jc w:val="right"/>
      </w:pPr>
      <w:r>
        <w:rPr>
          <w:rFonts w:ascii="宋体" w:eastAsia="宋体" w:hAnsi="宋体"/>
          <w:color w:val="000000"/>
          <w:sz w:val="32"/>
        </w:rPr>
        <w:lastRenderedPageBreak/>
        <w:t>第三部分</w:t>
      </w:r>
      <w:r>
        <w:rPr>
          <w:rFonts w:ascii="宋体" w:eastAsia="宋体" w:hAnsi="宋体"/>
          <w:color w:val="000000"/>
          <w:sz w:val="32"/>
        </w:rPr>
        <w:t xml:space="preserve">  </w:t>
      </w:r>
      <w:r>
        <w:rPr>
          <w:rFonts w:ascii="宋体" w:eastAsia="宋体" w:hAnsi="宋体"/>
          <w:color w:val="000000"/>
          <w:sz w:val="32"/>
        </w:rPr>
        <w:t>其他说明情况</w:t>
      </w:r>
    </w:p>
    <w:p w:rsidR="004A15AB" w:rsidRDefault="00745247">
      <w:pPr>
        <w:autoSpaceDE w:val="0"/>
        <w:autoSpaceDN w:val="0"/>
        <w:spacing w:before="228" w:after="0" w:line="320" w:lineRule="exact"/>
        <w:ind w:left="480" w:right="480"/>
      </w:pPr>
      <w:r>
        <w:rPr>
          <w:rFonts w:ascii="宋体" w:eastAsia="宋体" w:hAnsi="宋体"/>
          <w:color w:val="000000"/>
          <w:sz w:val="32"/>
        </w:rPr>
        <w:t>六、部门预算</w:t>
      </w:r>
      <w:r>
        <w:rPr>
          <w:rFonts w:ascii="宋体" w:eastAsia="宋体" w:hAnsi="宋体"/>
          <w:color w:val="000000"/>
          <w:sz w:val="32"/>
        </w:rPr>
        <w:t>“</w:t>
      </w:r>
      <w:r>
        <w:rPr>
          <w:rFonts w:ascii="宋体" w:eastAsia="宋体" w:hAnsi="宋体"/>
          <w:color w:val="000000"/>
          <w:sz w:val="32"/>
        </w:rPr>
        <w:t>三公</w:t>
      </w:r>
      <w:r>
        <w:rPr>
          <w:rFonts w:ascii="宋体" w:eastAsia="宋体" w:hAnsi="宋体"/>
          <w:color w:val="000000"/>
          <w:sz w:val="32"/>
        </w:rPr>
        <w:t>”</w:t>
      </w:r>
      <w:r>
        <w:rPr>
          <w:rFonts w:ascii="宋体" w:eastAsia="宋体" w:hAnsi="宋体"/>
          <w:color w:val="000000"/>
          <w:sz w:val="32"/>
        </w:rPr>
        <w:t>经费等预算情况说明</w:t>
      </w:r>
    </w:p>
    <w:p w:rsidR="004A15AB" w:rsidRDefault="00745247">
      <w:pPr>
        <w:autoSpaceDE w:val="0"/>
        <w:autoSpaceDN w:val="0"/>
        <w:spacing w:before="228" w:after="0" w:line="320" w:lineRule="exact"/>
        <w:ind w:left="20" w:right="20"/>
        <w:jc w:val="right"/>
      </w:pPr>
      <w:r>
        <w:rPr>
          <w:rFonts w:ascii="仿宋" w:eastAsia="仿宋" w:hAnsi="仿宋"/>
          <w:color w:val="000000"/>
          <w:sz w:val="32"/>
        </w:rPr>
        <w:t>2020</w:t>
      </w:r>
      <w:r>
        <w:rPr>
          <w:rFonts w:ascii="仿宋" w:eastAsia="仿宋" w:hAnsi="仿宋"/>
          <w:color w:val="000000"/>
          <w:sz w:val="32"/>
        </w:rPr>
        <w:t>年本部门当年政府性基金</w:t>
      </w:r>
      <w:r>
        <w:rPr>
          <w:rFonts w:ascii="仿宋" w:eastAsia="仿宋" w:hAnsi="仿宋"/>
          <w:color w:val="000000"/>
          <w:sz w:val="32"/>
        </w:rPr>
        <w:t>“</w:t>
      </w:r>
      <w:r>
        <w:rPr>
          <w:rFonts w:ascii="仿宋" w:eastAsia="仿宋" w:hAnsi="仿宋"/>
          <w:color w:val="000000"/>
          <w:sz w:val="32"/>
        </w:rPr>
        <w:t>三公</w:t>
      </w:r>
      <w:r>
        <w:rPr>
          <w:rFonts w:ascii="仿宋" w:eastAsia="仿宋" w:hAnsi="仿宋"/>
          <w:color w:val="000000"/>
          <w:sz w:val="32"/>
        </w:rPr>
        <w:t>”</w:t>
      </w:r>
      <w:r>
        <w:rPr>
          <w:rFonts w:ascii="仿宋" w:eastAsia="仿宋" w:hAnsi="仿宋"/>
          <w:color w:val="000000"/>
          <w:sz w:val="32"/>
        </w:rPr>
        <w:t>经费预算支出</w:t>
      </w:r>
      <w:r>
        <w:rPr>
          <w:rFonts w:ascii="仿宋" w:eastAsia="仿宋" w:hAnsi="仿宋"/>
          <w:color w:val="000000"/>
          <w:sz w:val="32"/>
        </w:rPr>
        <w:t>1.3</w:t>
      </w:r>
      <w:r>
        <w:rPr>
          <w:rFonts w:ascii="仿宋" w:eastAsia="仿宋" w:hAnsi="仿宋"/>
          <w:color w:val="000000"/>
          <w:sz w:val="32"/>
        </w:rPr>
        <w:t>万元，较上年减少</w:t>
      </w:r>
      <w:r>
        <w:rPr>
          <w:rFonts w:ascii="仿宋" w:eastAsia="仿宋" w:hAnsi="仿宋"/>
          <w:color w:val="000000"/>
          <w:sz w:val="32"/>
        </w:rPr>
        <w:t>0.6</w:t>
      </w:r>
      <w:r>
        <w:rPr>
          <w:rFonts w:ascii="仿宋" w:eastAsia="仿宋" w:hAnsi="仿宋"/>
          <w:color w:val="000000"/>
          <w:sz w:val="32"/>
        </w:rPr>
        <w:t>万元。其中：因公</w:t>
      </w:r>
    </w:p>
    <w:p w:rsidR="004A15AB" w:rsidRDefault="00745247">
      <w:pPr>
        <w:autoSpaceDE w:val="0"/>
        <w:autoSpaceDN w:val="0"/>
        <w:spacing w:before="228" w:after="0" w:line="320" w:lineRule="exact"/>
      </w:pPr>
      <w:r>
        <w:rPr>
          <w:rFonts w:ascii="仿宋" w:eastAsia="仿宋" w:hAnsi="仿宋"/>
          <w:color w:val="000000"/>
          <w:sz w:val="32"/>
        </w:rPr>
        <w:t>出国（境）经费</w:t>
      </w:r>
      <w:r>
        <w:rPr>
          <w:rFonts w:ascii="仿宋" w:eastAsia="仿宋" w:hAnsi="仿宋"/>
          <w:color w:val="000000"/>
          <w:sz w:val="32"/>
        </w:rPr>
        <w:t>0</w:t>
      </w:r>
      <w:r>
        <w:rPr>
          <w:rFonts w:ascii="仿宋" w:eastAsia="仿宋" w:hAnsi="仿宋"/>
          <w:color w:val="000000"/>
          <w:sz w:val="32"/>
        </w:rPr>
        <w:t>万元；公务接待费</w:t>
      </w:r>
      <w:r>
        <w:rPr>
          <w:rFonts w:ascii="仿宋" w:eastAsia="仿宋" w:hAnsi="仿宋"/>
          <w:color w:val="000000"/>
          <w:sz w:val="32"/>
        </w:rPr>
        <w:t>0.3</w:t>
      </w:r>
      <w:r>
        <w:rPr>
          <w:rFonts w:ascii="仿宋" w:eastAsia="仿宋" w:hAnsi="仿宋"/>
          <w:color w:val="000000"/>
          <w:sz w:val="32"/>
        </w:rPr>
        <w:t>万元；公务</w:t>
      </w:r>
      <w:r>
        <w:rPr>
          <w:rFonts w:ascii="仿宋" w:eastAsia="仿宋" w:hAnsi="仿宋"/>
          <w:color w:val="000000"/>
          <w:sz w:val="32"/>
        </w:rPr>
        <w:t>用车运行费</w:t>
      </w:r>
      <w:r>
        <w:rPr>
          <w:rFonts w:ascii="仿宋" w:eastAsia="仿宋" w:hAnsi="仿宋"/>
          <w:color w:val="000000"/>
          <w:sz w:val="32"/>
        </w:rPr>
        <w:t>1</w:t>
      </w:r>
      <w:r>
        <w:rPr>
          <w:rFonts w:ascii="仿宋" w:eastAsia="仿宋" w:hAnsi="仿宋"/>
          <w:color w:val="000000"/>
          <w:sz w:val="32"/>
        </w:rPr>
        <w:t>万元；公务用车购置费</w:t>
      </w:r>
      <w:r>
        <w:rPr>
          <w:rFonts w:ascii="仿宋" w:eastAsia="仿宋" w:hAnsi="仿宋"/>
          <w:color w:val="000000"/>
          <w:sz w:val="32"/>
        </w:rPr>
        <w:t>0</w:t>
      </w:r>
      <w:r>
        <w:rPr>
          <w:rFonts w:ascii="仿宋" w:eastAsia="仿宋" w:hAnsi="仿宋"/>
          <w:color w:val="000000"/>
          <w:sz w:val="32"/>
        </w:rPr>
        <w:t>万元。</w:t>
      </w:r>
    </w:p>
    <w:p w:rsidR="004A15AB" w:rsidRDefault="00745247">
      <w:pPr>
        <w:autoSpaceDE w:val="0"/>
        <w:autoSpaceDN w:val="0"/>
        <w:spacing w:before="226" w:after="0" w:line="320" w:lineRule="exact"/>
        <w:ind w:left="480" w:right="480"/>
      </w:pPr>
      <w:r>
        <w:rPr>
          <w:rFonts w:ascii="仿宋" w:eastAsia="仿宋" w:hAnsi="仿宋"/>
          <w:color w:val="000000"/>
          <w:sz w:val="32"/>
        </w:rPr>
        <w:t>2020</w:t>
      </w:r>
      <w:r>
        <w:rPr>
          <w:rFonts w:ascii="仿宋" w:eastAsia="仿宋" w:hAnsi="仿宋"/>
          <w:color w:val="000000"/>
          <w:sz w:val="32"/>
        </w:rPr>
        <w:t>年本部门当年政府性基金安排会议费支出</w:t>
      </w:r>
      <w:r>
        <w:rPr>
          <w:rFonts w:ascii="仿宋" w:eastAsia="仿宋" w:hAnsi="仿宋"/>
          <w:color w:val="000000"/>
          <w:sz w:val="32"/>
        </w:rPr>
        <w:t>0</w:t>
      </w:r>
      <w:r>
        <w:rPr>
          <w:rFonts w:ascii="仿宋" w:eastAsia="仿宋" w:hAnsi="仿宋"/>
          <w:color w:val="000000"/>
          <w:sz w:val="32"/>
        </w:rPr>
        <w:t>万元，较上年无变化；</w:t>
      </w:r>
    </w:p>
    <w:p w:rsidR="004A15AB" w:rsidRDefault="00745247">
      <w:pPr>
        <w:autoSpaceDE w:val="0"/>
        <w:autoSpaceDN w:val="0"/>
        <w:spacing w:before="228" w:after="0" w:line="320" w:lineRule="exact"/>
        <w:ind w:left="480" w:right="480"/>
      </w:pPr>
      <w:r>
        <w:rPr>
          <w:rFonts w:ascii="仿宋" w:eastAsia="仿宋" w:hAnsi="仿宋"/>
          <w:color w:val="000000"/>
          <w:sz w:val="32"/>
        </w:rPr>
        <w:t>2020</w:t>
      </w:r>
      <w:r>
        <w:rPr>
          <w:rFonts w:ascii="仿宋" w:eastAsia="仿宋" w:hAnsi="仿宋"/>
          <w:color w:val="000000"/>
          <w:sz w:val="32"/>
        </w:rPr>
        <w:t>年本部门当年政府性基金安排培训费支出</w:t>
      </w:r>
      <w:r>
        <w:rPr>
          <w:rFonts w:ascii="仿宋" w:eastAsia="仿宋" w:hAnsi="仿宋"/>
          <w:color w:val="000000"/>
          <w:sz w:val="32"/>
        </w:rPr>
        <w:t>0</w:t>
      </w:r>
      <w:r>
        <w:rPr>
          <w:rFonts w:ascii="仿宋" w:eastAsia="仿宋" w:hAnsi="仿宋"/>
          <w:color w:val="000000"/>
          <w:sz w:val="32"/>
        </w:rPr>
        <w:t>万元，较上年无变化。</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年结转的财政拨款</w:t>
      </w:r>
      <w:r>
        <w:rPr>
          <w:rFonts w:ascii="仿宋" w:eastAsia="仿宋" w:hAnsi="仿宋"/>
          <w:color w:val="000000"/>
          <w:sz w:val="32"/>
        </w:rPr>
        <w:t>“</w:t>
      </w:r>
      <w:r>
        <w:rPr>
          <w:rFonts w:ascii="仿宋" w:eastAsia="仿宋" w:hAnsi="仿宋"/>
          <w:color w:val="000000"/>
          <w:sz w:val="32"/>
        </w:rPr>
        <w:t>三公</w:t>
      </w:r>
      <w:r>
        <w:rPr>
          <w:rFonts w:ascii="仿宋" w:eastAsia="仿宋" w:hAnsi="仿宋"/>
          <w:color w:val="000000"/>
          <w:sz w:val="32"/>
        </w:rPr>
        <w:t>”</w:t>
      </w:r>
      <w:r>
        <w:rPr>
          <w:rFonts w:ascii="仿宋" w:eastAsia="仿宋" w:hAnsi="仿宋"/>
          <w:color w:val="000000"/>
          <w:sz w:val="32"/>
        </w:rPr>
        <w:t>经费支出。</w:t>
      </w:r>
    </w:p>
    <w:p w:rsidR="004A15AB" w:rsidRDefault="00745247">
      <w:pPr>
        <w:autoSpaceDE w:val="0"/>
        <w:autoSpaceDN w:val="0"/>
        <w:spacing w:before="226"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年结转的财政拨款会议费支出，本部门无</w:t>
      </w:r>
      <w:r>
        <w:rPr>
          <w:rFonts w:ascii="仿宋" w:eastAsia="仿宋" w:hAnsi="仿宋"/>
          <w:color w:val="000000"/>
          <w:sz w:val="32"/>
        </w:rPr>
        <w:t>2019</w:t>
      </w:r>
      <w:r>
        <w:rPr>
          <w:rFonts w:ascii="仿宋" w:eastAsia="仿宋" w:hAnsi="仿宋"/>
          <w:color w:val="000000"/>
          <w:sz w:val="32"/>
        </w:rPr>
        <w:t>年结转的财政拨款培训费支出。</w:t>
      </w:r>
    </w:p>
    <w:p w:rsidR="004A15AB" w:rsidRDefault="00745247">
      <w:pPr>
        <w:autoSpaceDE w:val="0"/>
        <w:autoSpaceDN w:val="0"/>
        <w:spacing w:before="228" w:after="0" w:line="320" w:lineRule="exact"/>
        <w:ind w:left="480" w:right="480"/>
      </w:pPr>
      <w:r>
        <w:rPr>
          <w:rFonts w:ascii="宋体" w:eastAsia="宋体" w:hAnsi="宋体"/>
          <w:color w:val="000000"/>
          <w:sz w:val="32"/>
        </w:rPr>
        <w:t>七、部门国有资产占有使用及资产购置情况说明</w:t>
      </w:r>
    </w:p>
    <w:p w:rsidR="004A15AB" w:rsidRDefault="00745247">
      <w:pPr>
        <w:autoSpaceDE w:val="0"/>
        <w:autoSpaceDN w:val="0"/>
        <w:spacing w:before="228" w:after="0" w:line="320" w:lineRule="exact"/>
        <w:ind w:left="480" w:right="480"/>
      </w:pPr>
      <w:r>
        <w:rPr>
          <w:rFonts w:ascii="仿宋" w:eastAsia="仿宋" w:hAnsi="仿宋"/>
          <w:color w:val="000000"/>
          <w:sz w:val="32"/>
        </w:rPr>
        <w:t>截止</w:t>
      </w:r>
      <w:r>
        <w:rPr>
          <w:rFonts w:ascii="仿宋" w:eastAsia="仿宋" w:hAnsi="仿宋"/>
          <w:color w:val="000000"/>
          <w:sz w:val="32"/>
        </w:rPr>
        <w:t>2019</w:t>
      </w:r>
      <w:r>
        <w:rPr>
          <w:rFonts w:ascii="仿宋" w:eastAsia="仿宋" w:hAnsi="仿宋"/>
          <w:color w:val="000000"/>
          <w:sz w:val="32"/>
        </w:rPr>
        <w:t>年底，本部门所属预算单位共有车辆</w:t>
      </w:r>
      <w:r>
        <w:rPr>
          <w:rFonts w:ascii="仿宋" w:eastAsia="仿宋" w:hAnsi="仿宋"/>
          <w:color w:val="000000"/>
          <w:sz w:val="32"/>
        </w:rPr>
        <w:t>1</w:t>
      </w:r>
      <w:r>
        <w:rPr>
          <w:rFonts w:ascii="仿宋" w:eastAsia="仿宋" w:hAnsi="仿宋"/>
          <w:color w:val="000000"/>
          <w:sz w:val="32"/>
        </w:rPr>
        <w:t>辆。</w:t>
      </w:r>
      <w:r>
        <w:rPr>
          <w:rFonts w:ascii="仿宋" w:eastAsia="仿宋" w:hAnsi="仿宋"/>
          <w:color w:val="000000"/>
          <w:sz w:val="32"/>
        </w:rPr>
        <w:t>2020</w:t>
      </w:r>
      <w:r>
        <w:rPr>
          <w:rFonts w:ascii="仿宋" w:eastAsia="仿宋" w:hAnsi="仿宋"/>
          <w:color w:val="000000"/>
          <w:sz w:val="32"/>
        </w:rPr>
        <w:t>年当年部门预算安排购置车辆</w:t>
      </w:r>
      <w:r>
        <w:rPr>
          <w:rFonts w:ascii="仿宋" w:eastAsia="仿宋" w:hAnsi="仿宋"/>
          <w:color w:val="000000"/>
          <w:sz w:val="32"/>
        </w:rPr>
        <w:t>0</w:t>
      </w:r>
      <w:r>
        <w:rPr>
          <w:rFonts w:ascii="仿宋" w:eastAsia="仿宋" w:hAnsi="仿宋"/>
          <w:color w:val="000000"/>
          <w:sz w:val="32"/>
        </w:rPr>
        <w:t>辆。</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年结转的财政拨款支出资产购置。</w:t>
      </w:r>
    </w:p>
    <w:p w:rsidR="004A15AB" w:rsidRDefault="00745247">
      <w:pPr>
        <w:autoSpaceDE w:val="0"/>
        <w:autoSpaceDN w:val="0"/>
        <w:spacing w:before="228" w:after="0" w:line="320" w:lineRule="exact"/>
        <w:ind w:left="480" w:right="480"/>
      </w:pPr>
      <w:r>
        <w:rPr>
          <w:rFonts w:ascii="宋体" w:eastAsia="宋体" w:hAnsi="宋体"/>
          <w:color w:val="000000"/>
          <w:sz w:val="32"/>
        </w:rPr>
        <w:t>八、部门政府采购情况说明</w:t>
      </w:r>
    </w:p>
    <w:p w:rsidR="004A15AB" w:rsidRDefault="00745247">
      <w:pPr>
        <w:autoSpaceDE w:val="0"/>
        <w:autoSpaceDN w:val="0"/>
        <w:spacing w:before="226" w:after="0" w:line="320" w:lineRule="exact"/>
        <w:ind w:left="480" w:right="480"/>
      </w:pPr>
      <w:r>
        <w:rPr>
          <w:rFonts w:ascii="仿宋" w:eastAsia="仿宋" w:hAnsi="仿宋"/>
          <w:color w:val="000000"/>
          <w:sz w:val="32"/>
        </w:rPr>
        <w:t>本部门</w:t>
      </w:r>
      <w:r>
        <w:rPr>
          <w:rFonts w:ascii="仿宋" w:eastAsia="仿宋" w:hAnsi="仿宋"/>
          <w:color w:val="000000"/>
          <w:sz w:val="32"/>
        </w:rPr>
        <w:t>2020</w:t>
      </w:r>
      <w:r>
        <w:rPr>
          <w:rFonts w:ascii="仿宋" w:eastAsia="仿宋" w:hAnsi="仿宋"/>
          <w:color w:val="000000"/>
          <w:sz w:val="32"/>
        </w:rPr>
        <w:t>年无政府采购预算，并已公开空表。</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年结转的政府采购资金支出。</w:t>
      </w:r>
    </w:p>
    <w:p w:rsidR="004A15AB" w:rsidRDefault="004A15AB">
      <w:pPr>
        <w:sectPr w:rsidR="004A15AB">
          <w:pgSz w:w="16820" w:h="11900"/>
          <w:pgMar w:top="1216" w:right="1420" w:bottom="1016" w:left="1440" w:header="720" w:footer="720" w:gutter="0"/>
          <w:cols w:space="720"/>
          <w:docGrid w:linePitch="360"/>
        </w:sectPr>
      </w:pPr>
    </w:p>
    <w:p w:rsidR="004A15AB" w:rsidRDefault="00745247">
      <w:pPr>
        <w:autoSpaceDE w:val="0"/>
        <w:autoSpaceDN w:val="0"/>
        <w:spacing w:before="1036" w:after="0" w:line="320" w:lineRule="exact"/>
        <w:ind w:left="480" w:right="480"/>
      </w:pPr>
      <w:r>
        <w:rPr>
          <w:rFonts w:ascii="宋体" w:eastAsia="宋体" w:hAnsi="宋体"/>
          <w:color w:val="000000"/>
          <w:sz w:val="32"/>
        </w:rPr>
        <w:lastRenderedPageBreak/>
        <w:t>九、部门预算绩效目标说明</w:t>
      </w:r>
    </w:p>
    <w:p w:rsidR="004A15AB" w:rsidRDefault="00745247">
      <w:pPr>
        <w:autoSpaceDE w:val="0"/>
        <w:autoSpaceDN w:val="0"/>
        <w:spacing w:before="228" w:after="0" w:line="320" w:lineRule="exact"/>
        <w:ind w:left="20" w:right="20"/>
        <w:jc w:val="right"/>
      </w:pPr>
      <w:r>
        <w:rPr>
          <w:rFonts w:ascii="仿宋" w:eastAsia="仿宋" w:hAnsi="仿宋"/>
          <w:color w:val="000000"/>
          <w:sz w:val="32"/>
        </w:rPr>
        <w:t>2020</w:t>
      </w:r>
      <w:r>
        <w:rPr>
          <w:rFonts w:ascii="仿宋" w:eastAsia="仿宋" w:hAnsi="仿宋"/>
          <w:color w:val="000000"/>
          <w:sz w:val="32"/>
        </w:rPr>
        <w:t>年本部门绩效目标管理全覆盖，涉及当年一般公共预算拨款</w:t>
      </w:r>
      <w:r>
        <w:rPr>
          <w:rFonts w:ascii="仿宋" w:eastAsia="仿宋" w:hAnsi="仿宋"/>
          <w:color w:val="000000"/>
          <w:sz w:val="32"/>
        </w:rPr>
        <w:t>382.21</w:t>
      </w:r>
      <w:r>
        <w:rPr>
          <w:rFonts w:ascii="仿宋" w:eastAsia="仿宋" w:hAnsi="仿宋"/>
          <w:color w:val="000000"/>
          <w:sz w:val="32"/>
        </w:rPr>
        <w:t>万元</w:t>
      </w:r>
      <w:r>
        <w:rPr>
          <w:rFonts w:ascii="仿宋" w:eastAsia="仿宋" w:hAnsi="仿宋"/>
          <w:color w:val="000000"/>
          <w:sz w:val="32"/>
        </w:rPr>
        <w:t>,</w:t>
      </w:r>
      <w:r>
        <w:rPr>
          <w:rFonts w:ascii="仿宋" w:eastAsia="仿宋" w:hAnsi="仿宋"/>
          <w:color w:val="000000"/>
          <w:sz w:val="32"/>
        </w:rPr>
        <w:t>当年政府性基金预</w:t>
      </w:r>
    </w:p>
    <w:p w:rsidR="004A15AB" w:rsidRDefault="00745247">
      <w:pPr>
        <w:autoSpaceDE w:val="0"/>
        <w:autoSpaceDN w:val="0"/>
        <w:spacing w:before="228" w:after="0" w:line="320" w:lineRule="exact"/>
      </w:pPr>
      <w:r>
        <w:rPr>
          <w:rFonts w:ascii="仿宋" w:eastAsia="仿宋" w:hAnsi="仿宋"/>
          <w:color w:val="000000"/>
          <w:sz w:val="32"/>
        </w:rPr>
        <w:t>算拨款</w:t>
      </w:r>
      <w:r>
        <w:rPr>
          <w:rFonts w:ascii="仿宋" w:eastAsia="仿宋" w:hAnsi="仿宋"/>
          <w:color w:val="000000"/>
          <w:sz w:val="32"/>
        </w:rPr>
        <w:t>0</w:t>
      </w:r>
      <w:r>
        <w:rPr>
          <w:rFonts w:ascii="仿宋" w:eastAsia="仿宋" w:hAnsi="仿宋"/>
          <w:color w:val="000000"/>
          <w:sz w:val="32"/>
        </w:rPr>
        <w:t>万元，当年国有资本经营预算拨款</w:t>
      </w:r>
      <w:r>
        <w:rPr>
          <w:rFonts w:ascii="仿宋" w:eastAsia="仿宋" w:hAnsi="仿宋"/>
          <w:color w:val="000000"/>
          <w:sz w:val="32"/>
        </w:rPr>
        <w:t>0</w:t>
      </w:r>
      <w:r>
        <w:rPr>
          <w:rFonts w:ascii="仿宋" w:eastAsia="仿宋" w:hAnsi="仿宋"/>
          <w:color w:val="000000"/>
          <w:sz w:val="32"/>
        </w:rPr>
        <w:t>万元（详见公开报表中的绩效目标表）。</w:t>
      </w:r>
    </w:p>
    <w:p w:rsidR="004A15AB" w:rsidRDefault="00745247">
      <w:pPr>
        <w:autoSpaceDE w:val="0"/>
        <w:autoSpaceDN w:val="0"/>
        <w:spacing w:before="228" w:after="0" w:line="320" w:lineRule="exact"/>
        <w:ind w:left="480" w:right="480"/>
      </w:pPr>
      <w:r>
        <w:rPr>
          <w:rFonts w:ascii="仿宋" w:eastAsia="仿宋" w:hAnsi="仿宋"/>
          <w:color w:val="000000"/>
          <w:sz w:val="32"/>
        </w:rPr>
        <w:t>2020</w:t>
      </w:r>
      <w:r>
        <w:rPr>
          <w:rFonts w:ascii="仿宋" w:eastAsia="仿宋" w:hAnsi="仿宋"/>
          <w:color w:val="000000"/>
          <w:sz w:val="32"/>
        </w:rPr>
        <w:t>年，本部门</w:t>
      </w:r>
      <w:r>
        <w:rPr>
          <w:rFonts w:ascii="仿宋" w:eastAsia="仿宋" w:hAnsi="仿宋"/>
          <w:color w:val="000000"/>
          <w:sz w:val="32"/>
        </w:rPr>
        <w:t>2019</w:t>
      </w:r>
      <w:r>
        <w:rPr>
          <w:rFonts w:ascii="仿宋" w:eastAsia="仿宋" w:hAnsi="仿宋"/>
          <w:color w:val="000000"/>
          <w:sz w:val="32"/>
        </w:rPr>
        <w:t>年结转的财政拨款支出继续实施绩效目标管理。</w:t>
      </w:r>
    </w:p>
    <w:p w:rsidR="004A15AB" w:rsidRDefault="00745247">
      <w:pPr>
        <w:autoSpaceDE w:val="0"/>
        <w:autoSpaceDN w:val="0"/>
        <w:spacing w:before="226" w:after="0" w:line="320" w:lineRule="exact"/>
        <w:ind w:left="480" w:right="480"/>
      </w:pPr>
      <w:r>
        <w:rPr>
          <w:rFonts w:ascii="宋体" w:eastAsia="宋体" w:hAnsi="宋体"/>
          <w:color w:val="000000"/>
          <w:sz w:val="32"/>
        </w:rPr>
        <w:t>十、机关运行经费安排说明</w:t>
      </w:r>
    </w:p>
    <w:p w:rsidR="004A15AB" w:rsidRDefault="00745247">
      <w:pPr>
        <w:autoSpaceDE w:val="0"/>
        <w:autoSpaceDN w:val="0"/>
        <w:spacing w:before="228" w:after="0" w:line="320" w:lineRule="exact"/>
        <w:ind w:left="480" w:right="480"/>
      </w:pPr>
      <w:r>
        <w:rPr>
          <w:rFonts w:ascii="仿宋" w:eastAsia="仿宋" w:hAnsi="仿宋"/>
          <w:color w:val="000000"/>
          <w:sz w:val="32"/>
        </w:rPr>
        <w:t>本部门当年机关运行经费预算安排</w:t>
      </w:r>
      <w:r>
        <w:rPr>
          <w:rFonts w:ascii="仿宋" w:eastAsia="仿宋" w:hAnsi="仿宋"/>
          <w:color w:val="000000"/>
          <w:sz w:val="32"/>
        </w:rPr>
        <w:t>2.60</w:t>
      </w:r>
      <w:r>
        <w:rPr>
          <w:rFonts w:ascii="仿宋" w:eastAsia="仿宋" w:hAnsi="仿宋"/>
          <w:color w:val="000000"/>
          <w:sz w:val="32"/>
        </w:rPr>
        <w:t>万元。</w:t>
      </w:r>
    </w:p>
    <w:p w:rsidR="004A15AB" w:rsidRDefault="00745247">
      <w:pPr>
        <w:autoSpaceDE w:val="0"/>
        <w:autoSpaceDN w:val="0"/>
        <w:spacing w:before="228" w:after="0" w:line="320" w:lineRule="exact"/>
        <w:ind w:left="480" w:right="480"/>
      </w:pPr>
      <w:r>
        <w:rPr>
          <w:rFonts w:ascii="仿宋" w:eastAsia="仿宋" w:hAnsi="仿宋"/>
          <w:color w:val="000000"/>
          <w:sz w:val="32"/>
        </w:rPr>
        <w:t>本部门无</w:t>
      </w:r>
      <w:r>
        <w:rPr>
          <w:rFonts w:ascii="仿宋" w:eastAsia="仿宋" w:hAnsi="仿宋"/>
          <w:color w:val="000000"/>
          <w:sz w:val="32"/>
        </w:rPr>
        <w:t>2019</w:t>
      </w:r>
      <w:r>
        <w:rPr>
          <w:rFonts w:ascii="仿宋" w:eastAsia="仿宋" w:hAnsi="仿宋"/>
          <w:color w:val="000000"/>
          <w:sz w:val="32"/>
        </w:rPr>
        <w:t>年结</w:t>
      </w:r>
      <w:r>
        <w:rPr>
          <w:rFonts w:ascii="仿宋" w:eastAsia="仿宋" w:hAnsi="仿宋"/>
          <w:color w:val="000000"/>
          <w:sz w:val="32"/>
        </w:rPr>
        <w:t>转的财政拨款机关运行经费支出。</w:t>
      </w:r>
    </w:p>
    <w:p w:rsidR="004A15AB" w:rsidRDefault="00745247">
      <w:pPr>
        <w:autoSpaceDE w:val="0"/>
        <w:autoSpaceDN w:val="0"/>
        <w:spacing w:before="226" w:after="0" w:line="320" w:lineRule="exact"/>
        <w:ind w:left="480" w:right="480"/>
      </w:pPr>
      <w:r>
        <w:rPr>
          <w:rFonts w:ascii="宋体" w:eastAsia="宋体" w:hAnsi="宋体"/>
          <w:color w:val="000000"/>
          <w:sz w:val="32"/>
        </w:rPr>
        <w:t>十一、专业名词解释</w:t>
      </w:r>
    </w:p>
    <w:p w:rsidR="004A15AB" w:rsidRDefault="00745247">
      <w:pPr>
        <w:autoSpaceDE w:val="0"/>
        <w:autoSpaceDN w:val="0"/>
        <w:spacing w:before="228" w:after="0" w:line="320" w:lineRule="exact"/>
        <w:ind w:left="20" w:right="20"/>
        <w:jc w:val="right"/>
      </w:pPr>
      <w:r>
        <w:rPr>
          <w:rFonts w:ascii="仿宋" w:eastAsia="仿宋" w:hAnsi="仿宋"/>
          <w:color w:val="000000"/>
          <w:sz w:val="32"/>
        </w:rPr>
        <w:t>1.</w:t>
      </w:r>
      <w:r>
        <w:rPr>
          <w:rFonts w:ascii="仿宋" w:eastAsia="仿宋" w:hAnsi="仿宋"/>
          <w:color w:val="000000"/>
          <w:sz w:val="32"/>
        </w:rPr>
        <w:t>机关运行经费</w:t>
      </w:r>
      <w:r>
        <w:rPr>
          <w:rFonts w:ascii="仿宋" w:eastAsia="仿宋" w:hAnsi="仿宋"/>
          <w:color w:val="000000"/>
          <w:sz w:val="32"/>
        </w:rPr>
        <w:t>:</w:t>
      </w:r>
      <w:r>
        <w:rPr>
          <w:rFonts w:ascii="仿宋" w:eastAsia="仿宋" w:hAnsi="仿宋"/>
          <w:color w:val="000000"/>
          <w:sz w:val="32"/>
        </w:rPr>
        <w:t>指各部门的公用经费，包括办公及印刷费、邮电费、差旅费、会议费、福利费</w:t>
      </w:r>
    </w:p>
    <w:p w:rsidR="004A15AB" w:rsidRDefault="00745247">
      <w:pPr>
        <w:autoSpaceDE w:val="0"/>
        <w:autoSpaceDN w:val="0"/>
        <w:spacing w:before="228" w:after="0" w:line="320" w:lineRule="exact"/>
        <w:jc w:val="center"/>
      </w:pPr>
      <w:r>
        <w:rPr>
          <w:rFonts w:ascii="仿宋" w:eastAsia="仿宋" w:hAnsi="仿宋"/>
          <w:color w:val="000000"/>
          <w:sz w:val="32"/>
        </w:rPr>
        <w:t>、日常维修费、专用材料及一般设备购置费、办公用房水电费、办公用房取暖费、办公用房物业管</w:t>
      </w:r>
    </w:p>
    <w:p w:rsidR="004A15AB" w:rsidRDefault="00745247">
      <w:pPr>
        <w:autoSpaceDE w:val="0"/>
        <w:autoSpaceDN w:val="0"/>
        <w:spacing w:before="228" w:after="0" w:line="320" w:lineRule="exact"/>
      </w:pPr>
      <w:r>
        <w:rPr>
          <w:rFonts w:ascii="仿宋" w:eastAsia="仿宋" w:hAnsi="仿宋"/>
          <w:color w:val="000000"/>
          <w:sz w:val="32"/>
        </w:rPr>
        <w:t>理费、公务用车运行费以及其他费用。</w:t>
      </w:r>
    </w:p>
    <w:p w:rsidR="004A15AB" w:rsidRDefault="00745247">
      <w:pPr>
        <w:autoSpaceDE w:val="0"/>
        <w:autoSpaceDN w:val="0"/>
        <w:spacing w:before="228" w:after="0" w:line="320" w:lineRule="exact"/>
        <w:ind w:left="5150" w:right="5150"/>
        <w:jc w:val="right"/>
      </w:pPr>
      <w:r>
        <w:rPr>
          <w:rFonts w:ascii="黑体" w:eastAsia="黑体" w:hAnsi="黑体"/>
          <w:color w:val="000000"/>
          <w:sz w:val="32"/>
        </w:rPr>
        <w:t xml:space="preserve"> </w:t>
      </w:r>
      <w:r>
        <w:rPr>
          <w:rFonts w:ascii="宋体" w:eastAsia="宋体" w:hAnsi="宋体"/>
          <w:color w:val="000000"/>
          <w:sz w:val="32"/>
        </w:rPr>
        <w:t>第四部分</w:t>
      </w:r>
      <w:r>
        <w:rPr>
          <w:rFonts w:ascii="宋体" w:eastAsia="宋体" w:hAnsi="宋体"/>
          <w:color w:val="000000"/>
          <w:sz w:val="32"/>
        </w:rPr>
        <w:t xml:space="preserve">  </w:t>
      </w:r>
      <w:r>
        <w:rPr>
          <w:rFonts w:ascii="宋体" w:eastAsia="宋体" w:hAnsi="宋体"/>
          <w:color w:val="000000"/>
          <w:sz w:val="32"/>
        </w:rPr>
        <w:t>公开报表</w:t>
      </w:r>
    </w:p>
    <w:p w:rsidR="004A15AB" w:rsidRDefault="004A15AB">
      <w:pPr>
        <w:sectPr w:rsidR="004A15AB">
          <w:pgSz w:w="16820" w:h="11900"/>
          <w:pgMar w:top="1036" w:right="1420" w:bottom="1440" w:left="1440" w:header="720" w:footer="720" w:gutter="0"/>
          <w:cols w:space="720"/>
          <w:docGrid w:linePitch="360"/>
        </w:sectPr>
      </w:pPr>
    </w:p>
    <w:tbl>
      <w:tblPr>
        <w:tblW w:w="0" w:type="auto"/>
        <w:tblInd w:w="-720" w:type="dxa"/>
        <w:tblLayout w:type="fixed"/>
        <w:tblLook w:val="04A0" w:firstRow="1" w:lastRow="0" w:firstColumn="1" w:lastColumn="0" w:noHBand="0" w:noVBand="1"/>
      </w:tblPr>
      <w:tblGrid>
        <w:gridCol w:w="6970"/>
        <w:gridCol w:w="6970"/>
      </w:tblGrid>
      <w:tr w:rsidR="004A15AB">
        <w:trPr>
          <w:trHeight w:hRule="exact" w:val="200"/>
        </w:trPr>
        <w:tc>
          <w:tcPr>
            <w:tcW w:w="6970" w:type="dxa"/>
            <w:tcMar>
              <w:left w:w="0" w:type="dxa"/>
              <w:right w:w="0" w:type="dxa"/>
            </w:tcMar>
          </w:tcPr>
          <w:p w:rsidR="004A15AB" w:rsidRDefault="004A15AB"/>
        </w:tc>
        <w:tc>
          <w:tcPr>
            <w:tcW w:w="6970" w:type="dxa"/>
            <w:tcMar>
              <w:left w:w="0" w:type="dxa"/>
              <w:right w:w="0" w:type="dxa"/>
            </w:tcMar>
          </w:tcPr>
          <w:p w:rsidR="004A15AB" w:rsidRDefault="004A15AB"/>
        </w:tc>
      </w:tr>
    </w:tbl>
    <w:p w:rsidR="004A15AB" w:rsidRDefault="00745247">
      <w:pPr>
        <w:autoSpaceDE w:val="0"/>
        <w:autoSpaceDN w:val="0"/>
        <w:spacing w:before="4572" w:after="0" w:line="840" w:lineRule="exact"/>
        <w:jc w:val="center"/>
      </w:pPr>
      <w:r>
        <w:rPr>
          <w:rFonts w:ascii="黑体" w:eastAsia="黑体" w:hAnsi="黑体"/>
          <w:color w:val="000000"/>
          <w:sz w:val="84"/>
        </w:rPr>
        <w:t>2020</w:t>
      </w:r>
      <w:r>
        <w:rPr>
          <w:rFonts w:ascii="黑体" w:eastAsia="黑体" w:hAnsi="黑体"/>
          <w:color w:val="000000"/>
          <w:sz w:val="84"/>
        </w:rPr>
        <w:t>年部门综合预算公开报表</w:t>
      </w:r>
    </w:p>
    <w:p w:rsidR="004A15AB" w:rsidRDefault="00745247">
      <w:pPr>
        <w:autoSpaceDE w:val="0"/>
        <w:autoSpaceDN w:val="0"/>
        <w:spacing w:before="2280" w:after="0" w:line="280" w:lineRule="exact"/>
        <w:jc w:val="center"/>
      </w:pPr>
      <w:r>
        <w:rPr>
          <w:rFonts w:ascii="黑体" w:eastAsia="黑体" w:hAnsi="黑体"/>
          <w:color w:val="000000"/>
          <w:sz w:val="28"/>
        </w:rPr>
        <w:t>部门名称：中国共产党眉县委员会组织部</w:t>
      </w:r>
    </w:p>
    <w:p w:rsidR="004A15AB" w:rsidRDefault="00745247">
      <w:pPr>
        <w:autoSpaceDE w:val="0"/>
        <w:autoSpaceDN w:val="0"/>
        <w:spacing w:before="200" w:after="0" w:line="280" w:lineRule="exact"/>
        <w:ind w:left="4480" w:right="4480"/>
      </w:pPr>
      <w:r>
        <w:rPr>
          <w:rFonts w:ascii="黑体" w:eastAsia="黑体" w:hAnsi="黑体"/>
          <w:color w:val="000000"/>
          <w:sz w:val="28"/>
        </w:rPr>
        <w:t>保密审查情况：已审查</w:t>
      </w:r>
    </w:p>
    <w:p w:rsidR="004A15AB" w:rsidRDefault="00745247">
      <w:pPr>
        <w:autoSpaceDE w:val="0"/>
        <w:autoSpaceDN w:val="0"/>
        <w:spacing w:before="198" w:after="0" w:line="280" w:lineRule="exact"/>
        <w:ind w:left="4480" w:right="4480"/>
      </w:pPr>
      <w:r>
        <w:rPr>
          <w:rFonts w:ascii="黑体" w:eastAsia="黑体" w:hAnsi="黑体"/>
          <w:color w:val="000000"/>
          <w:sz w:val="28"/>
        </w:rPr>
        <w:lastRenderedPageBreak/>
        <w:t>部门主要负责人审签情况：已审签</w:t>
      </w:r>
    </w:p>
    <w:p w:rsidR="004A15AB" w:rsidRDefault="004A15AB">
      <w:pPr>
        <w:sectPr w:rsidR="004A15AB">
          <w:pgSz w:w="16820" w:h="11900"/>
          <w:pgMar w:top="1440" w:right="1440" w:bottom="1436" w:left="1440" w:header="720" w:footer="720" w:gutter="0"/>
          <w:cols w:space="720"/>
          <w:docGrid w:linePitch="360"/>
        </w:sectPr>
      </w:pPr>
    </w:p>
    <w:p w:rsidR="004A15AB" w:rsidRDefault="00745247">
      <w:pPr>
        <w:autoSpaceDE w:val="0"/>
        <w:autoSpaceDN w:val="0"/>
        <w:spacing w:before="1036" w:after="56" w:line="320" w:lineRule="exact"/>
        <w:jc w:val="center"/>
      </w:pPr>
      <w:r>
        <w:rPr>
          <w:rFonts w:ascii="黑体" w:eastAsia="黑体" w:hAnsi="黑体"/>
          <w:color w:val="000000"/>
          <w:sz w:val="32"/>
        </w:rPr>
        <w:lastRenderedPageBreak/>
        <w:t>目录</w:t>
      </w:r>
    </w:p>
    <w:tbl>
      <w:tblPr>
        <w:tblW w:w="0" w:type="auto"/>
        <w:tblInd w:w="145" w:type="dxa"/>
        <w:tblLayout w:type="fixed"/>
        <w:tblLook w:val="04A0" w:firstRow="1" w:lastRow="0" w:firstColumn="1" w:lastColumn="0" w:noHBand="0" w:noVBand="1"/>
      </w:tblPr>
      <w:tblGrid>
        <w:gridCol w:w="864"/>
        <w:gridCol w:w="8800"/>
        <w:gridCol w:w="1368"/>
        <w:gridCol w:w="2616"/>
      </w:tblGrid>
      <w:tr w:rsidR="004A15AB">
        <w:trPr>
          <w:trHeight w:hRule="exact" w:val="419"/>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jc w:val="center"/>
            </w:pPr>
            <w:r>
              <w:rPr>
                <w:rFonts w:ascii="宋体" w:eastAsia="宋体" w:hAnsi="宋体"/>
                <w:color w:val="000000"/>
                <w:sz w:val="20"/>
              </w:rPr>
              <w:t>序号</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jc w:val="center"/>
            </w:pPr>
            <w:r>
              <w:rPr>
                <w:rFonts w:ascii="宋体" w:eastAsia="宋体" w:hAnsi="宋体"/>
                <w:color w:val="000000"/>
                <w:sz w:val="20"/>
              </w:rPr>
              <w:t>报表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jc w:val="center"/>
            </w:pPr>
            <w:r>
              <w:rPr>
                <w:rFonts w:ascii="宋体" w:eastAsia="宋体" w:hAnsi="宋体"/>
                <w:color w:val="000000"/>
                <w:sz w:val="20"/>
              </w:rPr>
              <w:t>是否空表</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jc w:val="center"/>
            </w:pPr>
            <w:r>
              <w:rPr>
                <w:rFonts w:ascii="宋体" w:eastAsia="宋体" w:hAnsi="宋体"/>
                <w:color w:val="000000"/>
                <w:sz w:val="20"/>
              </w:rPr>
              <w:t>公开表理由</w:t>
            </w:r>
          </w:p>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8" w:right="28"/>
            </w:pPr>
            <w:r>
              <w:rPr>
                <w:rFonts w:ascii="宋体" w:eastAsia="宋体" w:hAnsi="宋体"/>
                <w:color w:val="000000"/>
                <w:sz w:val="20"/>
              </w:rPr>
              <w:t>表</w:t>
            </w:r>
            <w:r>
              <w:rPr>
                <w:rFonts w:ascii="宋体" w:eastAsia="宋体" w:hAnsi="宋体"/>
                <w:color w:val="000000"/>
                <w:sz w:val="20"/>
              </w:rPr>
              <w:t>1</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30" w:right="30"/>
            </w:pPr>
            <w:r>
              <w:rPr>
                <w:rFonts w:ascii="宋体" w:eastAsia="宋体" w:hAnsi="宋体"/>
                <w:color w:val="000000"/>
                <w:sz w:val="20"/>
              </w:rPr>
              <w:t>2020</w:t>
            </w:r>
            <w:r>
              <w:rPr>
                <w:rFonts w:ascii="宋体" w:eastAsia="宋体" w:hAnsi="宋体"/>
                <w:color w:val="000000"/>
                <w:sz w:val="20"/>
              </w:rPr>
              <w:t>年部门综合预算收支总表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8" w:right="28"/>
            </w:pPr>
            <w:r>
              <w:rPr>
                <w:rFonts w:ascii="宋体" w:eastAsia="宋体" w:hAnsi="宋体"/>
                <w:color w:val="000000"/>
                <w:sz w:val="20"/>
              </w:rPr>
              <w:t>表</w:t>
            </w:r>
            <w:r>
              <w:rPr>
                <w:rFonts w:ascii="宋体" w:eastAsia="宋体" w:hAnsi="宋体"/>
                <w:color w:val="000000"/>
                <w:sz w:val="20"/>
              </w:rPr>
              <w:t>2</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30" w:right="30"/>
            </w:pPr>
            <w:r>
              <w:rPr>
                <w:rFonts w:ascii="宋体" w:eastAsia="宋体" w:hAnsi="宋体"/>
                <w:color w:val="000000"/>
                <w:sz w:val="20"/>
              </w:rPr>
              <w:t>2020</w:t>
            </w:r>
            <w:r>
              <w:rPr>
                <w:rFonts w:ascii="宋体" w:eastAsia="宋体" w:hAnsi="宋体"/>
                <w:color w:val="000000"/>
                <w:sz w:val="20"/>
              </w:rPr>
              <w:t>年部门综合预算收入总表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8" w:right="28"/>
            </w:pPr>
            <w:r>
              <w:rPr>
                <w:rFonts w:ascii="宋体" w:eastAsia="宋体" w:hAnsi="宋体"/>
                <w:color w:val="000000"/>
                <w:sz w:val="20"/>
              </w:rPr>
              <w:t>表</w:t>
            </w:r>
            <w:r>
              <w:rPr>
                <w:rFonts w:ascii="宋体" w:eastAsia="宋体" w:hAnsi="宋体"/>
                <w:color w:val="000000"/>
                <w:sz w:val="20"/>
              </w:rPr>
              <w:t>3</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30" w:right="30"/>
            </w:pPr>
            <w:r>
              <w:rPr>
                <w:rFonts w:ascii="宋体" w:eastAsia="宋体" w:hAnsi="宋体"/>
                <w:color w:val="000000"/>
                <w:sz w:val="20"/>
              </w:rPr>
              <w:t>2020</w:t>
            </w:r>
            <w:r>
              <w:rPr>
                <w:rFonts w:ascii="宋体" w:eastAsia="宋体" w:hAnsi="宋体"/>
                <w:color w:val="000000"/>
                <w:sz w:val="20"/>
              </w:rPr>
              <w:t>年部门综合预算支出总表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8" w:right="28"/>
            </w:pPr>
            <w:r>
              <w:rPr>
                <w:rFonts w:ascii="宋体" w:eastAsia="宋体" w:hAnsi="宋体"/>
                <w:color w:val="000000"/>
                <w:sz w:val="20"/>
              </w:rPr>
              <w:t>表</w:t>
            </w:r>
            <w:r>
              <w:rPr>
                <w:rFonts w:ascii="宋体" w:eastAsia="宋体" w:hAnsi="宋体"/>
                <w:color w:val="000000"/>
                <w:sz w:val="20"/>
              </w:rPr>
              <w:t>4</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30" w:right="30"/>
            </w:pPr>
            <w:r>
              <w:rPr>
                <w:rFonts w:ascii="宋体" w:eastAsia="宋体" w:hAnsi="宋体"/>
                <w:color w:val="000000"/>
                <w:sz w:val="20"/>
              </w:rPr>
              <w:t>2020</w:t>
            </w:r>
            <w:r>
              <w:rPr>
                <w:rFonts w:ascii="宋体" w:eastAsia="宋体" w:hAnsi="宋体"/>
                <w:color w:val="000000"/>
                <w:sz w:val="20"/>
              </w:rPr>
              <w:t>年部门综合预算财政拨款收支总表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8" w:right="28"/>
            </w:pPr>
            <w:r>
              <w:rPr>
                <w:rFonts w:ascii="宋体" w:eastAsia="宋体" w:hAnsi="宋体"/>
                <w:color w:val="000000"/>
                <w:sz w:val="20"/>
              </w:rPr>
              <w:t>表</w:t>
            </w:r>
            <w:r>
              <w:rPr>
                <w:rFonts w:ascii="宋体" w:eastAsia="宋体" w:hAnsi="宋体"/>
                <w:color w:val="000000"/>
                <w:sz w:val="20"/>
              </w:rPr>
              <w:t>5</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30" w:right="30"/>
            </w:pPr>
            <w:r>
              <w:rPr>
                <w:rFonts w:ascii="宋体" w:eastAsia="宋体" w:hAnsi="宋体"/>
                <w:color w:val="000000"/>
                <w:sz w:val="20"/>
              </w:rPr>
              <w:t>2020</w:t>
            </w:r>
            <w:r>
              <w:rPr>
                <w:rFonts w:ascii="宋体" w:eastAsia="宋体" w:hAnsi="宋体"/>
                <w:color w:val="000000"/>
                <w:sz w:val="20"/>
              </w:rPr>
              <w:t>年部门综合预算一般公共预算支出明细表（按支出功能分类科目）</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8" w:right="28"/>
            </w:pPr>
            <w:r>
              <w:rPr>
                <w:rFonts w:ascii="宋体" w:eastAsia="宋体" w:hAnsi="宋体"/>
                <w:color w:val="000000"/>
                <w:sz w:val="20"/>
              </w:rPr>
              <w:t>表</w:t>
            </w:r>
            <w:r>
              <w:rPr>
                <w:rFonts w:ascii="宋体" w:eastAsia="宋体" w:hAnsi="宋体"/>
                <w:color w:val="000000"/>
                <w:sz w:val="20"/>
              </w:rPr>
              <w:t>6</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30" w:right="30"/>
            </w:pPr>
            <w:r>
              <w:rPr>
                <w:rFonts w:ascii="宋体" w:eastAsia="宋体" w:hAnsi="宋体"/>
                <w:color w:val="000000"/>
                <w:sz w:val="20"/>
              </w:rPr>
              <w:t>2020</w:t>
            </w:r>
            <w:r>
              <w:rPr>
                <w:rFonts w:ascii="宋体" w:eastAsia="宋体" w:hAnsi="宋体"/>
                <w:color w:val="000000"/>
                <w:sz w:val="20"/>
              </w:rPr>
              <w:t>年部门综合预算一般公共预算支出明细表（按支出经济分类科目）</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90"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7</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年部门综合预算一般公共预算基本支出明细表（按支出功能分类科目）</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8</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年部门综合预算一般公共预算基本支出明细表（按支出经济分类科目）</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9</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年部门综合预算政府性基金收支表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是</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2" w:right="232"/>
            </w:pPr>
            <w:r>
              <w:rPr>
                <w:rFonts w:ascii="宋体" w:eastAsia="宋体" w:hAnsi="宋体"/>
                <w:color w:val="000000"/>
                <w:sz w:val="20"/>
              </w:rPr>
              <w:t>本单位不涉及</w:t>
            </w:r>
          </w:p>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10</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年部门综合预算专项业务经费支出表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11</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年部门综合预算财政拨款上年结转资金支出表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12</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年部门综合预算政府采购（资产配置、购买服务）预算表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是</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2" w:right="232"/>
            </w:pPr>
            <w:r>
              <w:rPr>
                <w:rFonts w:ascii="宋体" w:eastAsia="宋体" w:hAnsi="宋体"/>
                <w:color w:val="000000"/>
                <w:sz w:val="20"/>
              </w:rPr>
              <w:t>本单位不涉及</w:t>
            </w:r>
          </w:p>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13</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年部门综合预算一般公共预算拨款</w:t>
            </w:r>
            <w:r>
              <w:rPr>
                <w:rFonts w:ascii="宋体" w:eastAsia="宋体" w:hAnsi="宋体"/>
                <w:color w:val="000000"/>
                <w:sz w:val="20"/>
              </w:rPr>
              <w:t>“</w:t>
            </w:r>
            <w:r>
              <w:rPr>
                <w:rFonts w:ascii="宋体" w:eastAsia="宋体" w:hAnsi="宋体"/>
                <w:color w:val="000000"/>
                <w:sz w:val="20"/>
              </w:rPr>
              <w:t>三公</w:t>
            </w:r>
            <w:r>
              <w:rPr>
                <w:rFonts w:ascii="宋体" w:eastAsia="宋体" w:hAnsi="宋体"/>
                <w:color w:val="000000"/>
                <w:sz w:val="20"/>
              </w:rPr>
              <w:t>”</w:t>
            </w:r>
            <w:r>
              <w:rPr>
                <w:rFonts w:ascii="宋体" w:eastAsia="宋体" w:hAnsi="宋体"/>
                <w:color w:val="000000"/>
                <w:sz w:val="20"/>
              </w:rPr>
              <w:t>经费及会议费、培训费支出预算表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14</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年部门专项业务经费重点项目绩效目标表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420"/>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15</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年部门整体支出绩效目标表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r w:rsidR="004A15AB">
        <w:trPr>
          <w:trHeight w:hRule="exact" w:val="391"/>
        </w:trPr>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8" w:right="28"/>
            </w:pPr>
            <w:r>
              <w:rPr>
                <w:rFonts w:ascii="宋体" w:eastAsia="宋体" w:hAnsi="宋体"/>
                <w:color w:val="000000"/>
                <w:sz w:val="20"/>
              </w:rPr>
              <w:t>表</w:t>
            </w:r>
            <w:r>
              <w:rPr>
                <w:rFonts w:ascii="宋体" w:eastAsia="宋体" w:hAnsi="宋体"/>
                <w:color w:val="000000"/>
                <w:sz w:val="20"/>
              </w:rPr>
              <w:t>16</w:t>
            </w:r>
          </w:p>
        </w:tc>
        <w:tc>
          <w:tcPr>
            <w:tcW w:w="8800"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30" w:right="30"/>
            </w:pPr>
            <w:r>
              <w:rPr>
                <w:rFonts w:ascii="宋体" w:eastAsia="宋体" w:hAnsi="宋体"/>
                <w:color w:val="000000"/>
                <w:sz w:val="20"/>
              </w:rPr>
              <w:t>2020</w:t>
            </w:r>
            <w:r>
              <w:rPr>
                <w:rFonts w:ascii="宋体" w:eastAsia="宋体" w:hAnsi="宋体"/>
                <w:color w:val="000000"/>
                <w:sz w:val="20"/>
              </w:rPr>
              <w:t>年专项资金整体绩效目标表</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745247">
            <w:pPr>
              <w:autoSpaceDE w:val="0"/>
              <w:autoSpaceDN w:val="0"/>
              <w:spacing w:before="188" w:after="0" w:line="200" w:lineRule="exact"/>
              <w:ind w:left="230" w:right="230"/>
            </w:pPr>
            <w:r>
              <w:rPr>
                <w:rFonts w:ascii="宋体" w:eastAsia="宋体" w:hAnsi="宋体"/>
                <w:color w:val="000000"/>
                <w:sz w:val="20"/>
              </w:rPr>
              <w:t>否</w:t>
            </w:r>
          </w:p>
        </w:tc>
        <w:tc>
          <w:tcPr>
            <w:tcW w:w="2616" w:type="dxa"/>
            <w:tcBorders>
              <w:top w:val="single" w:sz="4" w:space="0" w:color="000000"/>
              <w:left w:val="single" w:sz="4" w:space="0" w:color="000000"/>
              <w:bottom w:val="single" w:sz="4" w:space="0" w:color="000000"/>
              <w:right w:val="single" w:sz="4" w:space="0" w:color="000000"/>
            </w:tcBorders>
            <w:tcMar>
              <w:left w:w="0" w:type="dxa"/>
              <w:right w:w="0" w:type="dxa"/>
            </w:tcMar>
          </w:tcPr>
          <w:p w:rsidR="004A15AB" w:rsidRDefault="004A15AB"/>
        </w:tc>
      </w:tr>
    </w:tbl>
    <w:p w:rsidR="004A15AB" w:rsidRDefault="004A15AB">
      <w:pPr>
        <w:autoSpaceDE w:val="0"/>
        <w:autoSpaceDN w:val="0"/>
        <w:spacing w:after="0" w:line="14" w:lineRule="exact"/>
      </w:pPr>
    </w:p>
    <w:p w:rsidR="004A15AB" w:rsidRDefault="004A15AB">
      <w:pPr>
        <w:sectPr w:rsidR="004A15AB">
          <w:pgSz w:w="16820" w:h="11900"/>
          <w:pgMar w:top="1036" w:right="1440" w:bottom="1154" w:left="1440" w:header="720" w:footer="720" w:gutter="0"/>
          <w:cols w:space="720"/>
          <w:docGrid w:linePitch="360"/>
        </w:sectPr>
      </w:pPr>
    </w:p>
    <w:tbl>
      <w:tblPr>
        <w:tblW w:w="0" w:type="auto"/>
        <w:tblLayout w:type="fixed"/>
        <w:tblLook w:val="04A0" w:firstRow="1" w:lastRow="0" w:firstColumn="1" w:lastColumn="0" w:noHBand="0" w:noVBand="1"/>
      </w:tblPr>
      <w:tblGrid>
        <w:gridCol w:w="2712"/>
        <w:gridCol w:w="12088"/>
      </w:tblGrid>
      <w:tr w:rsidR="004A15AB">
        <w:trPr>
          <w:trHeight w:hRule="exact" w:val="13478"/>
        </w:trPr>
        <w:tc>
          <w:tcPr>
            <w:tcW w:w="2712" w:type="dxa"/>
            <w:tcMar>
              <w:left w:w="0" w:type="dxa"/>
              <w:right w:w="0" w:type="dxa"/>
            </w:tcMar>
          </w:tcPr>
          <w:p w:rsidR="004A15AB" w:rsidRDefault="00745247">
            <w:pPr>
              <w:autoSpaceDE w:val="0"/>
              <w:autoSpaceDN w:val="0"/>
              <w:spacing w:before="244" w:after="498" w:line="160" w:lineRule="exact"/>
            </w:pPr>
            <w:r>
              <w:rPr>
                <w:rFonts w:ascii="宋体" w:eastAsia="宋体" w:hAnsi="宋体"/>
                <w:color w:val="000000"/>
                <w:sz w:val="16"/>
              </w:rPr>
              <w:lastRenderedPageBreak/>
              <w:t>表</w:t>
            </w:r>
            <w:r>
              <w:rPr>
                <w:rFonts w:ascii="宋体" w:eastAsia="宋体" w:hAnsi="宋体"/>
                <w:color w:val="000000"/>
                <w:sz w:val="16"/>
              </w:rPr>
              <w:t>1</w:t>
            </w:r>
          </w:p>
          <w:tbl>
            <w:tblPr>
              <w:tblW w:w="0" w:type="auto"/>
              <w:tblLayout w:type="fixed"/>
              <w:tblLook w:val="04A0" w:firstRow="1" w:lastRow="0" w:firstColumn="1" w:lastColumn="0" w:noHBand="0" w:noVBand="1"/>
            </w:tblPr>
            <w:tblGrid>
              <w:gridCol w:w="244"/>
              <w:gridCol w:w="2460"/>
            </w:tblGrid>
            <w:tr w:rsidR="004A15AB">
              <w:trPr>
                <w:trHeight w:hRule="exact" w:val="4612"/>
              </w:trPr>
              <w:tc>
                <w:tcPr>
                  <w:tcW w:w="244" w:type="dxa"/>
                  <w:tcMar>
                    <w:left w:w="0" w:type="dxa"/>
                    <w:right w:w="0" w:type="dxa"/>
                  </w:tcMar>
                </w:tcPr>
                <w:p w:rsidR="004A15AB" w:rsidRDefault="00745247">
                  <w:pPr>
                    <w:autoSpaceDE w:val="0"/>
                    <w:autoSpaceDN w:val="0"/>
                    <w:spacing w:before="648" w:after="0" w:line="160" w:lineRule="exact"/>
                    <w:jc w:val="center"/>
                  </w:pPr>
                  <w:r>
                    <w:rPr>
                      <w:rFonts w:ascii="宋体" w:eastAsia="宋体" w:hAnsi="宋体"/>
                      <w:color w:val="000000"/>
                      <w:sz w:val="16"/>
                    </w:rPr>
                    <w:t>序</w:t>
                  </w:r>
                  <w:r>
                    <w:br/>
                  </w:r>
                  <w:r>
                    <w:rPr>
                      <w:rFonts w:ascii="宋体" w:eastAsia="宋体" w:hAnsi="宋体"/>
                      <w:color w:val="000000"/>
                      <w:sz w:val="16"/>
                    </w:rPr>
                    <w:t>号</w:t>
                  </w:r>
                </w:p>
                <w:p w:rsidR="004A15AB" w:rsidRDefault="00745247">
                  <w:pPr>
                    <w:autoSpaceDE w:val="0"/>
                    <w:autoSpaceDN w:val="0"/>
                    <w:spacing w:before="272" w:after="0" w:line="160" w:lineRule="exact"/>
                  </w:pPr>
                  <w:r>
                    <w:rPr>
                      <w:rFonts w:ascii="宋体" w:eastAsia="宋体" w:hAnsi="宋体"/>
                      <w:color w:val="000000"/>
                      <w:sz w:val="16"/>
                    </w:rPr>
                    <w:t>1</w:t>
                  </w:r>
                </w:p>
                <w:p w:rsidR="004A15AB" w:rsidRDefault="00745247">
                  <w:pPr>
                    <w:autoSpaceDE w:val="0"/>
                    <w:autoSpaceDN w:val="0"/>
                    <w:spacing w:before="126" w:after="0" w:line="160" w:lineRule="exact"/>
                  </w:pPr>
                  <w:r>
                    <w:rPr>
                      <w:rFonts w:ascii="宋体" w:eastAsia="宋体" w:hAnsi="宋体"/>
                      <w:color w:val="000000"/>
                      <w:sz w:val="16"/>
                    </w:rPr>
                    <w:t>2</w:t>
                  </w:r>
                </w:p>
                <w:p w:rsidR="004A15AB" w:rsidRDefault="00745247">
                  <w:pPr>
                    <w:autoSpaceDE w:val="0"/>
                    <w:autoSpaceDN w:val="0"/>
                    <w:spacing w:before="126" w:after="0" w:line="160" w:lineRule="exact"/>
                  </w:pPr>
                  <w:r>
                    <w:rPr>
                      <w:rFonts w:ascii="宋体" w:eastAsia="宋体" w:hAnsi="宋体"/>
                      <w:color w:val="000000"/>
                      <w:sz w:val="16"/>
                    </w:rPr>
                    <w:t>3</w:t>
                  </w:r>
                </w:p>
                <w:p w:rsidR="004A15AB" w:rsidRDefault="00745247">
                  <w:pPr>
                    <w:autoSpaceDE w:val="0"/>
                    <w:autoSpaceDN w:val="0"/>
                    <w:spacing w:before="126" w:after="0" w:line="160" w:lineRule="exact"/>
                  </w:pPr>
                  <w:r>
                    <w:rPr>
                      <w:rFonts w:ascii="宋体" w:eastAsia="宋体" w:hAnsi="宋体"/>
                      <w:color w:val="000000"/>
                      <w:sz w:val="16"/>
                    </w:rPr>
                    <w:t>4</w:t>
                  </w:r>
                </w:p>
                <w:p w:rsidR="004A15AB" w:rsidRDefault="00745247">
                  <w:pPr>
                    <w:autoSpaceDE w:val="0"/>
                    <w:autoSpaceDN w:val="0"/>
                    <w:spacing w:before="126" w:after="0" w:line="160" w:lineRule="exact"/>
                  </w:pPr>
                  <w:r>
                    <w:rPr>
                      <w:rFonts w:ascii="宋体" w:eastAsia="宋体" w:hAnsi="宋体"/>
                      <w:color w:val="000000"/>
                      <w:sz w:val="16"/>
                    </w:rPr>
                    <w:t>5</w:t>
                  </w:r>
                </w:p>
                <w:p w:rsidR="004A15AB" w:rsidRDefault="00745247">
                  <w:pPr>
                    <w:autoSpaceDE w:val="0"/>
                    <w:autoSpaceDN w:val="0"/>
                    <w:spacing w:before="128" w:after="0" w:line="160" w:lineRule="exact"/>
                  </w:pPr>
                  <w:r>
                    <w:rPr>
                      <w:rFonts w:ascii="宋体" w:eastAsia="宋体" w:hAnsi="宋体"/>
                      <w:color w:val="000000"/>
                      <w:sz w:val="16"/>
                    </w:rPr>
                    <w:t>6</w:t>
                  </w:r>
                </w:p>
                <w:p w:rsidR="004A15AB" w:rsidRDefault="00745247">
                  <w:pPr>
                    <w:autoSpaceDE w:val="0"/>
                    <w:autoSpaceDN w:val="0"/>
                    <w:spacing w:before="126" w:after="0" w:line="160" w:lineRule="exact"/>
                  </w:pPr>
                  <w:r>
                    <w:rPr>
                      <w:rFonts w:ascii="宋体" w:eastAsia="宋体" w:hAnsi="宋体"/>
                      <w:color w:val="000000"/>
                      <w:sz w:val="16"/>
                    </w:rPr>
                    <w:t>7</w:t>
                  </w:r>
                </w:p>
                <w:p w:rsidR="004A15AB" w:rsidRDefault="00745247">
                  <w:pPr>
                    <w:autoSpaceDE w:val="0"/>
                    <w:autoSpaceDN w:val="0"/>
                    <w:spacing w:before="126" w:after="0" w:line="160" w:lineRule="exact"/>
                  </w:pPr>
                  <w:r>
                    <w:rPr>
                      <w:rFonts w:ascii="宋体" w:eastAsia="宋体" w:hAnsi="宋体"/>
                      <w:color w:val="000000"/>
                      <w:sz w:val="16"/>
                    </w:rPr>
                    <w:t>8</w:t>
                  </w:r>
                </w:p>
                <w:p w:rsidR="004A15AB" w:rsidRDefault="00745247">
                  <w:pPr>
                    <w:autoSpaceDE w:val="0"/>
                    <w:autoSpaceDN w:val="0"/>
                    <w:spacing w:before="126" w:after="0" w:line="160" w:lineRule="exact"/>
                  </w:pPr>
                  <w:r>
                    <w:rPr>
                      <w:rFonts w:ascii="宋体" w:eastAsia="宋体" w:hAnsi="宋体"/>
                      <w:color w:val="000000"/>
                      <w:sz w:val="16"/>
                    </w:rPr>
                    <w:t>9</w:t>
                  </w:r>
                </w:p>
                <w:p w:rsidR="004A15AB" w:rsidRDefault="00745247">
                  <w:pPr>
                    <w:autoSpaceDE w:val="0"/>
                    <w:autoSpaceDN w:val="0"/>
                    <w:spacing w:before="126" w:after="0" w:line="160" w:lineRule="exact"/>
                  </w:pPr>
                  <w:r>
                    <w:rPr>
                      <w:rFonts w:ascii="宋体" w:eastAsia="宋体" w:hAnsi="宋体"/>
                      <w:color w:val="000000"/>
                      <w:sz w:val="16"/>
                    </w:rPr>
                    <w:t>10</w:t>
                  </w:r>
                </w:p>
                <w:p w:rsidR="004A15AB" w:rsidRDefault="00745247">
                  <w:pPr>
                    <w:autoSpaceDE w:val="0"/>
                    <w:autoSpaceDN w:val="0"/>
                    <w:spacing w:before="126" w:after="0" w:line="160" w:lineRule="exact"/>
                  </w:pPr>
                  <w:r>
                    <w:rPr>
                      <w:rFonts w:ascii="宋体" w:eastAsia="宋体" w:hAnsi="宋体"/>
                      <w:color w:val="000000"/>
                      <w:sz w:val="16"/>
                    </w:rPr>
                    <w:t>11</w:t>
                  </w:r>
                </w:p>
                <w:p w:rsidR="004A15AB" w:rsidRDefault="00745247">
                  <w:pPr>
                    <w:autoSpaceDE w:val="0"/>
                    <w:autoSpaceDN w:val="0"/>
                    <w:spacing w:before="128" w:after="0" w:line="160" w:lineRule="exact"/>
                  </w:pPr>
                  <w:r>
                    <w:rPr>
                      <w:rFonts w:ascii="宋体" w:eastAsia="宋体" w:hAnsi="宋体"/>
                      <w:color w:val="000000"/>
                      <w:sz w:val="16"/>
                    </w:rPr>
                    <w:t>12</w:t>
                  </w:r>
                </w:p>
              </w:tc>
              <w:tc>
                <w:tcPr>
                  <w:tcW w:w="2460" w:type="dxa"/>
                  <w:tcMar>
                    <w:left w:w="0" w:type="dxa"/>
                    <w:right w:w="0" w:type="dxa"/>
                  </w:tcMar>
                </w:tcPr>
                <w:p w:rsidR="004A15AB" w:rsidRDefault="00745247">
                  <w:pPr>
                    <w:autoSpaceDE w:val="0"/>
                    <w:autoSpaceDN w:val="0"/>
                    <w:spacing w:before="496" w:after="0" w:line="160" w:lineRule="exact"/>
                    <w:ind w:left="1062" w:right="1062"/>
                    <w:jc w:val="right"/>
                  </w:pPr>
                  <w:r>
                    <w:rPr>
                      <w:rFonts w:ascii="宋体" w:eastAsia="宋体" w:hAnsi="宋体"/>
                      <w:color w:val="000000"/>
                      <w:sz w:val="16"/>
                    </w:rPr>
                    <w:t>收</w:t>
                  </w:r>
                </w:p>
                <w:p w:rsidR="004A15AB" w:rsidRDefault="00745247">
                  <w:pPr>
                    <w:autoSpaceDE w:val="0"/>
                    <w:autoSpaceDN w:val="0"/>
                    <w:spacing w:before="208" w:after="0" w:line="160" w:lineRule="exact"/>
                    <w:ind w:left="616" w:right="616"/>
                    <w:jc w:val="right"/>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p w:rsidR="004A15AB" w:rsidRDefault="00745247">
                  <w:pPr>
                    <w:autoSpaceDE w:val="0"/>
                    <w:autoSpaceDN w:val="0"/>
                    <w:spacing w:before="216" w:after="0" w:line="160" w:lineRule="exact"/>
                    <w:ind w:left="54" w:right="54"/>
                  </w:pPr>
                  <w:r>
                    <w:rPr>
                      <w:rFonts w:ascii="宋体" w:eastAsia="宋体" w:hAnsi="宋体"/>
                      <w:color w:val="000000"/>
                      <w:sz w:val="16"/>
                    </w:rPr>
                    <w:t>一、部门预算</w:t>
                  </w:r>
                </w:p>
                <w:p w:rsidR="004A15AB" w:rsidRDefault="00745247">
                  <w:pPr>
                    <w:autoSpaceDE w:val="0"/>
                    <w:autoSpaceDN w:val="0"/>
                    <w:spacing w:before="126" w:after="0" w:line="160" w:lineRule="exact"/>
                    <w:ind w:left="54" w:right="54"/>
                  </w:pPr>
                  <w:r>
                    <w:rPr>
                      <w:rFonts w:ascii="宋体" w:eastAsia="宋体" w:hAnsi="宋体"/>
                      <w:color w:val="000000"/>
                      <w:sz w:val="16"/>
                    </w:rPr>
                    <w:t>1</w:t>
                  </w:r>
                  <w:r>
                    <w:rPr>
                      <w:rFonts w:ascii="宋体" w:eastAsia="宋体" w:hAnsi="宋体"/>
                      <w:color w:val="000000"/>
                      <w:sz w:val="16"/>
                    </w:rPr>
                    <w:t>、财政拨款</w:t>
                  </w:r>
                </w:p>
                <w:p w:rsidR="004A15AB" w:rsidRDefault="00745247">
                  <w:pPr>
                    <w:autoSpaceDE w:val="0"/>
                    <w:autoSpaceDN w:val="0"/>
                    <w:spacing w:before="126" w:after="0" w:line="160" w:lineRule="exact"/>
                    <w:ind w:left="54" w:right="54"/>
                  </w:pPr>
                  <w:r>
                    <w:rPr>
                      <w:rFonts w:ascii="宋体" w:eastAsia="宋体" w:hAnsi="宋体"/>
                      <w:color w:val="000000"/>
                      <w:sz w:val="16"/>
                    </w:rPr>
                    <w:t>(1)</w:t>
                  </w:r>
                  <w:r>
                    <w:rPr>
                      <w:rFonts w:ascii="宋体" w:eastAsia="宋体" w:hAnsi="宋体"/>
                      <w:color w:val="000000"/>
                      <w:sz w:val="16"/>
                    </w:rPr>
                    <w:t>一般公共预算拨款</w:t>
                  </w:r>
                </w:p>
                <w:p w:rsidR="004A15AB" w:rsidRDefault="00745247">
                  <w:pPr>
                    <w:autoSpaceDE w:val="0"/>
                    <w:autoSpaceDN w:val="0"/>
                    <w:spacing w:before="126" w:after="0" w:line="160" w:lineRule="exact"/>
                    <w:jc w:val="center"/>
                  </w:pPr>
                  <w:r>
                    <w:rPr>
                      <w:rFonts w:ascii="宋体" w:eastAsia="宋体" w:hAnsi="宋体"/>
                      <w:color w:val="000000"/>
                      <w:sz w:val="16"/>
                    </w:rPr>
                    <w:t>其中：专项资金列入部门预算的项</w:t>
                  </w:r>
                </w:p>
                <w:p w:rsidR="004A15AB" w:rsidRDefault="00745247">
                  <w:pPr>
                    <w:autoSpaceDE w:val="0"/>
                    <w:autoSpaceDN w:val="0"/>
                    <w:spacing w:before="126" w:after="0" w:line="160" w:lineRule="exact"/>
                    <w:ind w:left="54" w:right="54"/>
                  </w:pPr>
                  <w:r>
                    <w:rPr>
                      <w:rFonts w:ascii="宋体" w:eastAsia="宋体" w:hAnsi="宋体"/>
                      <w:color w:val="000000"/>
                      <w:sz w:val="16"/>
                    </w:rPr>
                    <w:t>(2)</w:t>
                  </w:r>
                  <w:r>
                    <w:rPr>
                      <w:rFonts w:ascii="宋体" w:eastAsia="宋体" w:hAnsi="宋体"/>
                      <w:color w:val="000000"/>
                      <w:sz w:val="16"/>
                    </w:rPr>
                    <w:t>政府性基金拨款</w:t>
                  </w:r>
                </w:p>
                <w:p w:rsidR="004A15AB" w:rsidRDefault="00745247">
                  <w:pPr>
                    <w:autoSpaceDE w:val="0"/>
                    <w:autoSpaceDN w:val="0"/>
                    <w:spacing w:before="128" w:after="0" w:line="160" w:lineRule="exact"/>
                    <w:ind w:left="54" w:right="54"/>
                  </w:pPr>
                  <w:r>
                    <w:rPr>
                      <w:rFonts w:ascii="宋体" w:eastAsia="宋体" w:hAnsi="宋体"/>
                      <w:color w:val="000000"/>
                      <w:sz w:val="16"/>
                    </w:rPr>
                    <w:t>(3)</w:t>
                  </w:r>
                  <w:r>
                    <w:rPr>
                      <w:rFonts w:ascii="宋体" w:eastAsia="宋体" w:hAnsi="宋体"/>
                      <w:color w:val="000000"/>
                      <w:sz w:val="16"/>
                    </w:rPr>
                    <w:t>国有资本经营预算收入</w:t>
                  </w:r>
                </w:p>
                <w:p w:rsidR="004A15AB" w:rsidRDefault="00745247">
                  <w:pPr>
                    <w:autoSpaceDE w:val="0"/>
                    <w:autoSpaceDN w:val="0"/>
                    <w:spacing w:before="126" w:after="0" w:line="160" w:lineRule="exact"/>
                    <w:ind w:left="54" w:right="54"/>
                  </w:pPr>
                  <w:r>
                    <w:rPr>
                      <w:rFonts w:ascii="宋体" w:eastAsia="宋体" w:hAnsi="宋体"/>
                      <w:color w:val="000000"/>
                      <w:sz w:val="16"/>
                    </w:rPr>
                    <w:t>2</w:t>
                  </w:r>
                  <w:r>
                    <w:rPr>
                      <w:rFonts w:ascii="宋体" w:eastAsia="宋体" w:hAnsi="宋体"/>
                      <w:color w:val="000000"/>
                      <w:sz w:val="16"/>
                    </w:rPr>
                    <w:t>、上级补助收入</w:t>
                  </w:r>
                </w:p>
                <w:p w:rsidR="004A15AB" w:rsidRDefault="00745247">
                  <w:pPr>
                    <w:autoSpaceDE w:val="0"/>
                    <w:autoSpaceDN w:val="0"/>
                    <w:spacing w:before="126" w:after="0" w:line="160" w:lineRule="exact"/>
                    <w:ind w:left="54" w:right="54"/>
                  </w:pPr>
                  <w:r>
                    <w:rPr>
                      <w:rFonts w:ascii="宋体" w:eastAsia="宋体" w:hAnsi="宋体"/>
                      <w:color w:val="000000"/>
                      <w:sz w:val="16"/>
                    </w:rPr>
                    <w:t>3</w:t>
                  </w:r>
                  <w:r>
                    <w:rPr>
                      <w:rFonts w:ascii="宋体" w:eastAsia="宋体" w:hAnsi="宋体"/>
                      <w:color w:val="000000"/>
                      <w:sz w:val="16"/>
                    </w:rPr>
                    <w:t>、事业收入</w:t>
                  </w:r>
                </w:p>
                <w:p w:rsidR="004A15AB" w:rsidRDefault="00745247">
                  <w:pPr>
                    <w:autoSpaceDE w:val="0"/>
                    <w:autoSpaceDN w:val="0"/>
                    <w:spacing w:before="126" w:after="0" w:line="160" w:lineRule="exact"/>
                    <w:jc w:val="center"/>
                  </w:pPr>
                  <w:r>
                    <w:rPr>
                      <w:rFonts w:ascii="宋体" w:eastAsia="宋体" w:hAnsi="宋体"/>
                      <w:color w:val="000000"/>
                      <w:sz w:val="16"/>
                    </w:rPr>
                    <w:t xml:space="preserve"> </w:t>
                  </w:r>
                  <w:r>
                    <w:rPr>
                      <w:rFonts w:ascii="宋体" w:eastAsia="宋体" w:hAnsi="宋体"/>
                      <w:color w:val="000000"/>
                      <w:sz w:val="16"/>
                    </w:rPr>
                    <w:t>其中：纳入财政专户管理的收费</w:t>
                  </w:r>
                </w:p>
                <w:p w:rsidR="004A15AB" w:rsidRDefault="00745247">
                  <w:pPr>
                    <w:autoSpaceDE w:val="0"/>
                    <w:autoSpaceDN w:val="0"/>
                    <w:spacing w:before="126" w:after="0" w:line="160" w:lineRule="exact"/>
                    <w:ind w:left="54" w:right="54"/>
                  </w:pPr>
                  <w:r>
                    <w:rPr>
                      <w:rFonts w:ascii="宋体" w:eastAsia="宋体" w:hAnsi="宋体"/>
                      <w:color w:val="000000"/>
                      <w:sz w:val="16"/>
                    </w:rPr>
                    <w:t>4</w:t>
                  </w:r>
                  <w:r>
                    <w:rPr>
                      <w:rFonts w:ascii="宋体" w:eastAsia="宋体" w:hAnsi="宋体"/>
                      <w:color w:val="000000"/>
                      <w:sz w:val="16"/>
                    </w:rPr>
                    <w:t>、事业单位经营收入</w:t>
                  </w:r>
                </w:p>
                <w:p w:rsidR="004A15AB" w:rsidRDefault="00745247">
                  <w:pPr>
                    <w:autoSpaceDE w:val="0"/>
                    <w:autoSpaceDN w:val="0"/>
                    <w:spacing w:before="126" w:after="0" w:line="160" w:lineRule="exact"/>
                    <w:ind w:left="54" w:right="54"/>
                  </w:pPr>
                  <w:r>
                    <w:rPr>
                      <w:rFonts w:ascii="宋体" w:eastAsia="宋体" w:hAnsi="宋体"/>
                      <w:color w:val="000000"/>
                      <w:sz w:val="16"/>
                    </w:rPr>
                    <w:t>5</w:t>
                  </w:r>
                  <w:r>
                    <w:rPr>
                      <w:rFonts w:ascii="宋体" w:eastAsia="宋体" w:hAnsi="宋体"/>
                      <w:color w:val="000000"/>
                      <w:sz w:val="16"/>
                    </w:rPr>
                    <w:t>、附属单位上缴收入</w:t>
                  </w:r>
                </w:p>
                <w:p w:rsidR="004A15AB" w:rsidRDefault="00745247">
                  <w:pPr>
                    <w:autoSpaceDE w:val="0"/>
                    <w:autoSpaceDN w:val="0"/>
                    <w:spacing w:before="128" w:after="0" w:line="160" w:lineRule="exact"/>
                    <w:ind w:left="54" w:right="54"/>
                  </w:pPr>
                  <w:r>
                    <w:rPr>
                      <w:rFonts w:ascii="宋体" w:eastAsia="宋体" w:hAnsi="宋体"/>
                      <w:color w:val="000000"/>
                      <w:sz w:val="16"/>
                    </w:rPr>
                    <w:t>6</w:t>
                  </w:r>
                  <w:r>
                    <w:rPr>
                      <w:rFonts w:ascii="宋体" w:eastAsia="宋体" w:hAnsi="宋体"/>
                      <w:color w:val="000000"/>
                      <w:sz w:val="16"/>
                    </w:rPr>
                    <w:t>、其他收入</w:t>
                  </w:r>
                </w:p>
              </w:tc>
            </w:tr>
          </w:tbl>
          <w:p w:rsidR="004A15AB" w:rsidRDefault="004A15AB"/>
          <w:p w:rsidR="004A15AB" w:rsidRDefault="00745247">
            <w:pPr>
              <w:autoSpaceDE w:val="0"/>
              <w:autoSpaceDN w:val="0"/>
              <w:spacing w:before="64" w:after="0" w:line="160" w:lineRule="exact"/>
            </w:pPr>
            <w:r>
              <w:rPr>
                <w:rFonts w:ascii="宋体" w:eastAsia="宋体" w:hAnsi="宋体"/>
                <w:color w:val="000000"/>
                <w:sz w:val="16"/>
              </w:rPr>
              <w:t>13</w:t>
            </w:r>
          </w:p>
          <w:p w:rsidR="004A15AB" w:rsidRDefault="00745247">
            <w:pPr>
              <w:autoSpaceDE w:val="0"/>
              <w:autoSpaceDN w:val="0"/>
              <w:spacing w:before="126" w:after="0" w:line="160" w:lineRule="exact"/>
            </w:pPr>
            <w:r>
              <w:rPr>
                <w:rFonts w:ascii="宋体" w:eastAsia="宋体" w:hAnsi="宋体"/>
                <w:color w:val="000000"/>
                <w:sz w:val="16"/>
              </w:rPr>
              <w:t>14</w:t>
            </w:r>
          </w:p>
          <w:p w:rsidR="004A15AB" w:rsidRDefault="00745247">
            <w:pPr>
              <w:autoSpaceDE w:val="0"/>
              <w:autoSpaceDN w:val="0"/>
              <w:spacing w:before="126" w:after="0" w:line="160" w:lineRule="exact"/>
            </w:pPr>
            <w:r>
              <w:rPr>
                <w:rFonts w:ascii="宋体" w:eastAsia="宋体" w:hAnsi="宋体"/>
                <w:color w:val="000000"/>
                <w:sz w:val="16"/>
              </w:rPr>
              <w:t>15</w:t>
            </w:r>
          </w:p>
          <w:p w:rsidR="004A15AB" w:rsidRDefault="00745247">
            <w:pPr>
              <w:autoSpaceDE w:val="0"/>
              <w:autoSpaceDN w:val="0"/>
              <w:spacing w:before="126" w:after="0" w:line="160" w:lineRule="exact"/>
            </w:pPr>
            <w:r>
              <w:rPr>
                <w:rFonts w:ascii="宋体" w:eastAsia="宋体" w:hAnsi="宋体"/>
                <w:color w:val="000000"/>
                <w:sz w:val="16"/>
              </w:rPr>
              <w:t>16</w:t>
            </w:r>
          </w:p>
          <w:p w:rsidR="004A15AB" w:rsidRDefault="00745247">
            <w:pPr>
              <w:autoSpaceDE w:val="0"/>
              <w:autoSpaceDN w:val="0"/>
              <w:spacing w:before="128" w:after="0" w:line="160" w:lineRule="exact"/>
            </w:pPr>
            <w:r>
              <w:rPr>
                <w:rFonts w:ascii="宋体" w:eastAsia="宋体" w:hAnsi="宋体"/>
                <w:color w:val="000000"/>
                <w:sz w:val="16"/>
              </w:rPr>
              <w:t>17</w:t>
            </w:r>
          </w:p>
          <w:p w:rsidR="004A15AB" w:rsidRDefault="00745247">
            <w:pPr>
              <w:autoSpaceDE w:val="0"/>
              <w:autoSpaceDN w:val="0"/>
              <w:spacing w:before="126" w:after="0" w:line="160" w:lineRule="exact"/>
            </w:pPr>
            <w:r>
              <w:rPr>
                <w:rFonts w:ascii="宋体" w:eastAsia="宋体" w:hAnsi="宋体"/>
                <w:color w:val="000000"/>
                <w:sz w:val="16"/>
              </w:rPr>
              <w:t>18</w:t>
            </w:r>
          </w:p>
          <w:p w:rsidR="004A15AB" w:rsidRDefault="00745247">
            <w:pPr>
              <w:autoSpaceDE w:val="0"/>
              <w:autoSpaceDN w:val="0"/>
              <w:spacing w:before="126" w:after="0" w:line="160" w:lineRule="exact"/>
            </w:pPr>
            <w:r>
              <w:rPr>
                <w:rFonts w:ascii="宋体" w:eastAsia="宋体" w:hAnsi="宋体"/>
                <w:color w:val="000000"/>
                <w:sz w:val="16"/>
              </w:rPr>
              <w:t>19</w:t>
            </w:r>
          </w:p>
          <w:p w:rsidR="004A15AB" w:rsidRDefault="00745247">
            <w:pPr>
              <w:autoSpaceDE w:val="0"/>
              <w:autoSpaceDN w:val="0"/>
              <w:spacing w:before="126" w:after="0" w:line="160" w:lineRule="exact"/>
            </w:pPr>
            <w:r>
              <w:rPr>
                <w:rFonts w:ascii="宋体" w:eastAsia="宋体" w:hAnsi="宋体"/>
                <w:color w:val="000000"/>
                <w:sz w:val="16"/>
              </w:rPr>
              <w:t>20</w:t>
            </w:r>
          </w:p>
          <w:p w:rsidR="004A15AB" w:rsidRDefault="00745247">
            <w:pPr>
              <w:autoSpaceDE w:val="0"/>
              <w:autoSpaceDN w:val="0"/>
              <w:spacing w:before="126" w:after="0" w:line="160" w:lineRule="exact"/>
            </w:pPr>
            <w:r>
              <w:rPr>
                <w:rFonts w:ascii="宋体" w:eastAsia="宋体" w:hAnsi="宋体"/>
                <w:color w:val="000000"/>
                <w:sz w:val="16"/>
              </w:rPr>
              <w:t>21</w:t>
            </w:r>
          </w:p>
          <w:p w:rsidR="004A15AB" w:rsidRDefault="00745247">
            <w:pPr>
              <w:autoSpaceDE w:val="0"/>
              <w:autoSpaceDN w:val="0"/>
              <w:spacing w:before="126" w:after="0" w:line="160" w:lineRule="exact"/>
            </w:pPr>
            <w:r>
              <w:rPr>
                <w:rFonts w:ascii="宋体" w:eastAsia="宋体" w:hAnsi="宋体"/>
                <w:color w:val="000000"/>
                <w:sz w:val="16"/>
              </w:rPr>
              <w:t>22</w:t>
            </w:r>
          </w:p>
          <w:p w:rsidR="004A15AB" w:rsidRDefault="00745247">
            <w:pPr>
              <w:autoSpaceDE w:val="0"/>
              <w:autoSpaceDN w:val="0"/>
              <w:spacing w:before="128" w:after="0" w:line="160" w:lineRule="exact"/>
            </w:pPr>
            <w:r>
              <w:rPr>
                <w:rFonts w:ascii="宋体" w:eastAsia="宋体" w:hAnsi="宋体"/>
                <w:color w:val="000000"/>
                <w:sz w:val="16"/>
              </w:rPr>
              <w:t>23</w:t>
            </w:r>
          </w:p>
          <w:p w:rsidR="004A15AB" w:rsidRDefault="00745247">
            <w:pPr>
              <w:autoSpaceDE w:val="0"/>
              <w:autoSpaceDN w:val="0"/>
              <w:spacing w:before="126" w:after="0" w:line="160" w:lineRule="exact"/>
            </w:pPr>
            <w:r>
              <w:rPr>
                <w:rFonts w:ascii="宋体" w:eastAsia="宋体" w:hAnsi="宋体"/>
                <w:color w:val="000000"/>
                <w:sz w:val="16"/>
              </w:rPr>
              <w:t>24</w:t>
            </w:r>
          </w:p>
          <w:p w:rsidR="004A15AB" w:rsidRDefault="00745247">
            <w:pPr>
              <w:autoSpaceDE w:val="0"/>
              <w:autoSpaceDN w:val="0"/>
              <w:spacing w:before="126" w:after="0" w:line="160" w:lineRule="exact"/>
            </w:pPr>
            <w:r>
              <w:rPr>
                <w:rFonts w:ascii="宋体" w:eastAsia="宋体" w:hAnsi="宋体"/>
                <w:color w:val="000000"/>
                <w:sz w:val="16"/>
              </w:rPr>
              <w:t>25</w:t>
            </w:r>
          </w:p>
          <w:p w:rsidR="004A15AB" w:rsidRDefault="00745247">
            <w:pPr>
              <w:autoSpaceDE w:val="0"/>
              <w:autoSpaceDN w:val="0"/>
              <w:spacing w:before="126" w:after="0" w:line="160" w:lineRule="exact"/>
            </w:pPr>
            <w:r>
              <w:rPr>
                <w:rFonts w:ascii="宋体" w:eastAsia="宋体" w:hAnsi="宋体"/>
                <w:color w:val="000000"/>
                <w:sz w:val="16"/>
              </w:rPr>
              <w:t>26</w:t>
            </w:r>
          </w:p>
          <w:p w:rsidR="004A15AB" w:rsidRDefault="00745247">
            <w:pPr>
              <w:autoSpaceDE w:val="0"/>
              <w:autoSpaceDN w:val="0"/>
              <w:spacing w:before="126" w:after="0" w:line="160" w:lineRule="exact"/>
            </w:pPr>
            <w:r>
              <w:rPr>
                <w:rFonts w:ascii="宋体" w:eastAsia="宋体" w:hAnsi="宋体"/>
                <w:color w:val="000000"/>
                <w:sz w:val="16"/>
              </w:rPr>
              <w:t>27</w:t>
            </w:r>
          </w:p>
          <w:p w:rsidR="004A15AB" w:rsidRDefault="00745247">
            <w:pPr>
              <w:autoSpaceDE w:val="0"/>
              <w:autoSpaceDN w:val="0"/>
              <w:spacing w:before="128" w:after="0" w:line="160" w:lineRule="exact"/>
            </w:pPr>
            <w:r>
              <w:rPr>
                <w:rFonts w:ascii="宋体" w:eastAsia="宋体" w:hAnsi="宋体"/>
                <w:color w:val="000000"/>
                <w:sz w:val="16"/>
              </w:rPr>
              <w:t>28</w:t>
            </w:r>
          </w:p>
          <w:p w:rsidR="004A15AB" w:rsidRDefault="00745247">
            <w:pPr>
              <w:autoSpaceDE w:val="0"/>
              <w:autoSpaceDN w:val="0"/>
              <w:spacing w:before="126" w:after="0" w:line="160" w:lineRule="exact"/>
            </w:pPr>
            <w:r>
              <w:rPr>
                <w:rFonts w:ascii="宋体" w:eastAsia="宋体" w:hAnsi="宋体"/>
                <w:color w:val="000000"/>
                <w:sz w:val="16"/>
              </w:rPr>
              <w:t>29</w:t>
            </w:r>
          </w:p>
        </w:tc>
        <w:tc>
          <w:tcPr>
            <w:tcW w:w="12088" w:type="dxa"/>
            <w:tcMar>
              <w:left w:w="0" w:type="dxa"/>
              <w:right w:w="0" w:type="dxa"/>
            </w:tcMar>
          </w:tcPr>
          <w:p w:rsidR="004A15AB" w:rsidRDefault="004A15AB">
            <w:pPr>
              <w:autoSpaceDE w:val="0"/>
              <w:autoSpaceDN w:val="0"/>
              <w:spacing w:after="0" w:line="698" w:lineRule="exact"/>
            </w:pPr>
          </w:p>
          <w:tbl>
            <w:tblPr>
              <w:tblW w:w="0" w:type="auto"/>
              <w:tblInd w:w="224" w:type="dxa"/>
              <w:tblLayout w:type="fixed"/>
              <w:tblLook w:val="04A0" w:firstRow="1" w:lastRow="0" w:firstColumn="1" w:lastColumn="0" w:noHBand="0" w:noVBand="1"/>
            </w:tblPr>
            <w:tblGrid>
              <w:gridCol w:w="738"/>
              <w:gridCol w:w="992"/>
              <w:gridCol w:w="6106"/>
            </w:tblGrid>
            <w:tr w:rsidR="004A15AB">
              <w:trPr>
                <w:trHeight w:hRule="exact" w:val="1336"/>
              </w:trPr>
              <w:tc>
                <w:tcPr>
                  <w:tcW w:w="738" w:type="dxa"/>
                  <w:tcMar>
                    <w:left w:w="0" w:type="dxa"/>
                    <w:right w:w="0" w:type="dxa"/>
                  </w:tcMar>
                </w:tcPr>
                <w:p w:rsidR="004A15AB" w:rsidRDefault="00745247">
                  <w:pPr>
                    <w:autoSpaceDE w:val="0"/>
                    <w:autoSpaceDN w:val="0"/>
                    <w:spacing w:before="700" w:after="0" w:line="160" w:lineRule="exact"/>
                    <w:ind w:left="226" w:right="226"/>
                  </w:pPr>
                  <w:r>
                    <w:rPr>
                      <w:rFonts w:ascii="宋体" w:eastAsia="宋体" w:hAnsi="宋体"/>
                      <w:color w:val="000000"/>
                      <w:sz w:val="16"/>
                    </w:rPr>
                    <w:t>入</w:t>
                  </w:r>
                </w:p>
              </w:tc>
              <w:tc>
                <w:tcPr>
                  <w:tcW w:w="992" w:type="dxa"/>
                  <w:tcMar>
                    <w:left w:w="0" w:type="dxa"/>
                    <w:right w:w="0" w:type="dxa"/>
                  </w:tcMar>
                </w:tcPr>
                <w:p w:rsidR="004A15AB" w:rsidRDefault="00745247">
                  <w:pPr>
                    <w:autoSpaceDE w:val="0"/>
                    <w:autoSpaceDN w:val="0"/>
                    <w:spacing w:before="1068" w:after="0" w:line="160" w:lineRule="exact"/>
                    <w:ind w:left="160" w:right="160"/>
                    <w:jc w:val="right"/>
                  </w:pPr>
                  <w:r>
                    <w:rPr>
                      <w:rFonts w:ascii="宋体" w:eastAsia="宋体" w:hAnsi="宋体"/>
                      <w:color w:val="000000"/>
                      <w:sz w:val="16"/>
                    </w:rPr>
                    <w:t>预算数</w:t>
                  </w:r>
                </w:p>
              </w:tc>
              <w:tc>
                <w:tcPr>
                  <w:tcW w:w="6106" w:type="dxa"/>
                  <w:tcMar>
                    <w:left w:w="0" w:type="dxa"/>
                    <w:right w:w="0" w:type="dxa"/>
                  </w:tcMar>
                </w:tcPr>
                <w:p w:rsidR="004A15AB" w:rsidRDefault="00745247">
                  <w:pPr>
                    <w:autoSpaceDE w:val="0"/>
                    <w:autoSpaceDN w:val="0"/>
                    <w:spacing w:before="1068" w:after="0" w:line="160" w:lineRule="exact"/>
                    <w:ind w:left="160" w:right="160"/>
                  </w:pPr>
                  <w:r>
                    <w:rPr>
                      <w:rFonts w:ascii="宋体" w:eastAsia="宋体" w:hAnsi="宋体"/>
                      <w:color w:val="000000"/>
                      <w:sz w:val="16"/>
                    </w:rPr>
                    <w:t>支出功能分科目（按大类）</w:t>
                  </w:r>
                </w:p>
              </w:tc>
            </w:tr>
          </w:tbl>
          <w:p w:rsidR="004A15AB" w:rsidRDefault="004A15AB"/>
          <w:p w:rsidR="004A15AB" w:rsidRDefault="00745247">
            <w:pPr>
              <w:autoSpaceDE w:val="0"/>
              <w:autoSpaceDN w:val="0"/>
              <w:spacing w:before="108" w:after="0" w:line="160" w:lineRule="exact"/>
              <w:ind w:left="1314" w:right="1314"/>
            </w:pPr>
            <w:r>
              <w:rPr>
                <w:rFonts w:ascii="宋体" w:eastAsia="宋体" w:hAnsi="宋体"/>
                <w:color w:val="000000"/>
                <w:sz w:val="16"/>
              </w:rPr>
              <w:t xml:space="preserve">382.21 </w:t>
            </w:r>
            <w:r>
              <w:rPr>
                <w:rFonts w:ascii="宋体" w:eastAsia="宋体" w:hAnsi="宋体"/>
                <w:color w:val="000000"/>
                <w:sz w:val="16"/>
              </w:rPr>
              <w:t>一、部门预算</w:t>
            </w:r>
          </w:p>
          <w:p w:rsidR="004A15AB" w:rsidRDefault="00745247">
            <w:pPr>
              <w:autoSpaceDE w:val="0"/>
              <w:autoSpaceDN w:val="0"/>
              <w:spacing w:before="126" w:after="0" w:line="160" w:lineRule="exact"/>
              <w:ind w:left="1314" w:right="1314"/>
            </w:pPr>
            <w:r>
              <w:rPr>
                <w:rFonts w:ascii="宋体" w:eastAsia="宋体" w:hAnsi="宋体"/>
                <w:color w:val="000000"/>
                <w:sz w:val="16"/>
              </w:rPr>
              <w:t>382.21 1</w:t>
            </w:r>
            <w:r>
              <w:rPr>
                <w:rFonts w:ascii="宋体" w:eastAsia="宋体" w:hAnsi="宋体"/>
                <w:color w:val="000000"/>
                <w:sz w:val="16"/>
              </w:rPr>
              <w:t>、一般公共服务支出</w:t>
            </w:r>
          </w:p>
          <w:p w:rsidR="004A15AB" w:rsidRDefault="00745247">
            <w:pPr>
              <w:autoSpaceDE w:val="0"/>
              <w:autoSpaceDN w:val="0"/>
              <w:spacing w:before="126" w:after="64" w:line="160" w:lineRule="exact"/>
              <w:ind w:left="1314" w:right="1314"/>
            </w:pPr>
            <w:r>
              <w:rPr>
                <w:rFonts w:ascii="宋体" w:eastAsia="宋体" w:hAnsi="宋体"/>
                <w:color w:val="000000"/>
                <w:sz w:val="16"/>
              </w:rPr>
              <w:t>382.21 2</w:t>
            </w:r>
            <w:r>
              <w:rPr>
                <w:rFonts w:ascii="宋体" w:eastAsia="宋体" w:hAnsi="宋体"/>
                <w:color w:val="000000"/>
                <w:sz w:val="16"/>
              </w:rPr>
              <w:t>、外交支出</w:t>
            </w:r>
          </w:p>
          <w:tbl>
            <w:tblPr>
              <w:tblW w:w="0" w:type="auto"/>
              <w:tblLayout w:type="fixed"/>
              <w:tblLook w:val="04A0" w:firstRow="1" w:lastRow="0" w:firstColumn="1" w:lastColumn="0" w:noHBand="0" w:noVBand="1"/>
            </w:tblPr>
            <w:tblGrid>
              <w:gridCol w:w="738"/>
              <w:gridCol w:w="6690"/>
            </w:tblGrid>
            <w:tr w:rsidR="004A15AB">
              <w:trPr>
                <w:trHeight w:hRule="exact" w:val="286"/>
              </w:trPr>
              <w:tc>
                <w:tcPr>
                  <w:tcW w:w="738"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目</w:t>
                  </w:r>
                </w:p>
              </w:tc>
              <w:tc>
                <w:tcPr>
                  <w:tcW w:w="6690" w:type="dxa"/>
                  <w:tcMar>
                    <w:left w:w="0" w:type="dxa"/>
                    <w:right w:w="0" w:type="dxa"/>
                  </w:tcMar>
                </w:tcPr>
                <w:p w:rsidR="004A15AB" w:rsidRDefault="00745247">
                  <w:pPr>
                    <w:autoSpaceDE w:val="0"/>
                    <w:autoSpaceDN w:val="0"/>
                    <w:spacing w:before="62" w:after="0" w:line="160" w:lineRule="exact"/>
                    <w:ind w:left="584" w:right="584"/>
                  </w:pPr>
                  <w:r>
                    <w:rPr>
                      <w:rFonts w:ascii="宋体" w:eastAsia="宋体" w:hAnsi="宋体"/>
                      <w:color w:val="000000"/>
                      <w:sz w:val="16"/>
                    </w:rPr>
                    <w:t>113.00 3</w:t>
                  </w:r>
                  <w:r>
                    <w:rPr>
                      <w:rFonts w:ascii="宋体" w:eastAsia="宋体" w:hAnsi="宋体"/>
                      <w:color w:val="000000"/>
                      <w:sz w:val="16"/>
                    </w:rPr>
                    <w:t>、国防支出</w:t>
                  </w:r>
                </w:p>
              </w:tc>
            </w:tr>
          </w:tbl>
          <w:p w:rsidR="004A15AB" w:rsidRDefault="004A15AB"/>
          <w:p w:rsidR="004A15AB" w:rsidRDefault="00745247">
            <w:pPr>
              <w:autoSpaceDE w:val="0"/>
              <w:autoSpaceDN w:val="0"/>
              <w:spacing w:before="62" w:after="0" w:line="160" w:lineRule="exact"/>
              <w:ind w:left="1474" w:right="1474"/>
            </w:pPr>
            <w:r>
              <w:rPr>
                <w:rFonts w:ascii="宋体" w:eastAsia="宋体" w:hAnsi="宋体"/>
                <w:color w:val="000000"/>
                <w:sz w:val="16"/>
              </w:rPr>
              <w:t>0.00 4</w:t>
            </w:r>
            <w:r>
              <w:rPr>
                <w:rFonts w:ascii="宋体" w:eastAsia="宋体" w:hAnsi="宋体"/>
                <w:color w:val="000000"/>
                <w:sz w:val="16"/>
              </w:rPr>
              <w:t>、公共安全支出</w:t>
            </w:r>
          </w:p>
          <w:p w:rsidR="004A15AB" w:rsidRDefault="00745247">
            <w:pPr>
              <w:autoSpaceDE w:val="0"/>
              <w:autoSpaceDN w:val="0"/>
              <w:spacing w:before="128" w:after="0" w:line="160" w:lineRule="exact"/>
              <w:ind w:left="1474" w:right="1474"/>
            </w:pPr>
            <w:r>
              <w:rPr>
                <w:rFonts w:ascii="宋体" w:eastAsia="宋体" w:hAnsi="宋体"/>
                <w:color w:val="000000"/>
                <w:sz w:val="16"/>
              </w:rPr>
              <w:t>0.00 5</w:t>
            </w:r>
            <w:r>
              <w:rPr>
                <w:rFonts w:ascii="宋体" w:eastAsia="宋体" w:hAnsi="宋体"/>
                <w:color w:val="000000"/>
                <w:sz w:val="16"/>
              </w:rPr>
              <w:t>、教育支出</w:t>
            </w:r>
          </w:p>
          <w:p w:rsidR="004A15AB" w:rsidRDefault="00745247">
            <w:pPr>
              <w:autoSpaceDE w:val="0"/>
              <w:autoSpaceDN w:val="0"/>
              <w:spacing w:before="126" w:after="0" w:line="160" w:lineRule="exact"/>
              <w:ind w:left="1474" w:right="1474"/>
            </w:pPr>
            <w:r>
              <w:rPr>
                <w:rFonts w:ascii="宋体" w:eastAsia="宋体" w:hAnsi="宋体"/>
                <w:color w:val="000000"/>
                <w:sz w:val="16"/>
              </w:rPr>
              <w:t>0.00 6</w:t>
            </w:r>
            <w:r>
              <w:rPr>
                <w:rFonts w:ascii="宋体" w:eastAsia="宋体" w:hAnsi="宋体"/>
                <w:color w:val="000000"/>
                <w:sz w:val="16"/>
              </w:rPr>
              <w:t>、科学技术支出</w:t>
            </w:r>
          </w:p>
          <w:p w:rsidR="004A15AB" w:rsidRDefault="00745247">
            <w:pPr>
              <w:autoSpaceDE w:val="0"/>
              <w:autoSpaceDN w:val="0"/>
              <w:spacing w:before="126" w:after="0" w:line="160" w:lineRule="exact"/>
              <w:ind w:left="1474" w:right="1474"/>
            </w:pPr>
            <w:r>
              <w:rPr>
                <w:rFonts w:ascii="宋体" w:eastAsia="宋体" w:hAnsi="宋体"/>
                <w:color w:val="000000"/>
                <w:sz w:val="16"/>
              </w:rPr>
              <w:t>0.00 7</w:t>
            </w:r>
            <w:r>
              <w:rPr>
                <w:rFonts w:ascii="宋体" w:eastAsia="宋体" w:hAnsi="宋体"/>
                <w:color w:val="000000"/>
                <w:sz w:val="16"/>
              </w:rPr>
              <w:t>、文化旅游体育与传媒支出</w:t>
            </w:r>
          </w:p>
          <w:p w:rsidR="004A15AB" w:rsidRDefault="00745247">
            <w:pPr>
              <w:autoSpaceDE w:val="0"/>
              <w:autoSpaceDN w:val="0"/>
              <w:spacing w:before="126" w:after="0" w:line="160" w:lineRule="exact"/>
              <w:ind w:left="1474" w:right="1474"/>
            </w:pPr>
            <w:r>
              <w:rPr>
                <w:rFonts w:ascii="宋体" w:eastAsia="宋体" w:hAnsi="宋体"/>
                <w:color w:val="000000"/>
                <w:sz w:val="16"/>
              </w:rPr>
              <w:t>0.00 8</w:t>
            </w:r>
            <w:r>
              <w:rPr>
                <w:rFonts w:ascii="宋体" w:eastAsia="宋体" w:hAnsi="宋体"/>
                <w:color w:val="000000"/>
                <w:sz w:val="16"/>
              </w:rPr>
              <w:t>、社会保障和就业支出</w:t>
            </w:r>
          </w:p>
          <w:p w:rsidR="004A15AB" w:rsidRDefault="00745247">
            <w:pPr>
              <w:autoSpaceDE w:val="0"/>
              <w:autoSpaceDN w:val="0"/>
              <w:spacing w:before="126" w:after="0" w:line="160" w:lineRule="exact"/>
              <w:ind w:left="1474" w:right="1474"/>
            </w:pPr>
            <w:r>
              <w:rPr>
                <w:rFonts w:ascii="宋体" w:eastAsia="宋体" w:hAnsi="宋体"/>
                <w:color w:val="000000"/>
                <w:sz w:val="16"/>
              </w:rPr>
              <w:t>0.00 9</w:t>
            </w:r>
            <w:r>
              <w:rPr>
                <w:rFonts w:ascii="宋体" w:eastAsia="宋体" w:hAnsi="宋体"/>
                <w:color w:val="000000"/>
                <w:sz w:val="16"/>
              </w:rPr>
              <w:t>、社会保险基金支出</w:t>
            </w:r>
          </w:p>
          <w:p w:rsidR="004A15AB" w:rsidRDefault="00745247">
            <w:pPr>
              <w:autoSpaceDE w:val="0"/>
              <w:autoSpaceDN w:val="0"/>
              <w:spacing w:before="126" w:after="0" w:line="160" w:lineRule="exact"/>
              <w:ind w:left="1474" w:right="1474"/>
            </w:pPr>
            <w:r>
              <w:rPr>
                <w:rFonts w:ascii="宋体" w:eastAsia="宋体" w:hAnsi="宋体"/>
                <w:color w:val="000000"/>
                <w:sz w:val="16"/>
              </w:rPr>
              <w:t>0.00 10</w:t>
            </w:r>
            <w:r>
              <w:rPr>
                <w:rFonts w:ascii="宋体" w:eastAsia="宋体" w:hAnsi="宋体"/>
                <w:color w:val="000000"/>
                <w:sz w:val="16"/>
              </w:rPr>
              <w:t>、卫生健康支出</w:t>
            </w:r>
          </w:p>
          <w:p w:rsidR="004A15AB" w:rsidRDefault="00745247">
            <w:pPr>
              <w:autoSpaceDE w:val="0"/>
              <w:autoSpaceDN w:val="0"/>
              <w:spacing w:before="128" w:after="0" w:line="160" w:lineRule="exact"/>
              <w:ind w:left="1474" w:right="1474"/>
            </w:pPr>
            <w:r>
              <w:rPr>
                <w:rFonts w:ascii="宋体" w:eastAsia="宋体" w:hAnsi="宋体"/>
                <w:color w:val="000000"/>
                <w:sz w:val="16"/>
              </w:rPr>
              <w:t>0.00 11</w:t>
            </w:r>
            <w:r>
              <w:rPr>
                <w:rFonts w:ascii="宋体" w:eastAsia="宋体" w:hAnsi="宋体"/>
                <w:color w:val="000000"/>
                <w:sz w:val="16"/>
              </w:rPr>
              <w:t>、节能环保支出</w:t>
            </w:r>
          </w:p>
          <w:p w:rsidR="004A15AB" w:rsidRDefault="00745247">
            <w:pPr>
              <w:autoSpaceDE w:val="0"/>
              <w:autoSpaceDN w:val="0"/>
              <w:spacing w:before="126" w:after="0" w:line="160" w:lineRule="exact"/>
              <w:ind w:left="1874" w:right="1874"/>
            </w:pPr>
            <w:r>
              <w:rPr>
                <w:rFonts w:ascii="宋体" w:eastAsia="宋体" w:hAnsi="宋体"/>
                <w:color w:val="000000"/>
                <w:sz w:val="16"/>
              </w:rPr>
              <w:t>12</w:t>
            </w:r>
            <w:r>
              <w:rPr>
                <w:rFonts w:ascii="宋体" w:eastAsia="宋体" w:hAnsi="宋体"/>
                <w:color w:val="000000"/>
                <w:sz w:val="16"/>
              </w:rPr>
              <w:t>、城乡社区支出</w:t>
            </w:r>
          </w:p>
          <w:p w:rsidR="004A15AB" w:rsidRDefault="00745247">
            <w:pPr>
              <w:autoSpaceDE w:val="0"/>
              <w:autoSpaceDN w:val="0"/>
              <w:spacing w:before="126" w:after="0" w:line="160" w:lineRule="exact"/>
              <w:ind w:left="1874" w:right="1874"/>
            </w:pPr>
            <w:r>
              <w:rPr>
                <w:rFonts w:ascii="宋体" w:eastAsia="宋体" w:hAnsi="宋体"/>
                <w:color w:val="000000"/>
                <w:sz w:val="16"/>
              </w:rPr>
              <w:t>13</w:t>
            </w:r>
            <w:r>
              <w:rPr>
                <w:rFonts w:ascii="宋体" w:eastAsia="宋体" w:hAnsi="宋体"/>
                <w:color w:val="000000"/>
                <w:sz w:val="16"/>
              </w:rPr>
              <w:t>、农林水支出</w:t>
            </w:r>
          </w:p>
          <w:p w:rsidR="004A15AB" w:rsidRDefault="00745247">
            <w:pPr>
              <w:autoSpaceDE w:val="0"/>
              <w:autoSpaceDN w:val="0"/>
              <w:spacing w:before="126" w:after="0" w:line="160" w:lineRule="exact"/>
              <w:ind w:left="1874" w:right="1874"/>
            </w:pPr>
            <w:r>
              <w:rPr>
                <w:rFonts w:ascii="宋体" w:eastAsia="宋体" w:hAnsi="宋体"/>
                <w:color w:val="000000"/>
                <w:sz w:val="16"/>
              </w:rPr>
              <w:t>14</w:t>
            </w:r>
            <w:r>
              <w:rPr>
                <w:rFonts w:ascii="宋体" w:eastAsia="宋体" w:hAnsi="宋体"/>
                <w:color w:val="000000"/>
                <w:sz w:val="16"/>
              </w:rPr>
              <w:t>、交通运输支出</w:t>
            </w:r>
          </w:p>
          <w:p w:rsidR="004A15AB" w:rsidRDefault="00745247">
            <w:pPr>
              <w:autoSpaceDE w:val="0"/>
              <w:autoSpaceDN w:val="0"/>
              <w:spacing w:before="126" w:after="0" w:line="160" w:lineRule="exact"/>
              <w:ind w:left="1874" w:right="1874"/>
            </w:pPr>
            <w:r>
              <w:rPr>
                <w:rFonts w:ascii="宋体" w:eastAsia="宋体" w:hAnsi="宋体"/>
                <w:color w:val="000000"/>
                <w:sz w:val="16"/>
              </w:rPr>
              <w:t>15</w:t>
            </w:r>
            <w:r>
              <w:rPr>
                <w:rFonts w:ascii="宋体" w:eastAsia="宋体" w:hAnsi="宋体"/>
                <w:color w:val="000000"/>
                <w:sz w:val="16"/>
              </w:rPr>
              <w:t>、资源勘探工业信息等支出</w:t>
            </w:r>
          </w:p>
          <w:p w:rsidR="004A15AB" w:rsidRDefault="00745247">
            <w:pPr>
              <w:autoSpaceDE w:val="0"/>
              <w:autoSpaceDN w:val="0"/>
              <w:spacing w:before="128" w:after="0" w:line="160" w:lineRule="exact"/>
              <w:ind w:left="1874" w:right="1874"/>
            </w:pPr>
            <w:r>
              <w:rPr>
                <w:rFonts w:ascii="宋体" w:eastAsia="宋体" w:hAnsi="宋体"/>
                <w:color w:val="000000"/>
                <w:sz w:val="16"/>
              </w:rPr>
              <w:t>16</w:t>
            </w:r>
            <w:r>
              <w:rPr>
                <w:rFonts w:ascii="宋体" w:eastAsia="宋体" w:hAnsi="宋体"/>
                <w:color w:val="000000"/>
                <w:sz w:val="16"/>
              </w:rPr>
              <w:t>、商业服务业等支出</w:t>
            </w:r>
          </w:p>
          <w:p w:rsidR="004A15AB" w:rsidRDefault="00745247">
            <w:pPr>
              <w:autoSpaceDE w:val="0"/>
              <w:autoSpaceDN w:val="0"/>
              <w:spacing w:before="126" w:after="0" w:line="160" w:lineRule="exact"/>
              <w:ind w:left="1874" w:right="1874"/>
            </w:pPr>
            <w:r>
              <w:rPr>
                <w:rFonts w:ascii="宋体" w:eastAsia="宋体" w:hAnsi="宋体"/>
                <w:color w:val="000000"/>
                <w:sz w:val="16"/>
              </w:rPr>
              <w:t>17</w:t>
            </w:r>
            <w:r>
              <w:rPr>
                <w:rFonts w:ascii="宋体" w:eastAsia="宋体" w:hAnsi="宋体"/>
                <w:color w:val="000000"/>
                <w:sz w:val="16"/>
              </w:rPr>
              <w:t>、金融支出</w:t>
            </w:r>
          </w:p>
          <w:p w:rsidR="004A15AB" w:rsidRDefault="00745247">
            <w:pPr>
              <w:autoSpaceDE w:val="0"/>
              <w:autoSpaceDN w:val="0"/>
              <w:spacing w:before="126" w:after="0" w:line="160" w:lineRule="exact"/>
              <w:ind w:left="1874" w:right="1874"/>
            </w:pPr>
            <w:r>
              <w:rPr>
                <w:rFonts w:ascii="宋体" w:eastAsia="宋体" w:hAnsi="宋体"/>
                <w:color w:val="000000"/>
                <w:sz w:val="16"/>
              </w:rPr>
              <w:t>18</w:t>
            </w:r>
            <w:r>
              <w:rPr>
                <w:rFonts w:ascii="宋体" w:eastAsia="宋体" w:hAnsi="宋体"/>
                <w:color w:val="000000"/>
                <w:sz w:val="16"/>
              </w:rPr>
              <w:t>、援助其他地区支出</w:t>
            </w:r>
          </w:p>
          <w:p w:rsidR="004A15AB" w:rsidRDefault="00745247">
            <w:pPr>
              <w:autoSpaceDE w:val="0"/>
              <w:autoSpaceDN w:val="0"/>
              <w:spacing w:before="126" w:after="0" w:line="160" w:lineRule="exact"/>
              <w:ind w:left="1874" w:right="1874"/>
            </w:pPr>
            <w:r>
              <w:rPr>
                <w:rFonts w:ascii="宋体" w:eastAsia="宋体" w:hAnsi="宋体"/>
                <w:color w:val="000000"/>
                <w:sz w:val="16"/>
              </w:rPr>
              <w:t>19</w:t>
            </w:r>
            <w:r>
              <w:rPr>
                <w:rFonts w:ascii="宋体" w:eastAsia="宋体" w:hAnsi="宋体"/>
                <w:color w:val="000000"/>
                <w:sz w:val="16"/>
              </w:rPr>
              <w:t>、自然资源海洋气象等支出</w:t>
            </w:r>
          </w:p>
          <w:p w:rsidR="004A15AB" w:rsidRDefault="00745247">
            <w:pPr>
              <w:autoSpaceDE w:val="0"/>
              <w:autoSpaceDN w:val="0"/>
              <w:spacing w:before="126" w:after="0" w:line="160" w:lineRule="exact"/>
              <w:ind w:left="1874" w:right="1874"/>
            </w:pPr>
            <w:r>
              <w:rPr>
                <w:rFonts w:ascii="宋体" w:eastAsia="宋体" w:hAnsi="宋体"/>
                <w:color w:val="000000"/>
                <w:sz w:val="16"/>
              </w:rPr>
              <w:t>20</w:t>
            </w:r>
            <w:r>
              <w:rPr>
                <w:rFonts w:ascii="宋体" w:eastAsia="宋体" w:hAnsi="宋体"/>
                <w:color w:val="000000"/>
                <w:sz w:val="16"/>
              </w:rPr>
              <w:t>、住房保障支出</w:t>
            </w:r>
          </w:p>
          <w:p w:rsidR="004A15AB" w:rsidRDefault="00745247">
            <w:pPr>
              <w:autoSpaceDE w:val="0"/>
              <w:autoSpaceDN w:val="0"/>
              <w:spacing w:before="126" w:after="0" w:line="160" w:lineRule="exact"/>
              <w:ind w:left="1874" w:right="1874"/>
            </w:pPr>
            <w:r>
              <w:rPr>
                <w:rFonts w:ascii="宋体" w:eastAsia="宋体" w:hAnsi="宋体"/>
                <w:color w:val="000000"/>
                <w:sz w:val="16"/>
              </w:rPr>
              <w:t>21</w:t>
            </w:r>
            <w:r>
              <w:rPr>
                <w:rFonts w:ascii="宋体" w:eastAsia="宋体" w:hAnsi="宋体"/>
                <w:color w:val="000000"/>
                <w:sz w:val="16"/>
              </w:rPr>
              <w:t>、粮油物资储备支出</w:t>
            </w:r>
          </w:p>
          <w:p w:rsidR="004A15AB" w:rsidRDefault="00745247">
            <w:pPr>
              <w:autoSpaceDE w:val="0"/>
              <w:autoSpaceDN w:val="0"/>
              <w:spacing w:before="128" w:after="0" w:line="160" w:lineRule="exact"/>
              <w:ind w:left="1874" w:right="1874"/>
            </w:pPr>
            <w:r>
              <w:rPr>
                <w:rFonts w:ascii="宋体" w:eastAsia="宋体" w:hAnsi="宋体"/>
                <w:color w:val="000000"/>
                <w:sz w:val="16"/>
              </w:rPr>
              <w:t>22</w:t>
            </w:r>
            <w:r>
              <w:rPr>
                <w:rFonts w:ascii="宋体" w:eastAsia="宋体" w:hAnsi="宋体"/>
                <w:color w:val="000000"/>
                <w:sz w:val="16"/>
              </w:rPr>
              <w:t>、国有</w:t>
            </w:r>
            <w:r>
              <w:rPr>
                <w:rFonts w:ascii="宋体" w:eastAsia="宋体" w:hAnsi="宋体"/>
                <w:strike/>
                <w:color w:val="000000"/>
                <w:sz w:val="16"/>
              </w:rPr>
              <w:t>资本</w:t>
            </w:r>
            <w:r>
              <w:rPr>
                <w:rFonts w:ascii="宋体" w:eastAsia="宋体" w:hAnsi="宋体"/>
                <w:color w:val="000000"/>
                <w:sz w:val="16"/>
              </w:rPr>
              <w:t>经营预算支出</w:t>
            </w:r>
          </w:p>
          <w:p w:rsidR="004A15AB" w:rsidRDefault="00745247">
            <w:pPr>
              <w:autoSpaceDE w:val="0"/>
              <w:autoSpaceDN w:val="0"/>
              <w:spacing w:before="126" w:after="0" w:line="160" w:lineRule="exact"/>
              <w:ind w:left="1874" w:right="1874"/>
            </w:pPr>
            <w:r>
              <w:rPr>
                <w:rFonts w:ascii="宋体" w:eastAsia="宋体" w:hAnsi="宋体"/>
                <w:color w:val="000000"/>
                <w:sz w:val="16"/>
              </w:rPr>
              <w:t>23</w:t>
            </w:r>
            <w:r>
              <w:rPr>
                <w:rFonts w:ascii="宋体" w:eastAsia="宋体" w:hAnsi="宋体"/>
                <w:color w:val="000000"/>
                <w:sz w:val="16"/>
              </w:rPr>
              <w:t>、灾害防治及应急管理支出</w:t>
            </w:r>
          </w:p>
          <w:p w:rsidR="004A15AB" w:rsidRDefault="00745247">
            <w:pPr>
              <w:autoSpaceDE w:val="0"/>
              <w:autoSpaceDN w:val="0"/>
              <w:spacing w:before="126" w:after="0" w:line="160" w:lineRule="exact"/>
              <w:ind w:left="1874" w:right="1874"/>
            </w:pPr>
            <w:r>
              <w:rPr>
                <w:rFonts w:ascii="宋体" w:eastAsia="宋体" w:hAnsi="宋体"/>
                <w:color w:val="000000"/>
                <w:sz w:val="16"/>
              </w:rPr>
              <w:t>24</w:t>
            </w:r>
            <w:r>
              <w:rPr>
                <w:rFonts w:ascii="宋体" w:eastAsia="宋体" w:hAnsi="宋体"/>
                <w:color w:val="000000"/>
                <w:sz w:val="16"/>
              </w:rPr>
              <w:t>、预备费</w:t>
            </w:r>
          </w:p>
          <w:p w:rsidR="004A15AB" w:rsidRDefault="00745247">
            <w:pPr>
              <w:autoSpaceDE w:val="0"/>
              <w:autoSpaceDN w:val="0"/>
              <w:spacing w:before="126" w:after="0" w:line="160" w:lineRule="exact"/>
              <w:ind w:left="1874" w:right="1874"/>
            </w:pPr>
            <w:r>
              <w:rPr>
                <w:rFonts w:ascii="宋体" w:eastAsia="宋体" w:hAnsi="宋体"/>
                <w:color w:val="000000"/>
                <w:sz w:val="16"/>
              </w:rPr>
              <w:t>25</w:t>
            </w:r>
            <w:r>
              <w:rPr>
                <w:rFonts w:ascii="宋体" w:eastAsia="宋体" w:hAnsi="宋体"/>
                <w:color w:val="000000"/>
                <w:sz w:val="16"/>
              </w:rPr>
              <w:t>、其他支出</w:t>
            </w:r>
          </w:p>
          <w:p w:rsidR="004A15AB" w:rsidRDefault="00745247">
            <w:pPr>
              <w:autoSpaceDE w:val="0"/>
              <w:autoSpaceDN w:val="0"/>
              <w:spacing w:before="126" w:after="0" w:line="160" w:lineRule="exact"/>
              <w:ind w:left="1874" w:right="1874"/>
            </w:pPr>
            <w:r>
              <w:rPr>
                <w:rFonts w:ascii="宋体" w:eastAsia="宋体" w:hAnsi="宋体"/>
                <w:color w:val="000000"/>
                <w:sz w:val="16"/>
              </w:rPr>
              <w:t>26</w:t>
            </w:r>
            <w:r>
              <w:rPr>
                <w:rFonts w:ascii="宋体" w:eastAsia="宋体" w:hAnsi="宋体"/>
                <w:color w:val="000000"/>
                <w:sz w:val="16"/>
              </w:rPr>
              <w:t>、转移性支出</w:t>
            </w:r>
          </w:p>
          <w:p w:rsidR="004A15AB" w:rsidRDefault="00745247">
            <w:pPr>
              <w:autoSpaceDE w:val="0"/>
              <w:autoSpaceDN w:val="0"/>
              <w:spacing w:before="128" w:after="0" w:line="160" w:lineRule="exact"/>
              <w:ind w:left="1874" w:right="1874"/>
            </w:pPr>
            <w:r>
              <w:rPr>
                <w:rFonts w:ascii="宋体" w:eastAsia="宋体" w:hAnsi="宋体"/>
                <w:color w:val="000000"/>
                <w:sz w:val="16"/>
              </w:rPr>
              <w:t>27</w:t>
            </w:r>
            <w:r>
              <w:rPr>
                <w:rFonts w:ascii="宋体" w:eastAsia="宋体" w:hAnsi="宋体"/>
                <w:color w:val="000000"/>
                <w:sz w:val="16"/>
              </w:rPr>
              <w:t>、债务还本支出</w:t>
            </w:r>
          </w:p>
          <w:p w:rsidR="004A15AB" w:rsidRDefault="00745247">
            <w:pPr>
              <w:autoSpaceDE w:val="0"/>
              <w:autoSpaceDN w:val="0"/>
              <w:spacing w:before="126" w:after="0" w:line="160" w:lineRule="exact"/>
              <w:ind w:left="1874" w:right="1874"/>
            </w:pPr>
            <w:r>
              <w:rPr>
                <w:rFonts w:ascii="宋体" w:eastAsia="宋体" w:hAnsi="宋体"/>
                <w:color w:val="000000"/>
                <w:sz w:val="16"/>
              </w:rPr>
              <w:t>28</w:t>
            </w:r>
            <w:r>
              <w:rPr>
                <w:rFonts w:ascii="宋体" w:eastAsia="宋体" w:hAnsi="宋体"/>
                <w:color w:val="000000"/>
                <w:sz w:val="16"/>
              </w:rPr>
              <w:t>、债务付息支出</w:t>
            </w:r>
          </w:p>
        </w:tc>
      </w:tr>
    </w:tbl>
    <w:p w:rsidR="004A15AB" w:rsidRDefault="004A15AB">
      <w:pPr>
        <w:autoSpaceDE w:val="0"/>
        <w:autoSpaceDN w:val="0"/>
        <w:spacing w:after="0" w:line="20" w:lineRule="exact"/>
      </w:pPr>
    </w:p>
    <w:tbl>
      <w:tblPr>
        <w:tblW w:w="0" w:type="auto"/>
        <w:tblInd w:w="5182" w:type="dxa"/>
        <w:tblLayout w:type="fixed"/>
        <w:tblLook w:val="04A0" w:firstRow="1" w:lastRow="0" w:firstColumn="1" w:lastColumn="0" w:noHBand="0" w:noVBand="1"/>
      </w:tblPr>
      <w:tblGrid>
        <w:gridCol w:w="286"/>
        <w:gridCol w:w="286"/>
        <w:gridCol w:w="286"/>
        <w:gridCol w:w="288"/>
        <w:gridCol w:w="286"/>
        <w:gridCol w:w="286"/>
        <w:gridCol w:w="286"/>
        <w:gridCol w:w="286"/>
        <w:gridCol w:w="288"/>
        <w:gridCol w:w="286"/>
        <w:gridCol w:w="286"/>
        <w:gridCol w:w="286"/>
        <w:gridCol w:w="286"/>
        <w:gridCol w:w="286"/>
        <w:gridCol w:w="288"/>
        <w:gridCol w:w="286"/>
        <w:gridCol w:w="286"/>
        <w:gridCol w:w="286"/>
        <w:gridCol w:w="286"/>
        <w:gridCol w:w="288"/>
        <w:gridCol w:w="286"/>
        <w:gridCol w:w="286"/>
        <w:gridCol w:w="286"/>
        <w:gridCol w:w="286"/>
        <w:gridCol w:w="286"/>
        <w:gridCol w:w="288"/>
        <w:gridCol w:w="286"/>
        <w:gridCol w:w="286"/>
        <w:gridCol w:w="286"/>
        <w:gridCol w:w="464"/>
        <w:gridCol w:w="272"/>
      </w:tblGrid>
      <w:tr w:rsidR="004A15AB">
        <w:trPr>
          <w:trHeight w:hRule="exact" w:val="29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73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302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2</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pPr>
            <w:r>
              <w:rPr>
                <w:rFonts w:ascii="宋体" w:eastAsia="宋体" w:hAnsi="宋体"/>
                <w:color w:val="000000"/>
                <w:sz w:val="28"/>
              </w:rPr>
              <w:t>02</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0</w:t>
            </w:r>
            <w:r>
              <w:rPr>
                <w:rFonts w:ascii="宋体" w:eastAsia="宋体" w:hAnsi="宋体"/>
                <w:color w:val="000000"/>
                <w:sz w:val="28"/>
              </w:rPr>
              <w:t>年</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right"/>
            </w:pPr>
            <w:r>
              <w:rPr>
                <w:rFonts w:ascii="宋体" w:eastAsia="宋体" w:hAnsi="宋体"/>
                <w:color w:val="000000"/>
                <w:sz w:val="28"/>
              </w:rPr>
              <w:t>部</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right"/>
            </w:pPr>
            <w:r>
              <w:rPr>
                <w:rFonts w:ascii="宋体" w:eastAsia="宋体" w:hAnsi="宋体"/>
                <w:color w:val="000000"/>
                <w:sz w:val="28"/>
              </w:rPr>
              <w:t>门</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right"/>
            </w:pPr>
            <w:r>
              <w:rPr>
                <w:rFonts w:ascii="宋体" w:eastAsia="宋体" w:hAnsi="宋体"/>
                <w:color w:val="000000"/>
                <w:sz w:val="28"/>
              </w:rPr>
              <w:t>综</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right"/>
            </w:pPr>
            <w:r>
              <w:rPr>
                <w:rFonts w:ascii="宋体" w:eastAsia="宋体" w:hAnsi="宋体"/>
                <w:color w:val="000000"/>
                <w:sz w:val="28"/>
              </w:rPr>
              <w:t>合</w:t>
            </w:r>
          </w:p>
          <w:p w:rsidR="004A15AB" w:rsidRDefault="00745247">
            <w:pPr>
              <w:autoSpaceDE w:val="0"/>
              <w:autoSpaceDN w:val="0"/>
              <w:spacing w:before="906" w:after="0" w:line="160" w:lineRule="exact"/>
              <w:jc w:val="center"/>
            </w:pPr>
            <w:r>
              <w:rPr>
                <w:rFonts w:ascii="宋体" w:eastAsia="宋体" w:hAnsi="宋体"/>
                <w:color w:val="000000"/>
                <w:sz w:val="16"/>
              </w:rPr>
              <w:t>预算</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预</w:t>
            </w:r>
          </w:p>
          <w:p w:rsidR="004A15AB" w:rsidRDefault="00745247">
            <w:pPr>
              <w:autoSpaceDE w:val="0"/>
              <w:autoSpaceDN w:val="0"/>
              <w:spacing w:before="906" w:after="0" w:line="160" w:lineRule="exact"/>
            </w:pPr>
            <w:r>
              <w:rPr>
                <w:rFonts w:ascii="宋体" w:eastAsia="宋体" w:hAnsi="宋体"/>
                <w:color w:val="000000"/>
                <w:sz w:val="16"/>
              </w:rPr>
              <w:t>数</w:t>
            </w:r>
          </w:p>
          <w:p w:rsidR="004A15AB" w:rsidRDefault="00745247">
            <w:pPr>
              <w:autoSpaceDE w:val="0"/>
              <w:autoSpaceDN w:val="0"/>
              <w:spacing w:before="216" w:after="0" w:line="160" w:lineRule="exact"/>
              <w:jc w:val="center"/>
            </w:pPr>
            <w:r>
              <w:rPr>
                <w:rFonts w:ascii="宋体" w:eastAsia="宋体" w:hAnsi="宋体"/>
                <w:color w:val="000000"/>
                <w:sz w:val="16"/>
              </w:rPr>
              <w:t>382</w:t>
            </w:r>
          </w:p>
          <w:p w:rsidR="004A15AB" w:rsidRDefault="00745247">
            <w:pPr>
              <w:autoSpaceDE w:val="0"/>
              <w:autoSpaceDN w:val="0"/>
              <w:spacing w:before="126" w:after="0" w:line="160" w:lineRule="exact"/>
              <w:jc w:val="center"/>
            </w:pPr>
            <w:r>
              <w:rPr>
                <w:rFonts w:ascii="宋体" w:eastAsia="宋体" w:hAnsi="宋体"/>
                <w:color w:val="000000"/>
                <w:sz w:val="16"/>
              </w:rPr>
              <w:t>329</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算</w:t>
            </w:r>
          </w:p>
          <w:p w:rsidR="004A15AB" w:rsidRDefault="00745247">
            <w:pPr>
              <w:autoSpaceDE w:val="0"/>
              <w:autoSpaceDN w:val="0"/>
              <w:spacing w:before="1282" w:after="0" w:line="160" w:lineRule="exact"/>
              <w:jc w:val="center"/>
            </w:pPr>
            <w:r>
              <w:rPr>
                <w:rFonts w:ascii="宋体" w:eastAsia="宋体" w:hAnsi="宋体"/>
                <w:color w:val="000000"/>
                <w:sz w:val="16"/>
              </w:rPr>
              <w:t xml:space="preserve">.21 </w:t>
            </w:r>
          </w:p>
          <w:p w:rsidR="004A15AB" w:rsidRDefault="00745247">
            <w:pPr>
              <w:autoSpaceDE w:val="0"/>
              <w:autoSpaceDN w:val="0"/>
              <w:spacing w:before="126" w:after="0" w:line="160" w:lineRule="exact"/>
              <w:jc w:val="center"/>
            </w:pPr>
            <w:r>
              <w:rPr>
                <w:rFonts w:ascii="宋体" w:eastAsia="宋体" w:hAnsi="宋体"/>
                <w:color w:val="000000"/>
                <w:sz w:val="16"/>
              </w:rPr>
              <w:t xml:space="preserve">.83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收</w:t>
            </w:r>
          </w:p>
          <w:p w:rsidR="004A15AB" w:rsidRDefault="00745247">
            <w:pPr>
              <w:autoSpaceDE w:val="0"/>
              <w:autoSpaceDN w:val="0"/>
              <w:spacing w:before="826" w:after="0" w:line="160" w:lineRule="exact"/>
              <w:jc w:val="right"/>
            </w:pPr>
            <w:r>
              <w:rPr>
                <w:rFonts w:ascii="宋体" w:eastAsia="宋体" w:hAnsi="宋体"/>
                <w:color w:val="000000"/>
                <w:sz w:val="16"/>
              </w:rPr>
              <w:t>部门</w:t>
            </w:r>
          </w:p>
          <w:p w:rsidR="004A15AB" w:rsidRDefault="00745247">
            <w:pPr>
              <w:autoSpaceDE w:val="0"/>
              <w:autoSpaceDN w:val="0"/>
              <w:spacing w:before="296" w:after="0" w:line="160" w:lineRule="exact"/>
              <w:jc w:val="center"/>
            </w:pPr>
            <w:r>
              <w:rPr>
                <w:rFonts w:ascii="宋体" w:eastAsia="宋体" w:hAnsi="宋体"/>
                <w:color w:val="000000"/>
                <w:sz w:val="16"/>
              </w:rPr>
              <w:t>一、</w:t>
            </w:r>
          </w:p>
          <w:p w:rsidR="004A15AB" w:rsidRDefault="00745247">
            <w:pPr>
              <w:autoSpaceDE w:val="0"/>
              <w:autoSpaceDN w:val="0"/>
              <w:spacing w:before="126" w:after="0" w:line="160" w:lineRule="exact"/>
              <w:jc w:val="center"/>
            </w:pPr>
            <w:r>
              <w:rPr>
                <w:rFonts w:ascii="宋体" w:eastAsia="宋体" w:hAnsi="宋体"/>
                <w:color w:val="000000"/>
                <w:sz w:val="16"/>
              </w:rPr>
              <w:t>1</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(1)</w:t>
            </w:r>
          </w:p>
          <w:p w:rsidR="004A15AB" w:rsidRDefault="00745247">
            <w:pPr>
              <w:autoSpaceDE w:val="0"/>
              <w:autoSpaceDN w:val="0"/>
              <w:spacing w:before="126" w:after="0" w:line="160" w:lineRule="exact"/>
              <w:jc w:val="center"/>
            </w:pPr>
            <w:r>
              <w:rPr>
                <w:rFonts w:ascii="宋体" w:eastAsia="宋体" w:hAnsi="宋体"/>
                <w:color w:val="000000"/>
                <w:sz w:val="16"/>
              </w:rPr>
              <w:t>(2)</w:t>
            </w:r>
          </w:p>
          <w:p w:rsidR="004A15AB" w:rsidRDefault="00745247">
            <w:pPr>
              <w:autoSpaceDE w:val="0"/>
              <w:autoSpaceDN w:val="0"/>
              <w:spacing w:before="126" w:after="0" w:line="160" w:lineRule="exact"/>
              <w:jc w:val="center"/>
            </w:pPr>
            <w:r>
              <w:rPr>
                <w:rFonts w:ascii="宋体" w:eastAsia="宋体" w:hAnsi="宋体"/>
                <w:color w:val="000000"/>
                <w:sz w:val="16"/>
              </w:rPr>
              <w:t>(3)</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支</w:t>
            </w:r>
          </w:p>
          <w:p w:rsidR="004A15AB" w:rsidRDefault="00745247">
            <w:pPr>
              <w:autoSpaceDE w:val="0"/>
              <w:autoSpaceDN w:val="0"/>
              <w:spacing w:before="826" w:after="0" w:line="160" w:lineRule="exact"/>
              <w:jc w:val="center"/>
            </w:pPr>
            <w:r>
              <w:rPr>
                <w:rFonts w:ascii="宋体" w:eastAsia="宋体" w:hAnsi="宋体"/>
                <w:color w:val="000000"/>
                <w:sz w:val="16"/>
              </w:rPr>
              <w:t>预</w:t>
            </w:r>
          </w:p>
          <w:p w:rsidR="004A15AB" w:rsidRDefault="00745247">
            <w:pPr>
              <w:autoSpaceDE w:val="0"/>
              <w:autoSpaceDN w:val="0"/>
              <w:spacing w:before="296" w:after="0" w:line="160" w:lineRule="exact"/>
              <w:jc w:val="right"/>
            </w:pPr>
            <w:r>
              <w:rPr>
                <w:rFonts w:ascii="宋体" w:eastAsia="宋体" w:hAnsi="宋体"/>
                <w:color w:val="000000"/>
                <w:sz w:val="16"/>
              </w:rPr>
              <w:t>部门</w:t>
            </w:r>
          </w:p>
          <w:p w:rsidR="004A15AB" w:rsidRDefault="00745247">
            <w:pPr>
              <w:autoSpaceDE w:val="0"/>
              <w:autoSpaceDN w:val="0"/>
              <w:spacing w:before="126" w:after="0" w:line="160" w:lineRule="exact"/>
              <w:jc w:val="center"/>
            </w:pPr>
            <w:r>
              <w:rPr>
                <w:rFonts w:ascii="宋体" w:eastAsia="宋体" w:hAnsi="宋体"/>
                <w:color w:val="000000"/>
                <w:sz w:val="16"/>
              </w:rPr>
              <w:t>人员</w:t>
            </w:r>
          </w:p>
          <w:p w:rsidR="004A15AB" w:rsidRDefault="00745247">
            <w:pPr>
              <w:autoSpaceDE w:val="0"/>
              <w:autoSpaceDN w:val="0"/>
              <w:spacing w:before="126" w:after="0" w:line="160" w:lineRule="exact"/>
              <w:jc w:val="center"/>
            </w:pPr>
            <w:r>
              <w:rPr>
                <w:rFonts w:ascii="宋体" w:eastAsia="宋体" w:hAnsi="宋体"/>
                <w:color w:val="000000"/>
                <w:sz w:val="16"/>
              </w:rPr>
              <w:t>工资</w:t>
            </w:r>
          </w:p>
          <w:p w:rsidR="004A15AB" w:rsidRDefault="00745247">
            <w:pPr>
              <w:autoSpaceDE w:val="0"/>
              <w:autoSpaceDN w:val="0"/>
              <w:spacing w:before="126" w:after="0" w:line="160" w:lineRule="exact"/>
              <w:jc w:val="center"/>
            </w:pPr>
            <w:r>
              <w:rPr>
                <w:rFonts w:ascii="宋体" w:eastAsia="宋体" w:hAnsi="宋体"/>
                <w:color w:val="000000"/>
                <w:sz w:val="16"/>
              </w:rPr>
              <w:t>商品</w:t>
            </w:r>
          </w:p>
          <w:p w:rsidR="004A15AB" w:rsidRDefault="00745247">
            <w:pPr>
              <w:autoSpaceDE w:val="0"/>
              <w:autoSpaceDN w:val="0"/>
              <w:spacing w:before="126" w:after="0" w:line="160" w:lineRule="exact"/>
              <w:jc w:val="center"/>
            </w:pPr>
            <w:r>
              <w:rPr>
                <w:rFonts w:ascii="宋体" w:eastAsia="宋体" w:hAnsi="宋体"/>
                <w:color w:val="000000"/>
                <w:sz w:val="16"/>
              </w:rPr>
              <w:t>对个</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总</w:t>
            </w:r>
          </w:p>
          <w:p w:rsidR="004A15AB" w:rsidRDefault="00745247">
            <w:pPr>
              <w:autoSpaceDE w:val="0"/>
              <w:autoSpaceDN w:val="0"/>
              <w:spacing w:before="410" w:after="0" w:line="288" w:lineRule="exact"/>
              <w:ind w:left="14" w:hanging="14"/>
            </w:pPr>
            <w:r>
              <w:rPr>
                <w:rFonts w:ascii="宋体" w:eastAsia="宋体" w:hAnsi="宋体"/>
                <w:color w:val="000000"/>
                <w:sz w:val="16"/>
              </w:rPr>
              <w:t>支</w:t>
            </w:r>
            <w:r>
              <w:br/>
            </w:r>
            <w:r>
              <w:rPr>
                <w:rFonts w:ascii="宋体" w:eastAsia="宋体" w:hAnsi="宋体"/>
                <w:color w:val="000000"/>
                <w:sz w:val="16"/>
              </w:rPr>
              <w:t>算支</w:t>
            </w:r>
          </w:p>
          <w:p w:rsidR="004A15AB" w:rsidRDefault="00745247">
            <w:pPr>
              <w:autoSpaceDE w:val="0"/>
              <w:autoSpaceDN w:val="0"/>
              <w:spacing w:before="296" w:after="0" w:line="160" w:lineRule="exact"/>
              <w:jc w:val="center"/>
            </w:pPr>
            <w:r>
              <w:rPr>
                <w:rFonts w:ascii="宋体" w:eastAsia="宋体" w:hAnsi="宋体"/>
                <w:color w:val="000000"/>
                <w:sz w:val="16"/>
              </w:rPr>
              <w:t>预</w:t>
            </w:r>
          </w:p>
          <w:p w:rsidR="004A15AB" w:rsidRDefault="00745247">
            <w:pPr>
              <w:autoSpaceDE w:val="0"/>
              <w:autoSpaceDN w:val="0"/>
              <w:spacing w:before="126" w:after="0" w:line="160" w:lineRule="exact"/>
              <w:jc w:val="center"/>
            </w:pPr>
            <w:r>
              <w:rPr>
                <w:rFonts w:ascii="宋体" w:eastAsia="宋体" w:hAnsi="宋体"/>
                <w:color w:val="000000"/>
                <w:sz w:val="16"/>
              </w:rPr>
              <w:t>经费</w:t>
            </w:r>
          </w:p>
          <w:p w:rsidR="004A15AB" w:rsidRDefault="00745247">
            <w:pPr>
              <w:autoSpaceDE w:val="0"/>
              <w:autoSpaceDN w:val="0"/>
              <w:spacing w:before="126" w:after="0" w:line="160" w:lineRule="exact"/>
              <w:jc w:val="center"/>
            </w:pPr>
            <w:r>
              <w:rPr>
                <w:rFonts w:ascii="宋体" w:eastAsia="宋体" w:hAnsi="宋体"/>
                <w:color w:val="000000"/>
                <w:sz w:val="16"/>
              </w:rPr>
              <w:t>福利</w:t>
            </w:r>
          </w:p>
          <w:p w:rsidR="004A15AB" w:rsidRDefault="00745247">
            <w:pPr>
              <w:autoSpaceDE w:val="0"/>
              <w:autoSpaceDN w:val="0"/>
              <w:spacing w:before="126" w:after="0" w:line="160" w:lineRule="exact"/>
              <w:jc w:val="center"/>
            </w:pPr>
            <w:r>
              <w:rPr>
                <w:rFonts w:ascii="宋体" w:eastAsia="宋体" w:hAnsi="宋体"/>
                <w:color w:val="000000"/>
                <w:sz w:val="16"/>
              </w:rPr>
              <w:t>和服</w:t>
            </w:r>
          </w:p>
          <w:p w:rsidR="004A15AB" w:rsidRDefault="00745247">
            <w:pPr>
              <w:autoSpaceDE w:val="0"/>
              <w:autoSpaceDN w:val="0"/>
              <w:spacing w:before="126" w:after="0" w:line="160" w:lineRule="exact"/>
              <w:jc w:val="center"/>
            </w:pPr>
            <w:r>
              <w:rPr>
                <w:rFonts w:ascii="宋体" w:eastAsia="宋体" w:hAnsi="宋体"/>
                <w:color w:val="000000"/>
                <w:sz w:val="16"/>
              </w:rPr>
              <w:t>人和</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0" w:after="0" w:line="280" w:lineRule="exact"/>
              <w:jc w:val="center"/>
            </w:pPr>
            <w:r>
              <w:rPr>
                <w:rFonts w:ascii="宋体" w:eastAsia="宋体" w:hAnsi="宋体"/>
                <w:color w:val="000000"/>
                <w:sz w:val="28"/>
              </w:rPr>
              <w:t>表</w:t>
            </w:r>
          </w:p>
          <w:p w:rsidR="004A15AB" w:rsidRDefault="00745247">
            <w:pPr>
              <w:autoSpaceDE w:val="0"/>
              <w:autoSpaceDN w:val="0"/>
              <w:spacing w:before="826" w:after="0" w:line="160" w:lineRule="exact"/>
              <w:jc w:val="center"/>
            </w:pPr>
            <w:r>
              <w:rPr>
                <w:rFonts w:ascii="宋体" w:eastAsia="宋体" w:hAnsi="宋体"/>
                <w:color w:val="000000"/>
                <w:sz w:val="16"/>
              </w:rPr>
              <w:t>出经</w:t>
            </w:r>
          </w:p>
          <w:p w:rsidR="004A15AB" w:rsidRDefault="00745247">
            <w:pPr>
              <w:autoSpaceDE w:val="0"/>
              <w:autoSpaceDN w:val="0"/>
              <w:spacing w:before="296" w:after="0" w:line="160" w:lineRule="exact"/>
            </w:pPr>
            <w:r>
              <w:rPr>
                <w:rFonts w:ascii="宋体" w:eastAsia="宋体" w:hAnsi="宋体"/>
                <w:color w:val="000000"/>
                <w:sz w:val="16"/>
              </w:rPr>
              <w:t>算</w:t>
            </w:r>
          </w:p>
          <w:p w:rsidR="004A15AB" w:rsidRDefault="00745247">
            <w:pPr>
              <w:autoSpaceDE w:val="0"/>
              <w:autoSpaceDN w:val="0"/>
              <w:spacing w:before="126" w:after="0" w:line="160" w:lineRule="exact"/>
              <w:jc w:val="right"/>
            </w:pPr>
            <w:r>
              <w:rPr>
                <w:rFonts w:ascii="宋体" w:eastAsia="宋体" w:hAnsi="宋体"/>
                <w:color w:val="000000"/>
                <w:sz w:val="16"/>
              </w:rPr>
              <w:t>和公</w:t>
            </w:r>
          </w:p>
          <w:p w:rsidR="004A15AB" w:rsidRDefault="00745247">
            <w:pPr>
              <w:autoSpaceDE w:val="0"/>
              <w:autoSpaceDN w:val="0"/>
              <w:spacing w:before="126" w:after="0" w:line="160" w:lineRule="exact"/>
              <w:jc w:val="right"/>
            </w:pPr>
            <w:r>
              <w:rPr>
                <w:rFonts w:ascii="宋体" w:eastAsia="宋体" w:hAnsi="宋体"/>
                <w:color w:val="000000"/>
                <w:sz w:val="16"/>
              </w:rPr>
              <w:t>支出</w:t>
            </w:r>
          </w:p>
          <w:p w:rsidR="004A15AB" w:rsidRDefault="00745247">
            <w:pPr>
              <w:autoSpaceDE w:val="0"/>
              <w:autoSpaceDN w:val="0"/>
              <w:spacing w:before="126" w:after="0" w:line="160" w:lineRule="exact"/>
              <w:jc w:val="right"/>
            </w:pPr>
            <w:r>
              <w:rPr>
                <w:rFonts w:ascii="宋体" w:eastAsia="宋体" w:hAnsi="宋体"/>
                <w:color w:val="000000"/>
                <w:sz w:val="16"/>
              </w:rPr>
              <w:t>务支</w:t>
            </w:r>
          </w:p>
          <w:p w:rsidR="004A15AB" w:rsidRDefault="00745247">
            <w:pPr>
              <w:autoSpaceDE w:val="0"/>
              <w:autoSpaceDN w:val="0"/>
              <w:spacing w:before="126" w:after="0" w:line="160" w:lineRule="exact"/>
              <w:jc w:val="right"/>
            </w:pPr>
            <w:r>
              <w:rPr>
                <w:rFonts w:ascii="宋体" w:eastAsia="宋体" w:hAnsi="宋体"/>
                <w:color w:val="000000"/>
                <w:sz w:val="16"/>
              </w:rPr>
              <w:t>家庭</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80"/>
              </w:tabs>
              <w:autoSpaceDE w:val="0"/>
              <w:autoSpaceDN w:val="0"/>
              <w:spacing w:before="1196" w:after="0" w:line="160" w:lineRule="exact"/>
            </w:pPr>
            <w:r>
              <w:tab/>
            </w:r>
            <w:r>
              <w:rPr>
                <w:rFonts w:ascii="宋体" w:eastAsia="宋体" w:hAnsi="宋体"/>
                <w:color w:val="000000"/>
                <w:sz w:val="16"/>
              </w:rPr>
              <w:t>济科）</w:t>
            </w:r>
          </w:p>
          <w:p w:rsidR="004A15AB" w:rsidRDefault="00745247">
            <w:pPr>
              <w:autoSpaceDE w:val="0"/>
              <w:autoSpaceDN w:val="0"/>
              <w:spacing w:before="422" w:after="0" w:line="160" w:lineRule="exact"/>
              <w:jc w:val="center"/>
            </w:pPr>
            <w:r>
              <w:rPr>
                <w:rFonts w:ascii="宋体" w:eastAsia="宋体" w:hAnsi="宋体"/>
                <w:color w:val="000000"/>
                <w:sz w:val="16"/>
              </w:rPr>
              <w:t>用</w:t>
            </w:r>
          </w:p>
          <w:p w:rsidR="004A15AB" w:rsidRDefault="00745247">
            <w:pPr>
              <w:autoSpaceDE w:val="0"/>
              <w:autoSpaceDN w:val="0"/>
              <w:spacing w:before="412" w:after="0" w:line="160" w:lineRule="exact"/>
              <w:jc w:val="center"/>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right"/>
            </w:pPr>
            <w:r>
              <w:rPr>
                <w:rFonts w:ascii="宋体" w:eastAsia="宋体" w:hAnsi="宋体"/>
                <w:color w:val="000000"/>
                <w:sz w:val="16"/>
              </w:rPr>
              <w:t>目（</w:t>
            </w:r>
          </w:p>
          <w:p w:rsidR="004A15AB" w:rsidRDefault="00745247">
            <w:pPr>
              <w:autoSpaceDE w:val="0"/>
              <w:autoSpaceDN w:val="0"/>
              <w:spacing w:before="582" w:after="0" w:line="160" w:lineRule="exact"/>
            </w:pPr>
            <w:r>
              <w:rPr>
                <w:rFonts w:ascii="宋体" w:eastAsia="宋体" w:hAnsi="宋体"/>
                <w:color w:val="000000"/>
                <w:sz w:val="16"/>
              </w:rPr>
              <w:t>经费</w:t>
            </w:r>
          </w:p>
          <w:p w:rsidR="004A15AB" w:rsidRDefault="00745247">
            <w:pPr>
              <w:autoSpaceDE w:val="0"/>
              <w:autoSpaceDN w:val="0"/>
              <w:spacing w:before="698" w:after="0" w:line="160" w:lineRule="exact"/>
            </w:pPr>
            <w:r>
              <w:rPr>
                <w:rFonts w:ascii="宋体" w:eastAsia="宋体" w:hAnsi="宋体"/>
                <w:color w:val="000000"/>
                <w:sz w:val="16"/>
              </w:rPr>
              <w:t>补助</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按</w:t>
            </w:r>
          </w:p>
          <w:p w:rsidR="004A15AB" w:rsidRDefault="00745247">
            <w:pPr>
              <w:autoSpaceDE w:val="0"/>
              <w:autoSpaceDN w:val="0"/>
              <w:spacing w:before="582" w:after="0" w:line="160" w:lineRule="exact"/>
              <w:jc w:val="center"/>
            </w:pPr>
            <w:r>
              <w:rPr>
                <w:rFonts w:ascii="宋体" w:eastAsia="宋体" w:hAnsi="宋体"/>
                <w:color w:val="000000"/>
                <w:sz w:val="16"/>
              </w:rPr>
              <w:t>支出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大类</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908" w:after="0" w:line="160" w:lineRule="exact"/>
            </w:pPr>
            <w:r>
              <w:rPr>
                <w:rFonts w:ascii="宋体" w:eastAsia="宋体" w:hAnsi="宋体"/>
                <w:color w:val="000000"/>
                <w:sz w:val="16"/>
              </w:rPr>
              <w:t>出</w:t>
            </w:r>
          </w:p>
          <w:p w:rsidR="004A15AB" w:rsidRDefault="00745247">
            <w:pPr>
              <w:autoSpaceDE w:val="0"/>
              <w:autoSpaceDN w:val="0"/>
              <w:spacing w:before="208" w:after="0" w:line="160" w:lineRule="exact"/>
              <w:jc w:val="right"/>
            </w:pPr>
            <w:r>
              <w:rPr>
                <w:rFonts w:ascii="宋体" w:eastAsia="宋体" w:hAnsi="宋体"/>
                <w:color w:val="000000"/>
                <w:sz w:val="16"/>
              </w:rPr>
              <w:t>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76" w:after="0" w:line="160" w:lineRule="exact"/>
              <w:jc w:val="right"/>
            </w:pPr>
            <w:r>
              <w:rPr>
                <w:rFonts w:ascii="宋体" w:eastAsia="宋体" w:hAnsi="宋体"/>
                <w:color w:val="000000"/>
                <w:sz w:val="16"/>
              </w:rPr>
              <w:t>算数</w:t>
            </w:r>
          </w:p>
          <w:p w:rsidR="004A15AB" w:rsidRDefault="00745247">
            <w:pPr>
              <w:autoSpaceDE w:val="0"/>
              <w:autoSpaceDN w:val="0"/>
              <w:spacing w:before="216" w:after="0" w:line="160" w:lineRule="exact"/>
              <w:jc w:val="right"/>
            </w:pPr>
            <w:r>
              <w:rPr>
                <w:rFonts w:ascii="宋体" w:eastAsia="宋体" w:hAnsi="宋体"/>
                <w:color w:val="000000"/>
                <w:sz w:val="16"/>
              </w:rPr>
              <w:t>3</w:t>
            </w:r>
          </w:p>
          <w:p w:rsidR="004A15AB" w:rsidRDefault="00745247">
            <w:pPr>
              <w:autoSpaceDE w:val="0"/>
              <w:autoSpaceDN w:val="0"/>
              <w:spacing w:before="126" w:after="0" w:line="160" w:lineRule="exact"/>
              <w:jc w:val="right"/>
            </w:pPr>
            <w:r>
              <w:rPr>
                <w:rFonts w:ascii="宋体" w:eastAsia="宋体" w:hAnsi="宋体"/>
                <w:color w:val="000000"/>
                <w:sz w:val="16"/>
              </w:rPr>
              <w:t>2</w:t>
            </w:r>
          </w:p>
          <w:p w:rsidR="004A15AB" w:rsidRDefault="00745247">
            <w:pPr>
              <w:autoSpaceDE w:val="0"/>
              <w:autoSpaceDN w:val="0"/>
              <w:spacing w:before="126" w:after="0" w:line="160" w:lineRule="exact"/>
              <w:jc w:val="right"/>
            </w:pPr>
            <w:r>
              <w:rPr>
                <w:rFonts w:ascii="宋体" w:eastAsia="宋体" w:hAnsi="宋体"/>
                <w:color w:val="000000"/>
                <w:sz w:val="16"/>
              </w:rPr>
              <w:t>2</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652" w:after="0" w:line="160" w:lineRule="exact"/>
              <w:jc w:val="center"/>
            </w:pPr>
            <w:r>
              <w:rPr>
                <w:rFonts w:ascii="宋体" w:eastAsia="宋体" w:hAnsi="宋体"/>
                <w:color w:val="000000"/>
                <w:sz w:val="16"/>
              </w:rPr>
              <w:t>82.</w:t>
            </w:r>
          </w:p>
          <w:p w:rsidR="004A15AB" w:rsidRDefault="00745247">
            <w:pPr>
              <w:autoSpaceDE w:val="0"/>
              <w:autoSpaceDN w:val="0"/>
              <w:spacing w:before="126" w:after="0" w:line="160" w:lineRule="exact"/>
              <w:jc w:val="center"/>
            </w:pPr>
            <w:r>
              <w:rPr>
                <w:rFonts w:ascii="宋体" w:eastAsia="宋体" w:hAnsi="宋体"/>
                <w:color w:val="000000"/>
                <w:sz w:val="16"/>
              </w:rPr>
              <w:t>69.</w:t>
            </w:r>
          </w:p>
          <w:p w:rsidR="004A15AB" w:rsidRDefault="00745247">
            <w:pPr>
              <w:autoSpaceDE w:val="0"/>
              <w:autoSpaceDN w:val="0"/>
              <w:spacing w:before="126" w:after="0" w:line="160" w:lineRule="exact"/>
              <w:jc w:val="center"/>
            </w:pPr>
            <w:r>
              <w:rPr>
                <w:rFonts w:ascii="宋体" w:eastAsia="宋体" w:hAnsi="宋体"/>
                <w:color w:val="000000"/>
                <w:sz w:val="16"/>
              </w:rPr>
              <w:t>53.</w:t>
            </w:r>
          </w:p>
          <w:p w:rsidR="004A15AB" w:rsidRDefault="00745247">
            <w:pPr>
              <w:autoSpaceDE w:val="0"/>
              <w:autoSpaceDN w:val="0"/>
              <w:spacing w:before="126" w:after="0" w:line="160" w:lineRule="exact"/>
              <w:jc w:val="center"/>
            </w:pPr>
            <w:r>
              <w:rPr>
                <w:rFonts w:ascii="宋体" w:eastAsia="宋体" w:hAnsi="宋体"/>
                <w:color w:val="000000"/>
                <w:sz w:val="16"/>
              </w:rPr>
              <w:t>14.</w:t>
            </w:r>
          </w:p>
          <w:p w:rsidR="004A15AB" w:rsidRDefault="00745247">
            <w:pPr>
              <w:autoSpaceDE w:val="0"/>
              <w:autoSpaceDN w:val="0"/>
              <w:spacing w:before="126" w:after="0" w:line="160" w:lineRule="exact"/>
              <w:ind w:left="10" w:right="10"/>
              <w:jc w:val="right"/>
            </w:pP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652" w:after="0" w:line="160" w:lineRule="exact"/>
            </w:pPr>
            <w:r>
              <w:rPr>
                <w:rFonts w:ascii="宋体" w:eastAsia="宋体" w:hAnsi="宋体"/>
                <w:color w:val="000000"/>
                <w:sz w:val="16"/>
              </w:rPr>
              <w:t xml:space="preserve">21 </w:t>
            </w:r>
          </w:p>
          <w:p w:rsidR="004A15AB" w:rsidRDefault="00745247">
            <w:pPr>
              <w:autoSpaceDE w:val="0"/>
              <w:autoSpaceDN w:val="0"/>
              <w:spacing w:before="126" w:after="0" w:line="160" w:lineRule="exact"/>
              <w:jc w:val="center"/>
            </w:pPr>
            <w:r>
              <w:rPr>
                <w:rFonts w:ascii="宋体" w:eastAsia="宋体" w:hAnsi="宋体"/>
                <w:color w:val="000000"/>
                <w:sz w:val="16"/>
              </w:rPr>
              <w:t>21 1</w:t>
            </w:r>
          </w:p>
          <w:p w:rsidR="004A15AB" w:rsidRDefault="00745247">
            <w:pPr>
              <w:autoSpaceDE w:val="0"/>
              <w:autoSpaceDN w:val="0"/>
              <w:spacing w:before="126" w:after="0" w:line="160" w:lineRule="exact"/>
              <w:jc w:val="center"/>
            </w:pPr>
            <w:r>
              <w:rPr>
                <w:rFonts w:ascii="宋体" w:eastAsia="宋体" w:hAnsi="宋体"/>
                <w:color w:val="000000"/>
                <w:sz w:val="16"/>
              </w:rPr>
              <w:t>53 2</w:t>
            </w:r>
          </w:p>
          <w:p w:rsidR="004A15AB" w:rsidRDefault="00745247">
            <w:pPr>
              <w:autoSpaceDE w:val="0"/>
              <w:autoSpaceDN w:val="0"/>
              <w:spacing w:before="126" w:after="0" w:line="160" w:lineRule="exact"/>
              <w:jc w:val="center"/>
            </w:pPr>
            <w:r>
              <w:rPr>
                <w:rFonts w:ascii="宋体" w:eastAsia="宋体" w:hAnsi="宋体"/>
                <w:color w:val="000000"/>
                <w:sz w:val="16"/>
              </w:rPr>
              <w:t>96 3</w:t>
            </w:r>
          </w:p>
          <w:p w:rsidR="004A15AB" w:rsidRDefault="00745247">
            <w:pPr>
              <w:autoSpaceDE w:val="0"/>
              <w:autoSpaceDN w:val="0"/>
              <w:spacing w:before="126" w:after="0" w:line="160" w:lineRule="exact"/>
              <w:jc w:val="center"/>
            </w:pPr>
            <w:r>
              <w:rPr>
                <w:rFonts w:ascii="宋体" w:eastAsia="宋体" w:hAnsi="宋体"/>
                <w:color w:val="000000"/>
                <w:sz w:val="16"/>
              </w:rPr>
              <w:t>72 4</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政府</w:t>
            </w:r>
          </w:p>
          <w:p w:rsidR="004A15AB" w:rsidRDefault="00745247">
            <w:pPr>
              <w:autoSpaceDE w:val="0"/>
              <w:autoSpaceDN w:val="0"/>
              <w:spacing w:before="296" w:after="0" w:line="160" w:lineRule="exact"/>
            </w:pPr>
            <w:r>
              <w:rPr>
                <w:rFonts w:ascii="宋体" w:eastAsia="宋体" w:hAnsi="宋体"/>
                <w:color w:val="000000"/>
                <w:sz w:val="16"/>
              </w:rPr>
              <w:t>一、</w:t>
            </w:r>
          </w:p>
          <w:p w:rsidR="004A15AB" w:rsidRDefault="00745247">
            <w:pPr>
              <w:autoSpaceDE w:val="0"/>
              <w:autoSpaceDN w:val="0"/>
              <w:spacing w:before="126" w:after="0" w:line="160" w:lineRule="exact"/>
              <w:jc w:val="center"/>
            </w:pPr>
            <w:r>
              <w:rPr>
                <w:rFonts w:ascii="宋体" w:eastAsia="宋体" w:hAnsi="宋体"/>
                <w:color w:val="000000"/>
                <w:sz w:val="16"/>
              </w:rPr>
              <w:t>、机</w:t>
            </w:r>
          </w:p>
          <w:p w:rsidR="004A15AB" w:rsidRDefault="00745247">
            <w:pPr>
              <w:autoSpaceDE w:val="0"/>
              <w:autoSpaceDN w:val="0"/>
              <w:spacing w:before="126" w:after="0" w:line="160" w:lineRule="exact"/>
              <w:jc w:val="center"/>
            </w:pPr>
            <w:r>
              <w:rPr>
                <w:rFonts w:ascii="宋体" w:eastAsia="宋体" w:hAnsi="宋体"/>
                <w:color w:val="000000"/>
                <w:sz w:val="16"/>
              </w:rPr>
              <w:t>、机</w:t>
            </w:r>
          </w:p>
          <w:p w:rsidR="004A15AB" w:rsidRDefault="00745247">
            <w:pPr>
              <w:autoSpaceDE w:val="0"/>
              <w:autoSpaceDN w:val="0"/>
              <w:spacing w:before="126" w:after="0" w:line="160" w:lineRule="exact"/>
              <w:jc w:val="center"/>
            </w:pPr>
            <w:r>
              <w:rPr>
                <w:rFonts w:ascii="宋体" w:eastAsia="宋体" w:hAnsi="宋体"/>
                <w:color w:val="000000"/>
                <w:sz w:val="16"/>
              </w:rPr>
              <w:t>、机</w:t>
            </w:r>
          </w:p>
          <w:p w:rsidR="004A15AB" w:rsidRDefault="00745247">
            <w:pPr>
              <w:autoSpaceDE w:val="0"/>
              <w:autoSpaceDN w:val="0"/>
              <w:spacing w:before="126" w:after="0" w:line="160" w:lineRule="exact"/>
              <w:jc w:val="center"/>
            </w:pPr>
            <w:r>
              <w:rPr>
                <w:rFonts w:ascii="宋体" w:eastAsia="宋体" w:hAnsi="宋体"/>
                <w:color w:val="000000"/>
                <w:sz w:val="16"/>
              </w:rPr>
              <w:t>、机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right"/>
            </w:pPr>
            <w:r>
              <w:rPr>
                <w:rFonts w:ascii="宋体" w:eastAsia="宋体" w:hAnsi="宋体"/>
                <w:color w:val="000000"/>
                <w:sz w:val="16"/>
              </w:rPr>
              <w:t>预算</w:t>
            </w:r>
          </w:p>
          <w:p w:rsidR="004A15AB" w:rsidRDefault="00745247">
            <w:pPr>
              <w:autoSpaceDE w:val="0"/>
              <w:autoSpaceDN w:val="0"/>
              <w:spacing w:before="296" w:after="0" w:line="160" w:lineRule="exact"/>
              <w:jc w:val="center"/>
            </w:pPr>
            <w:r>
              <w:rPr>
                <w:rFonts w:ascii="宋体" w:eastAsia="宋体" w:hAnsi="宋体"/>
                <w:color w:val="000000"/>
                <w:sz w:val="16"/>
              </w:rPr>
              <w:t>部门</w:t>
            </w:r>
          </w:p>
          <w:p w:rsidR="004A15AB" w:rsidRDefault="00745247">
            <w:pPr>
              <w:autoSpaceDE w:val="0"/>
              <w:autoSpaceDN w:val="0"/>
              <w:spacing w:before="126" w:after="0" w:line="160" w:lineRule="exact"/>
              <w:jc w:val="right"/>
            </w:pPr>
            <w:r>
              <w:rPr>
                <w:rFonts w:ascii="宋体" w:eastAsia="宋体" w:hAnsi="宋体"/>
                <w:color w:val="000000"/>
                <w:sz w:val="16"/>
              </w:rPr>
              <w:t>关工</w:t>
            </w:r>
          </w:p>
          <w:p w:rsidR="004A15AB" w:rsidRDefault="00745247">
            <w:pPr>
              <w:autoSpaceDE w:val="0"/>
              <w:autoSpaceDN w:val="0"/>
              <w:spacing w:before="126" w:after="0" w:line="160" w:lineRule="exact"/>
              <w:jc w:val="right"/>
            </w:pPr>
            <w:r>
              <w:rPr>
                <w:rFonts w:ascii="宋体" w:eastAsia="宋体" w:hAnsi="宋体"/>
                <w:color w:val="000000"/>
                <w:sz w:val="16"/>
              </w:rPr>
              <w:t>关商</w:t>
            </w:r>
          </w:p>
          <w:p w:rsidR="004A15AB" w:rsidRDefault="00745247">
            <w:pPr>
              <w:autoSpaceDE w:val="0"/>
              <w:autoSpaceDN w:val="0"/>
              <w:spacing w:before="126" w:after="0" w:line="160" w:lineRule="exact"/>
              <w:jc w:val="right"/>
            </w:pPr>
            <w:r>
              <w:rPr>
                <w:rFonts w:ascii="宋体" w:eastAsia="宋体" w:hAnsi="宋体"/>
                <w:color w:val="000000"/>
                <w:sz w:val="16"/>
              </w:rPr>
              <w:t>关资</w:t>
            </w:r>
          </w:p>
          <w:p w:rsidR="004A15AB" w:rsidRDefault="00745247">
            <w:pPr>
              <w:autoSpaceDE w:val="0"/>
              <w:autoSpaceDN w:val="0"/>
              <w:spacing w:before="126" w:after="0" w:line="160" w:lineRule="exact"/>
              <w:jc w:val="right"/>
            </w:pPr>
            <w:r>
              <w:rPr>
                <w:rFonts w:ascii="宋体" w:eastAsia="宋体" w:hAnsi="宋体"/>
                <w:color w:val="000000"/>
                <w:sz w:val="16"/>
              </w:rPr>
              <w:t>关资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支</w:t>
            </w:r>
            <w:r>
              <w:br/>
            </w:r>
            <w:r>
              <w:rPr>
                <w:rFonts w:ascii="宋体" w:eastAsia="宋体" w:hAnsi="宋体"/>
                <w:color w:val="000000"/>
                <w:sz w:val="16"/>
              </w:rPr>
              <w:t>（按</w:t>
            </w:r>
          </w:p>
          <w:p w:rsidR="004A15AB" w:rsidRDefault="00745247">
            <w:pPr>
              <w:autoSpaceDE w:val="0"/>
              <w:autoSpaceDN w:val="0"/>
              <w:spacing w:before="136" w:after="0" w:line="160" w:lineRule="exact"/>
              <w:jc w:val="center"/>
            </w:pPr>
            <w:r>
              <w:rPr>
                <w:rFonts w:ascii="宋体" w:eastAsia="宋体" w:hAnsi="宋体"/>
                <w:color w:val="000000"/>
                <w:sz w:val="16"/>
              </w:rPr>
              <w:t>预算</w:t>
            </w:r>
          </w:p>
          <w:p w:rsidR="004A15AB" w:rsidRDefault="00745247">
            <w:pPr>
              <w:autoSpaceDE w:val="0"/>
              <w:autoSpaceDN w:val="0"/>
              <w:spacing w:before="126" w:after="0" w:line="160" w:lineRule="exact"/>
            </w:pPr>
            <w:r>
              <w:rPr>
                <w:rFonts w:ascii="宋体" w:eastAsia="宋体" w:hAnsi="宋体"/>
                <w:color w:val="000000"/>
                <w:sz w:val="16"/>
              </w:rPr>
              <w:t>工资</w:t>
            </w:r>
          </w:p>
          <w:p w:rsidR="004A15AB" w:rsidRDefault="00745247">
            <w:pPr>
              <w:autoSpaceDE w:val="0"/>
              <w:autoSpaceDN w:val="0"/>
              <w:spacing w:before="126" w:after="0" w:line="160" w:lineRule="exact"/>
            </w:pPr>
            <w:r>
              <w:rPr>
                <w:rFonts w:ascii="宋体" w:eastAsia="宋体" w:hAnsi="宋体"/>
                <w:color w:val="000000"/>
                <w:sz w:val="16"/>
              </w:rPr>
              <w:t>商品</w:t>
            </w:r>
          </w:p>
          <w:p w:rsidR="004A15AB" w:rsidRDefault="00745247">
            <w:pPr>
              <w:autoSpaceDE w:val="0"/>
              <w:autoSpaceDN w:val="0"/>
              <w:spacing w:before="126" w:after="0" w:line="160" w:lineRule="exact"/>
            </w:pPr>
            <w:r>
              <w:rPr>
                <w:rFonts w:ascii="宋体" w:eastAsia="宋体" w:hAnsi="宋体"/>
                <w:color w:val="000000"/>
                <w:sz w:val="16"/>
              </w:rPr>
              <w:t>资本</w:t>
            </w:r>
          </w:p>
          <w:p w:rsidR="004A15AB" w:rsidRDefault="00745247">
            <w:pPr>
              <w:autoSpaceDE w:val="0"/>
              <w:autoSpaceDN w:val="0"/>
              <w:spacing w:before="126" w:after="0" w:line="160" w:lineRule="exact"/>
            </w:pPr>
            <w:r>
              <w:rPr>
                <w:rFonts w:ascii="宋体" w:eastAsia="宋体" w:hAnsi="宋体"/>
                <w:color w:val="000000"/>
                <w:sz w:val="16"/>
              </w:rPr>
              <w:t>资本</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80"/>
              </w:tabs>
              <w:autoSpaceDE w:val="0"/>
              <w:autoSpaceDN w:val="0"/>
              <w:spacing w:before="1196" w:after="0" w:line="160" w:lineRule="exact"/>
            </w:pPr>
            <w:r>
              <w:rPr>
                <w:rFonts w:ascii="宋体" w:eastAsia="宋体" w:hAnsi="宋体"/>
                <w:color w:val="000000"/>
                <w:sz w:val="16"/>
              </w:rPr>
              <w:t>出经</w:t>
            </w:r>
            <w:r>
              <w:br/>
            </w:r>
            <w:r>
              <w:tab/>
            </w:r>
            <w:r>
              <w:rPr>
                <w:rFonts w:ascii="宋体" w:eastAsia="宋体" w:hAnsi="宋体"/>
                <w:color w:val="000000"/>
                <w:sz w:val="16"/>
              </w:rPr>
              <w:t>大类</w:t>
            </w:r>
          </w:p>
          <w:p w:rsidR="004A15AB" w:rsidRDefault="00745247">
            <w:pPr>
              <w:autoSpaceDE w:val="0"/>
              <w:autoSpaceDN w:val="0"/>
              <w:spacing w:before="422" w:after="0" w:line="160" w:lineRule="exact"/>
              <w:jc w:val="center"/>
            </w:pPr>
            <w:r>
              <w:rPr>
                <w:rFonts w:ascii="宋体" w:eastAsia="宋体" w:hAnsi="宋体"/>
                <w:color w:val="000000"/>
                <w:sz w:val="16"/>
              </w:rPr>
              <w:t>福利</w:t>
            </w:r>
          </w:p>
          <w:p w:rsidR="004A15AB" w:rsidRDefault="00745247">
            <w:pPr>
              <w:autoSpaceDE w:val="0"/>
              <w:autoSpaceDN w:val="0"/>
              <w:spacing w:before="126" w:after="0" w:line="160" w:lineRule="exact"/>
              <w:jc w:val="center"/>
            </w:pPr>
            <w:r>
              <w:rPr>
                <w:rFonts w:ascii="宋体" w:eastAsia="宋体" w:hAnsi="宋体"/>
                <w:color w:val="000000"/>
                <w:sz w:val="16"/>
              </w:rPr>
              <w:t>和服</w:t>
            </w:r>
          </w:p>
          <w:p w:rsidR="004A15AB" w:rsidRDefault="00745247">
            <w:pPr>
              <w:autoSpaceDE w:val="0"/>
              <w:autoSpaceDN w:val="0"/>
              <w:spacing w:before="126" w:after="0" w:line="160" w:lineRule="exact"/>
              <w:jc w:val="center"/>
            </w:pPr>
            <w:r>
              <w:rPr>
                <w:rFonts w:ascii="宋体" w:eastAsia="宋体" w:hAnsi="宋体"/>
                <w:color w:val="000000"/>
                <w:sz w:val="16"/>
              </w:rPr>
              <w:t>性支</w:t>
            </w:r>
          </w:p>
          <w:p w:rsidR="004A15AB" w:rsidRDefault="00745247">
            <w:pPr>
              <w:autoSpaceDE w:val="0"/>
              <w:autoSpaceDN w:val="0"/>
              <w:spacing w:before="126" w:after="0" w:line="160" w:lineRule="exact"/>
              <w:jc w:val="center"/>
            </w:pPr>
            <w:r>
              <w:rPr>
                <w:rFonts w:ascii="宋体" w:eastAsia="宋体" w:hAnsi="宋体"/>
                <w:color w:val="000000"/>
                <w:sz w:val="16"/>
              </w:rPr>
              <w:t>性支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济分）</w:t>
            </w:r>
          </w:p>
          <w:p w:rsidR="004A15AB" w:rsidRDefault="00745247">
            <w:pPr>
              <w:autoSpaceDE w:val="0"/>
              <w:autoSpaceDN w:val="0"/>
              <w:spacing w:before="422" w:after="0" w:line="160" w:lineRule="exact"/>
              <w:jc w:val="center"/>
            </w:pPr>
            <w:r>
              <w:rPr>
                <w:rFonts w:ascii="宋体" w:eastAsia="宋体" w:hAnsi="宋体"/>
                <w:color w:val="000000"/>
                <w:sz w:val="16"/>
              </w:rPr>
              <w:t>支出</w:t>
            </w:r>
          </w:p>
          <w:p w:rsidR="004A15AB" w:rsidRDefault="00745247">
            <w:pPr>
              <w:autoSpaceDE w:val="0"/>
              <w:autoSpaceDN w:val="0"/>
              <w:spacing w:before="126" w:after="0" w:line="160" w:lineRule="exact"/>
              <w:jc w:val="center"/>
            </w:pPr>
            <w:r>
              <w:rPr>
                <w:rFonts w:ascii="宋体" w:eastAsia="宋体" w:hAnsi="宋体"/>
                <w:color w:val="000000"/>
                <w:sz w:val="16"/>
              </w:rPr>
              <w:t>务支</w:t>
            </w:r>
          </w:p>
          <w:p w:rsidR="004A15AB" w:rsidRDefault="00745247">
            <w:pPr>
              <w:autoSpaceDE w:val="0"/>
              <w:autoSpaceDN w:val="0"/>
              <w:spacing w:before="126" w:after="0" w:line="160" w:lineRule="exact"/>
              <w:jc w:val="center"/>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出（</w:t>
            </w:r>
          </w:p>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类科目</w:t>
            </w:r>
          </w:p>
          <w:p w:rsidR="004A15AB" w:rsidRDefault="00745247">
            <w:pPr>
              <w:autoSpaceDE w:val="0"/>
              <w:autoSpaceDN w:val="0"/>
              <w:spacing w:before="868" w:after="0" w:line="160" w:lineRule="exact"/>
              <w:ind w:left="12" w:right="12"/>
            </w:pPr>
            <w:r>
              <w:rPr>
                <w:rFonts w:ascii="宋体" w:eastAsia="宋体" w:hAnsi="宋体"/>
                <w:color w:val="000000"/>
                <w:sz w:val="16"/>
              </w:rPr>
              <w:t>出</w:t>
            </w:r>
          </w:p>
          <w:p w:rsidR="004A15AB" w:rsidRDefault="00745247">
            <w:pPr>
              <w:autoSpaceDE w:val="0"/>
              <w:autoSpaceDN w:val="0"/>
              <w:spacing w:before="126" w:after="0" w:line="160" w:lineRule="exact"/>
              <w:ind w:left="12" w:right="12"/>
            </w:pPr>
            <w:r>
              <w:rPr>
                <w:rFonts w:ascii="宋体" w:eastAsia="宋体" w:hAnsi="宋体"/>
                <w:color w:val="000000"/>
                <w:sz w:val="16"/>
              </w:rPr>
              <w:t>一）</w:t>
            </w:r>
          </w:p>
          <w:p w:rsidR="004A15AB" w:rsidRDefault="00745247">
            <w:pPr>
              <w:autoSpaceDE w:val="0"/>
              <w:autoSpaceDN w:val="0"/>
              <w:spacing w:before="126" w:after="0" w:line="160" w:lineRule="exact"/>
              <w:ind w:left="12" w:right="12"/>
            </w:pPr>
            <w:r>
              <w:rPr>
                <w:rFonts w:ascii="宋体" w:eastAsia="宋体" w:hAnsi="宋体"/>
                <w:color w:val="000000"/>
                <w:sz w:val="16"/>
              </w:rPr>
              <w:t>二）</w:t>
            </w:r>
          </w:p>
        </w:tc>
        <w:tc>
          <w:tcPr>
            <w:tcW w:w="272"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268"/>
        </w:trPr>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jc w:val="center"/>
            </w:pPr>
            <w:r>
              <w:rPr>
                <w:rFonts w:ascii="宋体" w:eastAsia="宋体" w:hAnsi="宋体"/>
                <w:color w:val="000000"/>
                <w:sz w:val="16"/>
              </w:rPr>
              <w:t>41</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.26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8"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8"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(4)</w:t>
            </w:r>
          </w:p>
          <w:p w:rsidR="004A15AB" w:rsidRDefault="00745247">
            <w:pPr>
              <w:autoSpaceDE w:val="0"/>
              <w:autoSpaceDN w:val="0"/>
              <w:spacing w:before="126" w:after="0" w:line="160" w:lineRule="exact"/>
              <w:jc w:val="center"/>
            </w:pPr>
            <w:r>
              <w:rPr>
                <w:rFonts w:ascii="宋体" w:eastAsia="宋体" w:hAnsi="宋体"/>
                <w:color w:val="000000"/>
                <w:sz w:val="16"/>
              </w:rPr>
              <w:t>2</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(1)</w:t>
            </w:r>
          </w:p>
          <w:p w:rsidR="004A15AB" w:rsidRDefault="00745247">
            <w:pPr>
              <w:autoSpaceDE w:val="0"/>
              <w:autoSpaceDN w:val="0"/>
              <w:spacing w:before="126" w:after="0" w:line="160" w:lineRule="exact"/>
              <w:jc w:val="center"/>
            </w:pPr>
            <w:r>
              <w:rPr>
                <w:rFonts w:ascii="宋体" w:eastAsia="宋体" w:hAnsi="宋体"/>
                <w:color w:val="000000"/>
                <w:sz w:val="16"/>
              </w:rPr>
              <w:t>(2)</w:t>
            </w:r>
          </w:p>
          <w:p w:rsidR="004A15AB" w:rsidRDefault="00745247">
            <w:pPr>
              <w:autoSpaceDE w:val="0"/>
              <w:autoSpaceDN w:val="0"/>
              <w:spacing w:before="126" w:after="0" w:line="160" w:lineRule="exact"/>
              <w:jc w:val="center"/>
            </w:pPr>
            <w:r>
              <w:rPr>
                <w:rFonts w:ascii="宋体" w:eastAsia="宋体" w:hAnsi="宋体"/>
                <w:color w:val="000000"/>
                <w:sz w:val="16"/>
              </w:rPr>
              <w:t>(3)</w:t>
            </w:r>
          </w:p>
          <w:p w:rsidR="004A15AB" w:rsidRDefault="00745247">
            <w:pPr>
              <w:autoSpaceDE w:val="0"/>
              <w:autoSpaceDN w:val="0"/>
              <w:spacing w:before="126" w:after="0" w:line="160" w:lineRule="exact"/>
              <w:jc w:val="center"/>
            </w:pPr>
            <w:r>
              <w:rPr>
                <w:rFonts w:ascii="宋体" w:eastAsia="宋体" w:hAnsi="宋体"/>
                <w:color w:val="000000"/>
                <w:sz w:val="16"/>
              </w:rPr>
              <w:t>(4)</w:t>
            </w:r>
          </w:p>
          <w:p w:rsidR="004A15AB" w:rsidRDefault="00745247">
            <w:pPr>
              <w:autoSpaceDE w:val="0"/>
              <w:autoSpaceDN w:val="0"/>
              <w:spacing w:before="128" w:after="0" w:line="160" w:lineRule="exact"/>
              <w:jc w:val="center"/>
            </w:pPr>
            <w:r>
              <w:rPr>
                <w:rFonts w:ascii="宋体" w:eastAsia="宋体" w:hAnsi="宋体"/>
                <w:color w:val="000000"/>
                <w:sz w:val="16"/>
              </w:rPr>
              <w:t>(5)</w:t>
            </w:r>
          </w:p>
          <w:p w:rsidR="004A15AB" w:rsidRDefault="00745247">
            <w:pPr>
              <w:autoSpaceDE w:val="0"/>
              <w:autoSpaceDN w:val="0"/>
              <w:spacing w:before="126" w:after="0" w:line="160" w:lineRule="exact"/>
              <w:jc w:val="center"/>
            </w:pPr>
            <w:r>
              <w:rPr>
                <w:rFonts w:ascii="宋体" w:eastAsia="宋体" w:hAnsi="宋体"/>
                <w:color w:val="000000"/>
                <w:sz w:val="16"/>
              </w:rPr>
              <w:t>(6)</w:t>
            </w:r>
          </w:p>
          <w:p w:rsidR="004A15AB" w:rsidRDefault="00745247">
            <w:pPr>
              <w:autoSpaceDE w:val="0"/>
              <w:autoSpaceDN w:val="0"/>
              <w:spacing w:before="126" w:after="0" w:line="160" w:lineRule="exact"/>
              <w:jc w:val="center"/>
            </w:pPr>
            <w:r>
              <w:rPr>
                <w:rFonts w:ascii="宋体" w:eastAsia="宋体" w:hAnsi="宋体"/>
                <w:color w:val="000000"/>
                <w:sz w:val="16"/>
              </w:rPr>
              <w:t>(7)</w:t>
            </w:r>
          </w:p>
          <w:p w:rsidR="004A15AB" w:rsidRDefault="00745247">
            <w:pPr>
              <w:autoSpaceDE w:val="0"/>
              <w:autoSpaceDN w:val="0"/>
              <w:spacing w:before="126" w:after="0" w:line="160" w:lineRule="exact"/>
              <w:jc w:val="center"/>
            </w:pPr>
            <w:r>
              <w:rPr>
                <w:rFonts w:ascii="宋体" w:eastAsia="宋体" w:hAnsi="宋体"/>
                <w:color w:val="000000"/>
                <w:sz w:val="16"/>
              </w:rPr>
              <w:t>(8)</w:t>
            </w:r>
          </w:p>
          <w:p w:rsidR="004A15AB" w:rsidRDefault="00745247">
            <w:pPr>
              <w:autoSpaceDE w:val="0"/>
              <w:autoSpaceDN w:val="0"/>
              <w:spacing w:before="126" w:after="0" w:line="160" w:lineRule="exact"/>
              <w:jc w:val="center"/>
            </w:pPr>
            <w:r>
              <w:rPr>
                <w:rFonts w:ascii="宋体" w:eastAsia="宋体" w:hAnsi="宋体"/>
                <w:color w:val="000000"/>
                <w:sz w:val="16"/>
              </w:rPr>
              <w:t>(9)</w:t>
            </w:r>
          </w:p>
          <w:p w:rsidR="004A15AB" w:rsidRDefault="00745247">
            <w:pPr>
              <w:autoSpaceDE w:val="0"/>
              <w:autoSpaceDN w:val="0"/>
              <w:spacing w:before="128" w:after="0" w:line="160" w:lineRule="exact"/>
              <w:jc w:val="center"/>
            </w:pPr>
            <w:r>
              <w:rPr>
                <w:rFonts w:ascii="宋体" w:eastAsia="宋体" w:hAnsi="宋体"/>
                <w:color w:val="000000"/>
                <w:sz w:val="16"/>
              </w:rPr>
              <w:t>(10)</w:t>
            </w:r>
          </w:p>
          <w:p w:rsidR="004A15AB" w:rsidRDefault="00745247">
            <w:pPr>
              <w:autoSpaceDE w:val="0"/>
              <w:autoSpaceDN w:val="0"/>
              <w:spacing w:before="126" w:after="0" w:line="160" w:lineRule="exact"/>
              <w:jc w:val="center"/>
            </w:pPr>
            <w:r>
              <w:rPr>
                <w:rFonts w:ascii="宋体" w:eastAsia="宋体" w:hAnsi="宋体"/>
                <w:color w:val="000000"/>
                <w:sz w:val="16"/>
              </w:rPr>
              <w:t>3</w:t>
            </w:r>
            <w:r>
              <w:rPr>
                <w:rFonts w:ascii="宋体" w:eastAsia="宋体" w:hAnsi="宋体"/>
                <w:color w:val="000000"/>
                <w:sz w:val="16"/>
              </w:rPr>
              <w:t>、</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资本</w:t>
            </w:r>
          </w:p>
          <w:p w:rsidR="004A15AB" w:rsidRDefault="00745247">
            <w:pPr>
              <w:autoSpaceDE w:val="0"/>
              <w:autoSpaceDN w:val="0"/>
              <w:spacing w:before="126" w:after="0" w:line="160" w:lineRule="exact"/>
              <w:jc w:val="center"/>
            </w:pPr>
            <w:r>
              <w:rPr>
                <w:rFonts w:ascii="宋体" w:eastAsia="宋体" w:hAnsi="宋体"/>
                <w:color w:val="000000"/>
                <w:sz w:val="16"/>
              </w:rPr>
              <w:t>专项</w:t>
            </w:r>
          </w:p>
          <w:p w:rsidR="004A15AB" w:rsidRDefault="00745247">
            <w:pPr>
              <w:autoSpaceDE w:val="0"/>
              <w:autoSpaceDN w:val="0"/>
              <w:spacing w:before="126" w:after="0" w:line="160" w:lineRule="exact"/>
              <w:jc w:val="center"/>
            </w:pPr>
            <w:r>
              <w:rPr>
                <w:rFonts w:ascii="宋体" w:eastAsia="宋体" w:hAnsi="宋体"/>
                <w:color w:val="000000"/>
                <w:sz w:val="16"/>
              </w:rPr>
              <w:t>工资</w:t>
            </w:r>
          </w:p>
          <w:p w:rsidR="004A15AB" w:rsidRDefault="00745247">
            <w:pPr>
              <w:autoSpaceDE w:val="0"/>
              <w:autoSpaceDN w:val="0"/>
              <w:spacing w:before="126" w:after="0" w:line="160" w:lineRule="exact"/>
              <w:jc w:val="center"/>
            </w:pPr>
            <w:r>
              <w:rPr>
                <w:rFonts w:ascii="宋体" w:eastAsia="宋体" w:hAnsi="宋体"/>
                <w:color w:val="000000"/>
                <w:sz w:val="16"/>
              </w:rPr>
              <w:t>商品</w:t>
            </w:r>
          </w:p>
          <w:p w:rsidR="004A15AB" w:rsidRDefault="00745247">
            <w:pPr>
              <w:autoSpaceDE w:val="0"/>
              <w:autoSpaceDN w:val="0"/>
              <w:spacing w:before="126" w:after="0" w:line="160" w:lineRule="exact"/>
              <w:jc w:val="center"/>
            </w:pPr>
            <w:r>
              <w:rPr>
                <w:rFonts w:ascii="宋体" w:eastAsia="宋体" w:hAnsi="宋体"/>
                <w:color w:val="000000"/>
                <w:sz w:val="16"/>
              </w:rPr>
              <w:t>对个</w:t>
            </w:r>
          </w:p>
          <w:p w:rsidR="004A15AB" w:rsidRDefault="00745247">
            <w:pPr>
              <w:autoSpaceDE w:val="0"/>
              <w:autoSpaceDN w:val="0"/>
              <w:spacing w:before="126" w:after="0" w:line="160" w:lineRule="exact"/>
              <w:jc w:val="center"/>
            </w:pPr>
            <w:r>
              <w:rPr>
                <w:rFonts w:ascii="宋体" w:eastAsia="宋体" w:hAnsi="宋体"/>
                <w:color w:val="000000"/>
                <w:sz w:val="16"/>
              </w:rPr>
              <w:t>债务</w:t>
            </w:r>
          </w:p>
          <w:p w:rsidR="004A15AB" w:rsidRDefault="00745247">
            <w:pPr>
              <w:autoSpaceDE w:val="0"/>
              <w:autoSpaceDN w:val="0"/>
              <w:spacing w:before="128" w:after="0" w:line="160" w:lineRule="exact"/>
              <w:jc w:val="center"/>
            </w:pPr>
            <w:r>
              <w:rPr>
                <w:rFonts w:ascii="宋体" w:eastAsia="宋体" w:hAnsi="宋体"/>
                <w:color w:val="000000"/>
                <w:sz w:val="16"/>
              </w:rPr>
              <w:t>资本</w:t>
            </w:r>
          </w:p>
          <w:p w:rsidR="004A15AB" w:rsidRDefault="00745247">
            <w:pPr>
              <w:autoSpaceDE w:val="0"/>
              <w:autoSpaceDN w:val="0"/>
              <w:spacing w:before="126" w:after="0" w:line="160" w:lineRule="exact"/>
              <w:jc w:val="center"/>
            </w:pPr>
            <w:r>
              <w:rPr>
                <w:rFonts w:ascii="宋体" w:eastAsia="宋体" w:hAnsi="宋体"/>
                <w:color w:val="000000"/>
                <w:sz w:val="16"/>
              </w:rPr>
              <w:t>资本</w:t>
            </w:r>
          </w:p>
          <w:p w:rsidR="004A15AB" w:rsidRDefault="00745247">
            <w:pPr>
              <w:autoSpaceDE w:val="0"/>
              <w:autoSpaceDN w:val="0"/>
              <w:spacing w:before="126" w:after="0" w:line="160" w:lineRule="exact"/>
              <w:jc w:val="center"/>
            </w:pPr>
            <w:r>
              <w:rPr>
                <w:rFonts w:ascii="宋体" w:eastAsia="宋体" w:hAnsi="宋体"/>
                <w:color w:val="000000"/>
                <w:sz w:val="16"/>
              </w:rPr>
              <w:t>对企</w:t>
            </w:r>
          </w:p>
          <w:p w:rsidR="004A15AB" w:rsidRDefault="00745247">
            <w:pPr>
              <w:autoSpaceDE w:val="0"/>
              <w:autoSpaceDN w:val="0"/>
              <w:spacing w:before="126" w:after="0" w:line="160" w:lineRule="exact"/>
              <w:jc w:val="center"/>
            </w:pPr>
            <w:r>
              <w:rPr>
                <w:rFonts w:ascii="宋体" w:eastAsia="宋体" w:hAnsi="宋体"/>
                <w:color w:val="000000"/>
                <w:sz w:val="16"/>
              </w:rPr>
              <w:t>对企</w:t>
            </w:r>
          </w:p>
          <w:p w:rsidR="004A15AB" w:rsidRDefault="00745247">
            <w:pPr>
              <w:autoSpaceDE w:val="0"/>
              <w:autoSpaceDN w:val="0"/>
              <w:spacing w:before="126" w:after="0" w:line="160" w:lineRule="exact"/>
              <w:jc w:val="center"/>
            </w:pPr>
            <w:r>
              <w:rPr>
                <w:rFonts w:ascii="宋体" w:eastAsia="宋体" w:hAnsi="宋体"/>
                <w:color w:val="000000"/>
                <w:sz w:val="16"/>
              </w:rPr>
              <w:t>对社</w:t>
            </w:r>
          </w:p>
          <w:p w:rsidR="004A15AB" w:rsidRDefault="00745247">
            <w:pPr>
              <w:autoSpaceDE w:val="0"/>
              <w:autoSpaceDN w:val="0"/>
              <w:spacing w:before="128" w:after="0" w:line="160" w:lineRule="exact"/>
              <w:jc w:val="right"/>
            </w:pPr>
            <w:r>
              <w:rPr>
                <w:rFonts w:ascii="宋体" w:eastAsia="宋体" w:hAnsi="宋体"/>
                <w:color w:val="000000"/>
                <w:sz w:val="16"/>
              </w:rPr>
              <w:t>其他</w:t>
            </w:r>
          </w:p>
          <w:p w:rsidR="004A15AB" w:rsidRDefault="00745247">
            <w:pPr>
              <w:autoSpaceDE w:val="0"/>
              <w:autoSpaceDN w:val="0"/>
              <w:spacing w:before="126" w:after="0" w:line="160" w:lineRule="exact"/>
              <w:jc w:val="center"/>
            </w:pPr>
            <w:r>
              <w:rPr>
                <w:rFonts w:ascii="宋体" w:eastAsia="宋体" w:hAnsi="宋体"/>
                <w:color w:val="000000"/>
                <w:sz w:val="16"/>
              </w:rPr>
              <w:t>上缴</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性支</w:t>
            </w:r>
          </w:p>
          <w:p w:rsidR="004A15AB" w:rsidRDefault="00745247">
            <w:pPr>
              <w:autoSpaceDE w:val="0"/>
              <w:autoSpaceDN w:val="0"/>
              <w:spacing w:before="126" w:after="0" w:line="160" w:lineRule="exact"/>
              <w:jc w:val="center"/>
            </w:pPr>
            <w:r>
              <w:rPr>
                <w:rFonts w:ascii="宋体" w:eastAsia="宋体" w:hAnsi="宋体"/>
                <w:color w:val="000000"/>
                <w:sz w:val="16"/>
              </w:rPr>
              <w:t>业务</w:t>
            </w:r>
          </w:p>
          <w:p w:rsidR="004A15AB" w:rsidRDefault="00745247">
            <w:pPr>
              <w:autoSpaceDE w:val="0"/>
              <w:autoSpaceDN w:val="0"/>
              <w:spacing w:before="126" w:after="0" w:line="160" w:lineRule="exact"/>
              <w:jc w:val="center"/>
            </w:pPr>
            <w:r>
              <w:rPr>
                <w:rFonts w:ascii="宋体" w:eastAsia="宋体" w:hAnsi="宋体"/>
                <w:color w:val="000000"/>
                <w:sz w:val="16"/>
              </w:rPr>
              <w:t>福利</w:t>
            </w:r>
          </w:p>
          <w:p w:rsidR="004A15AB" w:rsidRDefault="00745247">
            <w:pPr>
              <w:autoSpaceDE w:val="0"/>
              <w:autoSpaceDN w:val="0"/>
              <w:spacing w:before="126" w:after="0" w:line="160" w:lineRule="exact"/>
              <w:jc w:val="center"/>
            </w:pPr>
            <w:r>
              <w:rPr>
                <w:rFonts w:ascii="宋体" w:eastAsia="宋体" w:hAnsi="宋体"/>
                <w:color w:val="000000"/>
                <w:sz w:val="16"/>
              </w:rPr>
              <w:t>和服</w:t>
            </w:r>
          </w:p>
          <w:p w:rsidR="004A15AB" w:rsidRDefault="00745247">
            <w:pPr>
              <w:autoSpaceDE w:val="0"/>
              <w:autoSpaceDN w:val="0"/>
              <w:spacing w:before="126" w:after="0" w:line="160" w:lineRule="exact"/>
              <w:jc w:val="center"/>
            </w:pPr>
            <w:r>
              <w:rPr>
                <w:rFonts w:ascii="宋体" w:eastAsia="宋体" w:hAnsi="宋体"/>
                <w:color w:val="000000"/>
                <w:sz w:val="16"/>
              </w:rPr>
              <w:t>人和</w:t>
            </w:r>
          </w:p>
          <w:p w:rsidR="004A15AB" w:rsidRDefault="00745247">
            <w:pPr>
              <w:autoSpaceDE w:val="0"/>
              <w:autoSpaceDN w:val="0"/>
              <w:spacing w:before="126" w:after="0" w:line="160" w:lineRule="exact"/>
              <w:jc w:val="center"/>
            </w:pPr>
            <w:r>
              <w:rPr>
                <w:rFonts w:ascii="宋体" w:eastAsia="宋体" w:hAnsi="宋体"/>
                <w:color w:val="000000"/>
                <w:sz w:val="16"/>
              </w:rPr>
              <w:t>利息</w:t>
            </w:r>
          </w:p>
          <w:p w:rsidR="004A15AB" w:rsidRDefault="00745247">
            <w:pPr>
              <w:autoSpaceDE w:val="0"/>
              <w:autoSpaceDN w:val="0"/>
              <w:spacing w:before="128" w:after="0" w:line="160" w:lineRule="exact"/>
              <w:jc w:val="center"/>
            </w:pPr>
            <w:r>
              <w:rPr>
                <w:rFonts w:ascii="宋体" w:eastAsia="宋体" w:hAnsi="宋体"/>
                <w:color w:val="000000"/>
                <w:sz w:val="16"/>
              </w:rPr>
              <w:t>性支</w:t>
            </w:r>
          </w:p>
          <w:p w:rsidR="004A15AB" w:rsidRDefault="00745247">
            <w:pPr>
              <w:autoSpaceDE w:val="0"/>
              <w:autoSpaceDN w:val="0"/>
              <w:spacing w:before="126" w:after="0" w:line="160" w:lineRule="exact"/>
              <w:jc w:val="center"/>
            </w:pPr>
            <w:r>
              <w:rPr>
                <w:rFonts w:ascii="宋体" w:eastAsia="宋体" w:hAnsi="宋体"/>
                <w:color w:val="000000"/>
                <w:sz w:val="16"/>
              </w:rPr>
              <w:t>性支</w:t>
            </w:r>
          </w:p>
          <w:p w:rsidR="004A15AB" w:rsidRDefault="00745247">
            <w:pPr>
              <w:autoSpaceDE w:val="0"/>
              <w:autoSpaceDN w:val="0"/>
              <w:spacing w:before="126" w:after="0" w:line="160" w:lineRule="exact"/>
              <w:jc w:val="center"/>
            </w:pPr>
            <w:r>
              <w:rPr>
                <w:rFonts w:ascii="宋体" w:eastAsia="宋体" w:hAnsi="宋体"/>
                <w:color w:val="000000"/>
                <w:sz w:val="16"/>
              </w:rPr>
              <w:t>业补</w:t>
            </w:r>
          </w:p>
          <w:p w:rsidR="004A15AB" w:rsidRDefault="00745247">
            <w:pPr>
              <w:autoSpaceDE w:val="0"/>
              <w:autoSpaceDN w:val="0"/>
              <w:spacing w:before="126" w:after="0" w:line="160" w:lineRule="exact"/>
              <w:jc w:val="center"/>
            </w:pPr>
            <w:r>
              <w:rPr>
                <w:rFonts w:ascii="宋体" w:eastAsia="宋体" w:hAnsi="宋体"/>
                <w:color w:val="000000"/>
                <w:sz w:val="16"/>
              </w:rPr>
              <w:t>业补</w:t>
            </w:r>
          </w:p>
          <w:p w:rsidR="004A15AB" w:rsidRDefault="00745247">
            <w:pPr>
              <w:autoSpaceDE w:val="0"/>
              <w:autoSpaceDN w:val="0"/>
              <w:spacing w:before="126" w:after="0" w:line="160" w:lineRule="exact"/>
              <w:jc w:val="center"/>
            </w:pPr>
            <w:r>
              <w:rPr>
                <w:rFonts w:ascii="宋体" w:eastAsia="宋体" w:hAnsi="宋体"/>
                <w:color w:val="000000"/>
                <w:sz w:val="16"/>
              </w:rPr>
              <w:t>会保</w:t>
            </w:r>
          </w:p>
          <w:p w:rsidR="004A15AB" w:rsidRDefault="00745247">
            <w:pPr>
              <w:autoSpaceDE w:val="0"/>
              <w:autoSpaceDN w:val="0"/>
              <w:spacing w:before="128" w:after="0" w:line="160" w:lineRule="exact"/>
              <w:jc w:val="center"/>
            </w:pPr>
            <w:r>
              <w:rPr>
                <w:rFonts w:ascii="宋体" w:eastAsia="宋体" w:hAnsi="宋体"/>
                <w:color w:val="000000"/>
                <w:sz w:val="16"/>
              </w:rPr>
              <w:t>支</w:t>
            </w:r>
          </w:p>
          <w:p w:rsidR="004A15AB" w:rsidRDefault="00745247">
            <w:pPr>
              <w:autoSpaceDE w:val="0"/>
              <w:autoSpaceDN w:val="0"/>
              <w:spacing w:before="126" w:after="0" w:line="160" w:lineRule="exact"/>
              <w:jc w:val="center"/>
            </w:pPr>
            <w:r>
              <w:rPr>
                <w:rFonts w:ascii="宋体" w:eastAsia="宋体" w:hAnsi="宋体"/>
                <w:color w:val="000000"/>
                <w:sz w:val="16"/>
              </w:rPr>
              <w:t>上级</w:t>
            </w:r>
          </w:p>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ind w:left="14" w:right="14"/>
            </w:pPr>
            <w:r>
              <w:rPr>
                <w:rFonts w:ascii="宋体" w:eastAsia="宋体" w:hAnsi="宋体"/>
                <w:color w:val="000000"/>
                <w:sz w:val="16"/>
              </w:rPr>
              <w:t>出</w:t>
            </w:r>
          </w:p>
          <w:p w:rsidR="004A15AB" w:rsidRDefault="00745247">
            <w:pPr>
              <w:autoSpaceDE w:val="0"/>
              <w:autoSpaceDN w:val="0"/>
              <w:spacing w:before="126" w:after="0" w:line="160" w:lineRule="exact"/>
              <w:jc w:val="right"/>
            </w:pPr>
            <w:r>
              <w:rPr>
                <w:rFonts w:ascii="宋体" w:eastAsia="宋体" w:hAnsi="宋体"/>
                <w:color w:val="000000"/>
                <w:sz w:val="16"/>
              </w:rPr>
              <w:t>经费</w:t>
            </w:r>
          </w:p>
          <w:p w:rsidR="004A15AB" w:rsidRDefault="00745247">
            <w:pPr>
              <w:autoSpaceDE w:val="0"/>
              <w:autoSpaceDN w:val="0"/>
              <w:spacing w:before="126" w:after="0" w:line="160" w:lineRule="exact"/>
              <w:jc w:val="right"/>
            </w:pPr>
            <w:r>
              <w:rPr>
                <w:rFonts w:ascii="宋体" w:eastAsia="宋体" w:hAnsi="宋体"/>
                <w:color w:val="000000"/>
                <w:sz w:val="16"/>
              </w:rPr>
              <w:t>支出</w:t>
            </w:r>
          </w:p>
          <w:p w:rsidR="004A15AB" w:rsidRDefault="00745247">
            <w:pPr>
              <w:autoSpaceDE w:val="0"/>
              <w:autoSpaceDN w:val="0"/>
              <w:spacing w:before="126" w:after="0" w:line="160" w:lineRule="exact"/>
              <w:jc w:val="right"/>
            </w:pPr>
            <w:r>
              <w:rPr>
                <w:rFonts w:ascii="宋体" w:eastAsia="宋体" w:hAnsi="宋体"/>
                <w:color w:val="000000"/>
                <w:sz w:val="16"/>
              </w:rPr>
              <w:t>务支</w:t>
            </w:r>
          </w:p>
          <w:p w:rsidR="004A15AB" w:rsidRDefault="00745247">
            <w:pPr>
              <w:autoSpaceDE w:val="0"/>
              <w:autoSpaceDN w:val="0"/>
              <w:spacing w:before="126" w:after="0" w:line="160" w:lineRule="exact"/>
              <w:jc w:val="right"/>
            </w:pPr>
            <w:r>
              <w:rPr>
                <w:rFonts w:ascii="宋体" w:eastAsia="宋体" w:hAnsi="宋体"/>
                <w:color w:val="000000"/>
                <w:sz w:val="16"/>
              </w:rPr>
              <w:t>家庭</w:t>
            </w:r>
          </w:p>
          <w:p w:rsidR="004A15AB" w:rsidRDefault="00745247">
            <w:pPr>
              <w:autoSpaceDE w:val="0"/>
              <w:autoSpaceDN w:val="0"/>
              <w:spacing w:before="126" w:after="0" w:line="160" w:lineRule="exact"/>
              <w:jc w:val="right"/>
            </w:pPr>
            <w:r>
              <w:rPr>
                <w:rFonts w:ascii="宋体" w:eastAsia="宋体" w:hAnsi="宋体"/>
                <w:color w:val="000000"/>
                <w:sz w:val="16"/>
              </w:rPr>
              <w:t>及费</w:t>
            </w:r>
          </w:p>
          <w:p w:rsidR="004A15AB" w:rsidRDefault="00745247">
            <w:pPr>
              <w:autoSpaceDE w:val="0"/>
              <w:autoSpaceDN w:val="0"/>
              <w:spacing w:before="128" w:after="0" w:line="160" w:lineRule="exact"/>
              <w:jc w:val="center"/>
            </w:pPr>
            <w:r>
              <w:rPr>
                <w:rFonts w:ascii="宋体" w:eastAsia="宋体" w:hAnsi="宋体"/>
                <w:color w:val="000000"/>
                <w:sz w:val="16"/>
              </w:rPr>
              <w:t>出</w:t>
            </w:r>
            <w:r>
              <w:rPr>
                <w:rFonts w:ascii="宋体" w:eastAsia="宋体" w:hAnsi="宋体"/>
                <w:color w:val="000000"/>
                <w:sz w:val="16"/>
              </w:rPr>
              <w:t>(</w:t>
            </w:r>
          </w:p>
          <w:p w:rsidR="004A15AB" w:rsidRDefault="00745247">
            <w:pPr>
              <w:autoSpaceDE w:val="0"/>
              <w:autoSpaceDN w:val="0"/>
              <w:spacing w:before="126" w:after="0" w:line="160" w:lineRule="exact"/>
              <w:ind w:left="14" w:right="14"/>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助</w:t>
            </w:r>
            <w:r>
              <w:rPr>
                <w:rFonts w:ascii="宋体" w:eastAsia="宋体" w:hAnsi="宋体"/>
                <w:color w:val="000000"/>
                <w:sz w:val="16"/>
              </w:rPr>
              <w:t>(</w:t>
            </w:r>
          </w:p>
          <w:p w:rsidR="004A15AB" w:rsidRDefault="00745247">
            <w:pPr>
              <w:autoSpaceDE w:val="0"/>
              <w:autoSpaceDN w:val="0"/>
              <w:spacing w:before="126" w:after="0" w:line="160" w:lineRule="exact"/>
              <w:ind w:left="14" w:right="14"/>
            </w:pPr>
            <w:r>
              <w:rPr>
                <w:rFonts w:ascii="宋体" w:eastAsia="宋体" w:hAnsi="宋体"/>
                <w:color w:val="000000"/>
                <w:sz w:val="16"/>
              </w:rPr>
              <w:t>助</w:t>
            </w:r>
          </w:p>
          <w:p w:rsidR="004A15AB" w:rsidRDefault="00745247">
            <w:pPr>
              <w:autoSpaceDE w:val="0"/>
              <w:autoSpaceDN w:val="0"/>
              <w:spacing w:before="126" w:after="0" w:line="160" w:lineRule="exact"/>
              <w:jc w:val="right"/>
            </w:pPr>
            <w:r>
              <w:rPr>
                <w:rFonts w:ascii="宋体" w:eastAsia="宋体" w:hAnsi="宋体"/>
                <w:color w:val="000000"/>
                <w:sz w:val="16"/>
              </w:rPr>
              <w:t>障基</w:t>
            </w:r>
          </w:p>
          <w:p w:rsidR="004A15AB" w:rsidRDefault="00745247">
            <w:pPr>
              <w:autoSpaceDE w:val="0"/>
              <w:autoSpaceDN w:val="0"/>
              <w:spacing w:before="128" w:after="0" w:line="160" w:lineRule="exact"/>
            </w:pPr>
            <w:r>
              <w:rPr>
                <w:rFonts w:ascii="宋体" w:eastAsia="宋体" w:hAnsi="宋体"/>
                <w:color w:val="000000"/>
                <w:sz w:val="16"/>
              </w:rPr>
              <w:t>出</w:t>
            </w:r>
          </w:p>
          <w:p w:rsidR="004A15AB" w:rsidRDefault="00745247">
            <w:pPr>
              <w:autoSpaceDE w:val="0"/>
              <w:autoSpaceDN w:val="0"/>
              <w:spacing w:before="126" w:after="0" w:line="160" w:lineRule="exact"/>
              <w:jc w:val="right"/>
            </w:pPr>
            <w:r>
              <w:rPr>
                <w:rFonts w:ascii="宋体" w:eastAsia="宋体" w:hAnsi="宋体"/>
                <w:color w:val="000000"/>
                <w:sz w:val="16"/>
              </w:rPr>
              <w:t>支出</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50" w:after="0" w:line="160" w:lineRule="exact"/>
              <w:jc w:val="center"/>
            </w:pPr>
            <w:r>
              <w:rPr>
                <w:rFonts w:ascii="宋体" w:eastAsia="宋体" w:hAnsi="宋体"/>
                <w:color w:val="000000"/>
                <w:sz w:val="16"/>
              </w:rPr>
              <w:t>支</w:t>
            </w:r>
          </w:p>
          <w:p w:rsidR="004A15AB" w:rsidRDefault="00745247">
            <w:pPr>
              <w:autoSpaceDE w:val="0"/>
              <w:autoSpaceDN w:val="0"/>
              <w:spacing w:before="412" w:after="0" w:line="160" w:lineRule="exact"/>
              <w:jc w:val="center"/>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补</w:t>
            </w:r>
          </w:p>
          <w:p w:rsidR="004A15AB" w:rsidRDefault="00745247">
            <w:pPr>
              <w:autoSpaceDE w:val="0"/>
              <w:autoSpaceDN w:val="0"/>
              <w:spacing w:before="126" w:after="0" w:line="160" w:lineRule="exact"/>
              <w:jc w:val="center"/>
            </w:pPr>
            <w:r>
              <w:rPr>
                <w:rFonts w:ascii="宋体" w:eastAsia="宋体" w:hAnsi="宋体"/>
                <w:color w:val="000000"/>
                <w:sz w:val="16"/>
              </w:rPr>
              <w:t>用</w:t>
            </w:r>
          </w:p>
          <w:p w:rsidR="004A15AB" w:rsidRDefault="00745247">
            <w:pPr>
              <w:autoSpaceDE w:val="0"/>
              <w:autoSpaceDN w:val="0"/>
              <w:spacing w:before="128" w:after="0" w:line="160" w:lineRule="exact"/>
              <w:jc w:val="center"/>
            </w:pPr>
            <w:r>
              <w:rPr>
                <w:rFonts w:ascii="宋体" w:eastAsia="宋体" w:hAnsi="宋体"/>
                <w:color w:val="000000"/>
                <w:sz w:val="16"/>
              </w:rPr>
              <w:t>基本</w:t>
            </w:r>
          </w:p>
          <w:p w:rsidR="004A15AB" w:rsidRDefault="00745247">
            <w:pPr>
              <w:autoSpaceDE w:val="0"/>
              <w:autoSpaceDN w:val="0"/>
              <w:spacing w:before="412" w:after="0" w:line="160" w:lineRule="exact"/>
              <w:jc w:val="center"/>
            </w:pPr>
            <w:r>
              <w:rPr>
                <w:rFonts w:ascii="宋体" w:eastAsia="宋体" w:hAnsi="宋体"/>
                <w:color w:val="000000"/>
                <w:sz w:val="16"/>
              </w:rPr>
              <w:t>基本</w:t>
            </w:r>
          </w:p>
          <w:p w:rsidR="004A15AB" w:rsidRDefault="00745247">
            <w:pPr>
              <w:autoSpaceDE w:val="0"/>
              <w:autoSpaceDN w:val="0"/>
              <w:spacing w:before="412" w:after="0" w:line="160" w:lineRule="exact"/>
              <w:jc w:val="center"/>
            </w:pPr>
            <w:r>
              <w:rPr>
                <w:rFonts w:ascii="宋体" w:eastAsia="宋体" w:hAnsi="宋体"/>
                <w:color w:val="000000"/>
                <w:sz w:val="16"/>
              </w:rPr>
              <w:t>金</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50" w:after="0" w:line="160" w:lineRule="exact"/>
            </w:pPr>
            <w:r>
              <w:rPr>
                <w:rFonts w:ascii="宋体" w:eastAsia="宋体" w:hAnsi="宋体"/>
                <w:color w:val="000000"/>
                <w:sz w:val="16"/>
              </w:rPr>
              <w:t>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50" w:after="0" w:line="160" w:lineRule="exact"/>
              <w:jc w:val="right"/>
            </w:pPr>
            <w:r>
              <w:rPr>
                <w:rFonts w:ascii="宋体" w:eastAsia="宋体" w:hAnsi="宋体"/>
                <w:color w:val="000000"/>
                <w:sz w:val="16"/>
              </w:rPr>
              <w:t>1</w:t>
            </w:r>
          </w:p>
          <w:p w:rsidR="004A15AB" w:rsidRDefault="00745247">
            <w:pPr>
              <w:autoSpaceDE w:val="0"/>
              <w:autoSpaceDN w:val="0"/>
              <w:spacing w:before="412" w:after="0" w:line="160" w:lineRule="exact"/>
              <w:jc w:val="right"/>
            </w:pPr>
            <w:r>
              <w:rPr>
                <w:rFonts w:ascii="宋体" w:eastAsia="宋体" w:hAnsi="宋体"/>
                <w:color w:val="000000"/>
                <w:sz w:val="16"/>
              </w:rPr>
              <w:t>1</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jc w:val="center"/>
            </w:pPr>
            <w:r>
              <w:rPr>
                <w:rFonts w:ascii="宋体" w:eastAsia="宋体" w:hAnsi="宋体"/>
                <w:color w:val="000000"/>
                <w:sz w:val="16"/>
              </w:rPr>
              <w:t>13.</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jc w:val="center"/>
            </w:pPr>
            <w:r>
              <w:rPr>
                <w:rFonts w:ascii="宋体" w:eastAsia="宋体" w:hAnsi="宋体"/>
                <w:color w:val="000000"/>
                <w:sz w:val="16"/>
              </w:rPr>
              <w:t>13.</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00 5</w:t>
            </w:r>
          </w:p>
          <w:p w:rsidR="004A15AB" w:rsidRDefault="00745247">
            <w:pPr>
              <w:autoSpaceDE w:val="0"/>
              <w:autoSpaceDN w:val="0"/>
              <w:spacing w:before="126" w:after="0" w:line="160" w:lineRule="exact"/>
              <w:jc w:val="center"/>
            </w:pPr>
            <w:r>
              <w:rPr>
                <w:rFonts w:ascii="宋体" w:eastAsia="宋体" w:hAnsi="宋体"/>
                <w:color w:val="000000"/>
                <w:sz w:val="16"/>
              </w:rPr>
              <w:t>00 6</w:t>
            </w:r>
          </w:p>
          <w:p w:rsidR="004A15AB" w:rsidRDefault="00745247">
            <w:pPr>
              <w:autoSpaceDE w:val="0"/>
              <w:autoSpaceDN w:val="0"/>
              <w:spacing w:before="126" w:after="0" w:line="160" w:lineRule="exact"/>
              <w:jc w:val="center"/>
            </w:pPr>
            <w:r>
              <w:rPr>
                <w:rFonts w:ascii="宋体" w:eastAsia="宋体" w:hAnsi="宋体"/>
                <w:color w:val="000000"/>
                <w:sz w:val="16"/>
              </w:rPr>
              <w:t>00 7</w:t>
            </w:r>
          </w:p>
          <w:p w:rsidR="004A15AB" w:rsidRDefault="00745247">
            <w:pPr>
              <w:autoSpaceDE w:val="0"/>
              <w:autoSpaceDN w:val="0"/>
              <w:spacing w:before="126" w:after="0" w:line="160" w:lineRule="exact"/>
              <w:jc w:val="center"/>
            </w:pPr>
            <w:r>
              <w:rPr>
                <w:rFonts w:ascii="宋体" w:eastAsia="宋体" w:hAnsi="宋体"/>
                <w:color w:val="000000"/>
                <w:sz w:val="16"/>
              </w:rPr>
              <w:t>00 8</w:t>
            </w:r>
          </w:p>
          <w:p w:rsidR="004A15AB" w:rsidRDefault="00745247">
            <w:pPr>
              <w:autoSpaceDE w:val="0"/>
              <w:autoSpaceDN w:val="0"/>
              <w:spacing w:before="126" w:after="0" w:line="160" w:lineRule="exact"/>
              <w:jc w:val="center"/>
            </w:pPr>
            <w:r>
              <w:rPr>
                <w:rFonts w:ascii="宋体" w:eastAsia="宋体" w:hAnsi="宋体"/>
                <w:color w:val="000000"/>
                <w:sz w:val="16"/>
              </w:rPr>
              <w:t>00 9</w:t>
            </w:r>
          </w:p>
          <w:p w:rsidR="004A15AB" w:rsidRDefault="00745247">
            <w:pPr>
              <w:autoSpaceDE w:val="0"/>
              <w:autoSpaceDN w:val="0"/>
              <w:spacing w:before="126" w:after="0" w:line="160" w:lineRule="exact"/>
              <w:jc w:val="center"/>
            </w:pPr>
            <w:r>
              <w:rPr>
                <w:rFonts w:ascii="宋体" w:eastAsia="宋体" w:hAnsi="宋体"/>
                <w:color w:val="000000"/>
                <w:sz w:val="16"/>
              </w:rPr>
              <w:t>00 1</w:t>
            </w:r>
          </w:p>
          <w:p w:rsidR="004A15AB" w:rsidRDefault="00745247">
            <w:pPr>
              <w:autoSpaceDE w:val="0"/>
              <w:autoSpaceDN w:val="0"/>
              <w:spacing w:before="128" w:after="0" w:line="160" w:lineRule="exact"/>
              <w:jc w:val="center"/>
            </w:pPr>
            <w:r>
              <w:rPr>
                <w:rFonts w:ascii="宋体" w:eastAsia="宋体" w:hAnsi="宋体"/>
                <w:color w:val="000000"/>
                <w:sz w:val="16"/>
              </w:rPr>
              <w:t>00 1</w:t>
            </w:r>
          </w:p>
          <w:p w:rsidR="004A15AB" w:rsidRDefault="00745247">
            <w:pPr>
              <w:autoSpaceDE w:val="0"/>
              <w:autoSpaceDN w:val="0"/>
              <w:spacing w:before="126" w:after="0" w:line="160" w:lineRule="exact"/>
              <w:jc w:val="center"/>
            </w:pPr>
            <w:r>
              <w:rPr>
                <w:rFonts w:ascii="宋体" w:eastAsia="宋体" w:hAnsi="宋体"/>
                <w:color w:val="000000"/>
                <w:sz w:val="16"/>
              </w:rPr>
              <w:t>00 1</w:t>
            </w:r>
          </w:p>
          <w:p w:rsidR="004A15AB" w:rsidRDefault="00745247">
            <w:pPr>
              <w:autoSpaceDE w:val="0"/>
              <w:autoSpaceDN w:val="0"/>
              <w:spacing w:before="126" w:after="0" w:line="160" w:lineRule="exact"/>
              <w:jc w:val="center"/>
            </w:pPr>
            <w:r>
              <w:rPr>
                <w:rFonts w:ascii="宋体" w:eastAsia="宋体" w:hAnsi="宋体"/>
                <w:color w:val="000000"/>
                <w:sz w:val="16"/>
              </w:rPr>
              <w:t>00 1</w:t>
            </w:r>
          </w:p>
          <w:p w:rsidR="004A15AB" w:rsidRDefault="00745247">
            <w:pPr>
              <w:autoSpaceDE w:val="0"/>
              <w:autoSpaceDN w:val="0"/>
              <w:spacing w:before="126" w:after="0" w:line="160" w:lineRule="exact"/>
              <w:jc w:val="center"/>
            </w:pPr>
            <w:r>
              <w:rPr>
                <w:rFonts w:ascii="宋体" w:eastAsia="宋体" w:hAnsi="宋体"/>
                <w:color w:val="000000"/>
                <w:sz w:val="16"/>
              </w:rPr>
              <w:t>00 1</w:t>
            </w:r>
          </w:p>
          <w:p w:rsidR="004A15AB" w:rsidRDefault="00745247">
            <w:pPr>
              <w:autoSpaceDE w:val="0"/>
              <w:autoSpaceDN w:val="0"/>
              <w:spacing w:before="126" w:after="0" w:line="160" w:lineRule="exact"/>
              <w:jc w:val="center"/>
            </w:pPr>
            <w:r>
              <w:rPr>
                <w:rFonts w:ascii="宋体" w:eastAsia="宋体" w:hAnsi="宋体"/>
                <w:color w:val="000000"/>
                <w:sz w:val="16"/>
              </w:rPr>
              <w:t>00 1</w:t>
            </w:r>
          </w:p>
          <w:p w:rsidR="004A15AB" w:rsidRDefault="00745247">
            <w:pPr>
              <w:autoSpaceDE w:val="0"/>
              <w:autoSpaceDN w:val="0"/>
              <w:spacing w:before="128"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、对</w:t>
            </w:r>
          </w:p>
          <w:p w:rsidR="004A15AB" w:rsidRDefault="00745247">
            <w:pPr>
              <w:autoSpaceDE w:val="0"/>
              <w:autoSpaceDN w:val="0"/>
              <w:spacing w:before="126" w:after="0" w:line="160" w:lineRule="exact"/>
              <w:jc w:val="center"/>
            </w:pPr>
            <w:r>
              <w:rPr>
                <w:rFonts w:ascii="宋体" w:eastAsia="宋体" w:hAnsi="宋体"/>
                <w:color w:val="000000"/>
                <w:sz w:val="16"/>
              </w:rPr>
              <w:t>、对</w:t>
            </w:r>
          </w:p>
          <w:p w:rsidR="004A15AB" w:rsidRDefault="00745247">
            <w:pPr>
              <w:autoSpaceDE w:val="0"/>
              <w:autoSpaceDN w:val="0"/>
              <w:spacing w:before="126" w:after="0" w:line="160" w:lineRule="exact"/>
              <w:jc w:val="center"/>
            </w:pPr>
            <w:r>
              <w:rPr>
                <w:rFonts w:ascii="宋体" w:eastAsia="宋体" w:hAnsi="宋体"/>
                <w:color w:val="000000"/>
                <w:sz w:val="16"/>
              </w:rPr>
              <w:t>、对</w:t>
            </w:r>
          </w:p>
          <w:p w:rsidR="004A15AB" w:rsidRDefault="00745247">
            <w:pPr>
              <w:autoSpaceDE w:val="0"/>
              <w:autoSpaceDN w:val="0"/>
              <w:spacing w:before="126" w:after="0" w:line="160" w:lineRule="exact"/>
              <w:jc w:val="center"/>
            </w:pPr>
            <w:r>
              <w:rPr>
                <w:rFonts w:ascii="宋体" w:eastAsia="宋体" w:hAnsi="宋体"/>
                <w:color w:val="000000"/>
                <w:sz w:val="16"/>
              </w:rPr>
              <w:t>、对</w:t>
            </w:r>
          </w:p>
          <w:p w:rsidR="004A15AB" w:rsidRDefault="00745247">
            <w:pPr>
              <w:autoSpaceDE w:val="0"/>
              <w:autoSpaceDN w:val="0"/>
              <w:spacing w:before="126" w:after="0" w:line="160" w:lineRule="exact"/>
              <w:jc w:val="center"/>
            </w:pPr>
            <w:r>
              <w:rPr>
                <w:rFonts w:ascii="宋体" w:eastAsia="宋体" w:hAnsi="宋体"/>
                <w:color w:val="000000"/>
                <w:sz w:val="16"/>
              </w:rPr>
              <w:t>、对</w:t>
            </w:r>
          </w:p>
          <w:p w:rsidR="004A15AB" w:rsidRDefault="00745247">
            <w:pPr>
              <w:autoSpaceDE w:val="0"/>
              <w:autoSpaceDN w:val="0"/>
              <w:spacing w:before="126" w:after="0" w:line="160" w:lineRule="exact"/>
              <w:jc w:val="center"/>
            </w:pPr>
            <w:r>
              <w:rPr>
                <w:rFonts w:ascii="宋体" w:eastAsia="宋体" w:hAnsi="宋体"/>
                <w:color w:val="000000"/>
                <w:sz w:val="16"/>
              </w:rPr>
              <w:t>0</w:t>
            </w:r>
            <w:r>
              <w:rPr>
                <w:rFonts w:ascii="宋体" w:eastAsia="宋体" w:hAnsi="宋体"/>
                <w:color w:val="000000"/>
                <w:sz w:val="16"/>
              </w:rPr>
              <w:t>、</w:t>
            </w:r>
          </w:p>
          <w:p w:rsidR="004A15AB" w:rsidRDefault="00745247">
            <w:pPr>
              <w:autoSpaceDE w:val="0"/>
              <w:autoSpaceDN w:val="0"/>
              <w:spacing w:before="128" w:after="0" w:line="160" w:lineRule="exact"/>
              <w:jc w:val="center"/>
            </w:pPr>
            <w:r>
              <w:rPr>
                <w:rFonts w:ascii="宋体" w:eastAsia="宋体" w:hAnsi="宋体"/>
                <w:color w:val="000000"/>
                <w:sz w:val="16"/>
              </w:rPr>
              <w:t>1</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2</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3</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4</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5</w:t>
            </w:r>
            <w:r>
              <w:rPr>
                <w:rFonts w:ascii="宋体" w:eastAsia="宋体" w:hAnsi="宋体"/>
                <w:color w:val="000000"/>
                <w:sz w:val="16"/>
              </w:rPr>
              <w:t>、</w:t>
            </w:r>
          </w:p>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right"/>
            </w:pPr>
            <w:r>
              <w:rPr>
                <w:rFonts w:ascii="宋体" w:eastAsia="宋体" w:hAnsi="宋体"/>
                <w:color w:val="000000"/>
                <w:sz w:val="16"/>
              </w:rPr>
              <w:t>事业</w:t>
            </w:r>
          </w:p>
          <w:p w:rsidR="004A15AB" w:rsidRDefault="00745247">
            <w:pPr>
              <w:autoSpaceDE w:val="0"/>
              <w:autoSpaceDN w:val="0"/>
              <w:spacing w:before="126" w:after="0" w:line="160" w:lineRule="exact"/>
              <w:jc w:val="right"/>
            </w:pPr>
            <w:r>
              <w:rPr>
                <w:rFonts w:ascii="宋体" w:eastAsia="宋体" w:hAnsi="宋体"/>
                <w:color w:val="000000"/>
                <w:sz w:val="16"/>
              </w:rPr>
              <w:t>事业</w:t>
            </w:r>
          </w:p>
          <w:p w:rsidR="004A15AB" w:rsidRDefault="00745247">
            <w:pPr>
              <w:autoSpaceDE w:val="0"/>
              <w:autoSpaceDN w:val="0"/>
              <w:spacing w:before="126" w:after="0" w:line="160" w:lineRule="exact"/>
              <w:jc w:val="right"/>
            </w:pPr>
            <w:r>
              <w:rPr>
                <w:rFonts w:ascii="宋体" w:eastAsia="宋体" w:hAnsi="宋体"/>
                <w:color w:val="000000"/>
                <w:sz w:val="16"/>
              </w:rPr>
              <w:t>企业</w:t>
            </w:r>
          </w:p>
          <w:p w:rsidR="004A15AB" w:rsidRDefault="00745247">
            <w:pPr>
              <w:autoSpaceDE w:val="0"/>
              <w:autoSpaceDN w:val="0"/>
              <w:spacing w:before="126" w:after="0" w:line="160" w:lineRule="exact"/>
              <w:jc w:val="right"/>
            </w:pPr>
            <w:r>
              <w:rPr>
                <w:rFonts w:ascii="宋体" w:eastAsia="宋体" w:hAnsi="宋体"/>
                <w:color w:val="000000"/>
                <w:sz w:val="16"/>
              </w:rPr>
              <w:t>企业</w:t>
            </w:r>
          </w:p>
          <w:p w:rsidR="004A15AB" w:rsidRDefault="00745247">
            <w:pPr>
              <w:autoSpaceDE w:val="0"/>
              <w:autoSpaceDN w:val="0"/>
              <w:spacing w:before="126" w:after="0" w:line="160" w:lineRule="exact"/>
              <w:jc w:val="right"/>
            </w:pPr>
            <w:r>
              <w:rPr>
                <w:rFonts w:ascii="宋体" w:eastAsia="宋体" w:hAnsi="宋体"/>
                <w:color w:val="000000"/>
                <w:sz w:val="16"/>
              </w:rPr>
              <w:t>个人</w:t>
            </w:r>
          </w:p>
          <w:p w:rsidR="004A15AB" w:rsidRDefault="00745247">
            <w:pPr>
              <w:autoSpaceDE w:val="0"/>
              <w:autoSpaceDN w:val="0"/>
              <w:spacing w:before="126" w:after="0" w:line="160" w:lineRule="exact"/>
              <w:jc w:val="center"/>
            </w:pPr>
            <w:r>
              <w:rPr>
                <w:rFonts w:ascii="宋体" w:eastAsia="宋体" w:hAnsi="宋体"/>
                <w:color w:val="000000"/>
                <w:sz w:val="16"/>
              </w:rPr>
              <w:t>对社</w:t>
            </w:r>
          </w:p>
          <w:p w:rsidR="004A15AB" w:rsidRDefault="00745247">
            <w:pPr>
              <w:autoSpaceDE w:val="0"/>
              <w:autoSpaceDN w:val="0"/>
              <w:spacing w:before="128" w:after="0" w:line="160" w:lineRule="exact"/>
              <w:jc w:val="center"/>
            </w:pPr>
            <w:r>
              <w:rPr>
                <w:rFonts w:ascii="宋体" w:eastAsia="宋体" w:hAnsi="宋体"/>
                <w:color w:val="000000"/>
                <w:sz w:val="16"/>
              </w:rPr>
              <w:t>债务</w:t>
            </w:r>
          </w:p>
          <w:p w:rsidR="004A15AB" w:rsidRDefault="00745247">
            <w:pPr>
              <w:autoSpaceDE w:val="0"/>
              <w:autoSpaceDN w:val="0"/>
              <w:spacing w:before="126" w:after="0" w:line="160" w:lineRule="exact"/>
              <w:jc w:val="center"/>
            </w:pPr>
            <w:r>
              <w:rPr>
                <w:rFonts w:ascii="宋体" w:eastAsia="宋体" w:hAnsi="宋体"/>
                <w:color w:val="000000"/>
                <w:sz w:val="16"/>
              </w:rPr>
              <w:t>债务</w:t>
            </w:r>
          </w:p>
          <w:p w:rsidR="004A15AB" w:rsidRDefault="00745247">
            <w:pPr>
              <w:autoSpaceDE w:val="0"/>
              <w:autoSpaceDN w:val="0"/>
              <w:spacing w:before="126" w:after="0" w:line="160" w:lineRule="exact"/>
              <w:jc w:val="center"/>
            </w:pPr>
            <w:r>
              <w:rPr>
                <w:rFonts w:ascii="宋体" w:eastAsia="宋体" w:hAnsi="宋体"/>
                <w:color w:val="000000"/>
                <w:sz w:val="16"/>
              </w:rPr>
              <w:t>转移</w:t>
            </w:r>
          </w:p>
          <w:p w:rsidR="004A15AB" w:rsidRDefault="00745247">
            <w:pPr>
              <w:autoSpaceDE w:val="0"/>
              <w:autoSpaceDN w:val="0"/>
              <w:spacing w:before="126" w:after="0" w:line="160" w:lineRule="exact"/>
              <w:jc w:val="center"/>
            </w:pPr>
            <w:r>
              <w:rPr>
                <w:rFonts w:ascii="宋体" w:eastAsia="宋体" w:hAnsi="宋体"/>
                <w:color w:val="000000"/>
                <w:sz w:val="16"/>
              </w:rPr>
              <w:t>预备</w:t>
            </w:r>
          </w:p>
          <w:p w:rsidR="004A15AB" w:rsidRDefault="00745247">
            <w:pPr>
              <w:autoSpaceDE w:val="0"/>
              <w:autoSpaceDN w:val="0"/>
              <w:spacing w:before="126" w:after="0" w:line="160" w:lineRule="exact"/>
              <w:jc w:val="center"/>
            </w:pPr>
            <w:r>
              <w:rPr>
                <w:rFonts w:ascii="宋体" w:eastAsia="宋体" w:hAnsi="宋体"/>
                <w:color w:val="000000"/>
                <w:sz w:val="16"/>
              </w:rPr>
              <w:t>其他</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业单</w:t>
            </w:r>
          </w:p>
          <w:p w:rsidR="004A15AB" w:rsidRDefault="00745247">
            <w:pPr>
              <w:autoSpaceDE w:val="0"/>
              <w:autoSpaceDN w:val="0"/>
              <w:spacing w:before="126" w:after="0" w:line="160" w:lineRule="exact"/>
            </w:pPr>
            <w:r>
              <w:rPr>
                <w:rFonts w:ascii="宋体" w:eastAsia="宋体" w:hAnsi="宋体"/>
                <w:color w:val="000000"/>
                <w:sz w:val="16"/>
              </w:rPr>
              <w:t>业单</w:t>
            </w:r>
          </w:p>
          <w:p w:rsidR="004A15AB" w:rsidRDefault="00745247">
            <w:pPr>
              <w:autoSpaceDE w:val="0"/>
              <w:autoSpaceDN w:val="0"/>
              <w:spacing w:before="126" w:after="0" w:line="160" w:lineRule="exact"/>
            </w:pPr>
            <w:r>
              <w:rPr>
                <w:rFonts w:ascii="宋体" w:eastAsia="宋体" w:hAnsi="宋体"/>
                <w:color w:val="000000"/>
                <w:sz w:val="16"/>
              </w:rPr>
              <w:t>业补</w:t>
            </w:r>
          </w:p>
          <w:p w:rsidR="004A15AB" w:rsidRDefault="00745247">
            <w:pPr>
              <w:autoSpaceDE w:val="0"/>
              <w:autoSpaceDN w:val="0"/>
              <w:spacing w:before="126" w:after="0" w:line="160" w:lineRule="exact"/>
            </w:pPr>
            <w:r>
              <w:rPr>
                <w:rFonts w:ascii="宋体" w:eastAsia="宋体" w:hAnsi="宋体"/>
                <w:color w:val="000000"/>
                <w:sz w:val="16"/>
              </w:rPr>
              <w:t>业资</w:t>
            </w:r>
          </w:p>
          <w:p w:rsidR="004A15AB" w:rsidRDefault="00745247">
            <w:pPr>
              <w:autoSpaceDE w:val="0"/>
              <w:autoSpaceDN w:val="0"/>
              <w:spacing w:before="126" w:after="0" w:line="160" w:lineRule="exact"/>
            </w:pPr>
            <w:r>
              <w:rPr>
                <w:rFonts w:ascii="宋体" w:eastAsia="宋体" w:hAnsi="宋体"/>
                <w:color w:val="000000"/>
                <w:sz w:val="16"/>
              </w:rPr>
              <w:t>人和</w:t>
            </w:r>
          </w:p>
          <w:p w:rsidR="004A15AB" w:rsidRDefault="00745247">
            <w:pPr>
              <w:autoSpaceDE w:val="0"/>
              <w:autoSpaceDN w:val="0"/>
              <w:spacing w:before="126" w:after="0" w:line="160" w:lineRule="exact"/>
              <w:jc w:val="center"/>
            </w:pPr>
            <w:r>
              <w:rPr>
                <w:rFonts w:ascii="宋体" w:eastAsia="宋体" w:hAnsi="宋体"/>
                <w:color w:val="000000"/>
                <w:sz w:val="16"/>
              </w:rPr>
              <w:t>会保</w:t>
            </w:r>
          </w:p>
          <w:p w:rsidR="004A15AB" w:rsidRDefault="00745247">
            <w:pPr>
              <w:autoSpaceDE w:val="0"/>
              <w:autoSpaceDN w:val="0"/>
              <w:spacing w:before="128" w:after="0" w:line="160" w:lineRule="exact"/>
              <w:jc w:val="center"/>
            </w:pPr>
            <w:r>
              <w:rPr>
                <w:rFonts w:ascii="宋体" w:eastAsia="宋体" w:hAnsi="宋体"/>
                <w:color w:val="000000"/>
                <w:sz w:val="16"/>
              </w:rPr>
              <w:t>利息</w:t>
            </w:r>
          </w:p>
          <w:p w:rsidR="004A15AB" w:rsidRDefault="00745247">
            <w:pPr>
              <w:autoSpaceDE w:val="0"/>
              <w:autoSpaceDN w:val="0"/>
              <w:spacing w:before="126" w:after="0" w:line="160" w:lineRule="exact"/>
              <w:jc w:val="center"/>
            </w:pPr>
            <w:r>
              <w:rPr>
                <w:rFonts w:ascii="宋体" w:eastAsia="宋体" w:hAnsi="宋体"/>
                <w:color w:val="000000"/>
                <w:sz w:val="16"/>
              </w:rPr>
              <w:t>还本</w:t>
            </w:r>
          </w:p>
          <w:p w:rsidR="004A15AB" w:rsidRDefault="00745247">
            <w:pPr>
              <w:autoSpaceDE w:val="0"/>
              <w:autoSpaceDN w:val="0"/>
              <w:spacing w:before="126" w:after="0" w:line="160" w:lineRule="exact"/>
              <w:jc w:val="center"/>
            </w:pPr>
            <w:r>
              <w:rPr>
                <w:rFonts w:ascii="宋体" w:eastAsia="宋体" w:hAnsi="宋体"/>
                <w:color w:val="000000"/>
                <w:sz w:val="16"/>
              </w:rPr>
              <w:t>性支</w:t>
            </w:r>
          </w:p>
          <w:p w:rsidR="004A15AB" w:rsidRDefault="00745247">
            <w:pPr>
              <w:autoSpaceDE w:val="0"/>
              <w:autoSpaceDN w:val="0"/>
              <w:spacing w:before="126" w:after="0" w:line="160" w:lineRule="exact"/>
              <w:jc w:val="center"/>
            </w:pPr>
            <w:r>
              <w:rPr>
                <w:rFonts w:ascii="宋体" w:eastAsia="宋体" w:hAnsi="宋体"/>
                <w:color w:val="000000"/>
                <w:sz w:val="16"/>
              </w:rPr>
              <w:t>费及</w:t>
            </w:r>
          </w:p>
          <w:p w:rsidR="004A15AB" w:rsidRDefault="00745247">
            <w:pPr>
              <w:autoSpaceDE w:val="0"/>
              <w:autoSpaceDN w:val="0"/>
              <w:spacing w:before="126" w:after="0" w:line="160" w:lineRule="exact"/>
              <w:jc w:val="center"/>
            </w:pPr>
            <w:r>
              <w:rPr>
                <w:rFonts w:ascii="宋体" w:eastAsia="宋体" w:hAnsi="宋体"/>
                <w:color w:val="000000"/>
                <w:sz w:val="16"/>
              </w:rPr>
              <w:t>支出</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位经</w:t>
            </w:r>
          </w:p>
          <w:p w:rsidR="004A15AB" w:rsidRDefault="00745247">
            <w:pPr>
              <w:autoSpaceDE w:val="0"/>
              <w:autoSpaceDN w:val="0"/>
              <w:spacing w:before="126" w:after="0" w:line="160" w:lineRule="exact"/>
              <w:jc w:val="center"/>
            </w:pPr>
            <w:r>
              <w:rPr>
                <w:rFonts w:ascii="宋体" w:eastAsia="宋体" w:hAnsi="宋体"/>
                <w:color w:val="000000"/>
                <w:sz w:val="16"/>
              </w:rPr>
              <w:t>位资</w:t>
            </w:r>
          </w:p>
          <w:p w:rsidR="004A15AB" w:rsidRDefault="00745247">
            <w:pPr>
              <w:autoSpaceDE w:val="0"/>
              <w:autoSpaceDN w:val="0"/>
              <w:spacing w:before="126" w:after="0" w:line="160" w:lineRule="exact"/>
            </w:pPr>
            <w:r>
              <w:rPr>
                <w:rFonts w:ascii="宋体" w:eastAsia="宋体" w:hAnsi="宋体"/>
                <w:color w:val="000000"/>
                <w:sz w:val="16"/>
              </w:rPr>
              <w:t>助</w:t>
            </w:r>
          </w:p>
          <w:p w:rsidR="004A15AB" w:rsidRDefault="00745247">
            <w:pPr>
              <w:autoSpaceDE w:val="0"/>
              <w:autoSpaceDN w:val="0"/>
              <w:spacing w:before="126" w:after="0" w:line="160" w:lineRule="exact"/>
              <w:jc w:val="center"/>
            </w:pPr>
            <w:r>
              <w:rPr>
                <w:rFonts w:ascii="宋体" w:eastAsia="宋体" w:hAnsi="宋体"/>
                <w:color w:val="000000"/>
                <w:sz w:val="16"/>
              </w:rPr>
              <w:t>本性</w:t>
            </w:r>
          </w:p>
          <w:p w:rsidR="004A15AB" w:rsidRDefault="00745247">
            <w:pPr>
              <w:autoSpaceDE w:val="0"/>
              <w:autoSpaceDN w:val="0"/>
              <w:spacing w:before="126" w:after="0" w:line="160" w:lineRule="exact"/>
              <w:jc w:val="center"/>
            </w:pPr>
            <w:r>
              <w:rPr>
                <w:rFonts w:ascii="宋体" w:eastAsia="宋体" w:hAnsi="宋体"/>
                <w:color w:val="000000"/>
                <w:sz w:val="16"/>
              </w:rPr>
              <w:t>家庭</w:t>
            </w:r>
          </w:p>
          <w:p w:rsidR="004A15AB" w:rsidRDefault="00745247">
            <w:pPr>
              <w:autoSpaceDE w:val="0"/>
              <w:autoSpaceDN w:val="0"/>
              <w:spacing w:before="126" w:after="0" w:line="160" w:lineRule="exact"/>
              <w:jc w:val="right"/>
            </w:pPr>
            <w:r>
              <w:rPr>
                <w:rFonts w:ascii="宋体" w:eastAsia="宋体" w:hAnsi="宋体"/>
                <w:color w:val="000000"/>
                <w:sz w:val="16"/>
              </w:rPr>
              <w:t>障基</w:t>
            </w:r>
          </w:p>
          <w:p w:rsidR="004A15AB" w:rsidRDefault="00745247">
            <w:pPr>
              <w:autoSpaceDE w:val="0"/>
              <w:autoSpaceDN w:val="0"/>
              <w:spacing w:before="128" w:after="0" w:line="160" w:lineRule="exact"/>
              <w:jc w:val="right"/>
            </w:pPr>
            <w:r>
              <w:rPr>
                <w:rFonts w:ascii="宋体" w:eastAsia="宋体" w:hAnsi="宋体"/>
                <w:color w:val="000000"/>
                <w:sz w:val="16"/>
              </w:rPr>
              <w:t>及费</w:t>
            </w:r>
          </w:p>
          <w:p w:rsidR="004A15AB" w:rsidRDefault="00745247">
            <w:pPr>
              <w:autoSpaceDE w:val="0"/>
              <w:autoSpaceDN w:val="0"/>
              <w:spacing w:before="126" w:after="0" w:line="160" w:lineRule="exact"/>
              <w:jc w:val="right"/>
            </w:pPr>
            <w:r>
              <w:rPr>
                <w:rFonts w:ascii="宋体" w:eastAsia="宋体" w:hAnsi="宋体"/>
                <w:color w:val="000000"/>
                <w:sz w:val="16"/>
              </w:rPr>
              <w:t>支出</w:t>
            </w:r>
          </w:p>
          <w:p w:rsidR="004A15AB" w:rsidRDefault="00745247">
            <w:pPr>
              <w:autoSpaceDE w:val="0"/>
              <w:autoSpaceDN w:val="0"/>
              <w:spacing w:before="126" w:after="0" w:line="160" w:lineRule="exact"/>
              <w:jc w:val="center"/>
            </w:pPr>
            <w:r>
              <w:rPr>
                <w:rFonts w:ascii="宋体" w:eastAsia="宋体" w:hAnsi="宋体"/>
                <w:color w:val="000000"/>
                <w:sz w:val="16"/>
              </w:rPr>
              <w:t>出</w:t>
            </w:r>
          </w:p>
          <w:p w:rsidR="004A15AB" w:rsidRDefault="00745247">
            <w:pPr>
              <w:autoSpaceDE w:val="0"/>
              <w:autoSpaceDN w:val="0"/>
              <w:spacing w:before="126" w:after="0" w:line="160" w:lineRule="exact"/>
              <w:jc w:val="right"/>
            </w:pPr>
            <w:r>
              <w:rPr>
                <w:rFonts w:ascii="宋体" w:eastAsia="宋体" w:hAnsi="宋体"/>
                <w:color w:val="000000"/>
                <w:sz w:val="16"/>
              </w:rPr>
              <w:t>预留</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常性</w:t>
            </w:r>
          </w:p>
          <w:p w:rsidR="004A15AB" w:rsidRDefault="00745247">
            <w:pPr>
              <w:autoSpaceDE w:val="0"/>
              <w:autoSpaceDN w:val="0"/>
              <w:spacing w:before="126" w:after="0" w:line="160" w:lineRule="exact"/>
              <w:jc w:val="center"/>
            </w:pPr>
            <w:r>
              <w:rPr>
                <w:rFonts w:ascii="宋体" w:eastAsia="宋体" w:hAnsi="宋体"/>
                <w:color w:val="000000"/>
                <w:sz w:val="16"/>
              </w:rPr>
              <w:t>本性</w:t>
            </w:r>
          </w:p>
          <w:p w:rsidR="004A15AB" w:rsidRDefault="00745247">
            <w:pPr>
              <w:autoSpaceDE w:val="0"/>
              <w:autoSpaceDN w:val="0"/>
              <w:spacing w:before="412" w:after="0" w:line="160" w:lineRule="exact"/>
              <w:jc w:val="center"/>
            </w:pPr>
            <w:r>
              <w:rPr>
                <w:rFonts w:ascii="宋体" w:eastAsia="宋体" w:hAnsi="宋体"/>
                <w:color w:val="000000"/>
                <w:sz w:val="16"/>
              </w:rPr>
              <w:t>支出</w:t>
            </w:r>
          </w:p>
          <w:p w:rsidR="004A15AB" w:rsidRDefault="00745247">
            <w:pPr>
              <w:autoSpaceDE w:val="0"/>
              <w:autoSpaceDN w:val="0"/>
              <w:spacing w:before="126" w:after="0" w:line="160" w:lineRule="exact"/>
              <w:jc w:val="center"/>
            </w:pPr>
            <w:r>
              <w:rPr>
                <w:rFonts w:ascii="宋体" w:eastAsia="宋体" w:hAnsi="宋体"/>
                <w:color w:val="000000"/>
                <w:sz w:val="16"/>
              </w:rPr>
              <w:t>的补</w:t>
            </w:r>
          </w:p>
          <w:p w:rsidR="004A15AB" w:rsidRDefault="00745247">
            <w:pPr>
              <w:autoSpaceDE w:val="0"/>
              <w:autoSpaceDN w:val="0"/>
              <w:spacing w:before="126" w:after="0" w:line="160" w:lineRule="exact"/>
              <w:jc w:val="center"/>
            </w:pPr>
            <w:r>
              <w:rPr>
                <w:rFonts w:ascii="宋体" w:eastAsia="宋体" w:hAnsi="宋体"/>
                <w:color w:val="000000"/>
                <w:sz w:val="16"/>
              </w:rPr>
              <w:t>金</w:t>
            </w:r>
          </w:p>
          <w:p w:rsidR="004A15AB" w:rsidRDefault="00745247">
            <w:pPr>
              <w:autoSpaceDE w:val="0"/>
              <w:autoSpaceDN w:val="0"/>
              <w:spacing w:before="128" w:after="0" w:line="160" w:lineRule="exact"/>
              <w:jc w:val="center"/>
            </w:pPr>
            <w:r>
              <w:rPr>
                <w:rFonts w:ascii="宋体" w:eastAsia="宋体" w:hAnsi="宋体"/>
                <w:color w:val="000000"/>
                <w:sz w:val="16"/>
              </w:rPr>
              <w:t>用</w:t>
            </w:r>
          </w:p>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ind w:left="12" w:right="12"/>
            </w:pPr>
            <w:r>
              <w:rPr>
                <w:rFonts w:ascii="宋体" w:eastAsia="宋体" w:hAnsi="宋体"/>
                <w:color w:val="000000"/>
                <w:sz w:val="16"/>
              </w:rPr>
              <w:t>补助</w:t>
            </w:r>
          </w:p>
          <w:p w:rsidR="004A15AB" w:rsidRDefault="00745247">
            <w:pPr>
              <w:autoSpaceDE w:val="0"/>
              <w:autoSpaceDN w:val="0"/>
              <w:spacing w:before="126" w:after="0" w:line="160" w:lineRule="exact"/>
              <w:ind w:left="12" w:right="12"/>
            </w:pPr>
            <w:r>
              <w:rPr>
                <w:rFonts w:ascii="宋体" w:eastAsia="宋体" w:hAnsi="宋体"/>
                <w:color w:val="000000"/>
                <w:sz w:val="16"/>
              </w:rPr>
              <w:t>补助</w:t>
            </w:r>
          </w:p>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480"/>
        </w:trPr>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0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8"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8"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6" w:after="0" w:line="160" w:lineRule="exact"/>
            </w:pPr>
            <w:r>
              <w:rPr>
                <w:rFonts w:ascii="宋体" w:eastAsia="宋体" w:hAnsi="宋体"/>
                <w:color w:val="000000"/>
                <w:sz w:val="16"/>
              </w:rPr>
              <w:t>支出</w:t>
            </w:r>
          </w:p>
          <w:p w:rsidR="004A15AB" w:rsidRDefault="00745247">
            <w:pPr>
              <w:autoSpaceDE w:val="0"/>
              <w:autoSpaceDN w:val="0"/>
              <w:spacing w:before="128" w:after="0" w:line="160" w:lineRule="exact"/>
              <w:jc w:val="center"/>
            </w:pPr>
            <w:r>
              <w:rPr>
                <w:rFonts w:ascii="宋体" w:eastAsia="宋体" w:hAnsi="宋体"/>
                <w:color w:val="000000"/>
                <w:sz w:val="16"/>
              </w:rPr>
              <w:t>建设</w:t>
            </w:r>
          </w:p>
          <w:p w:rsidR="004A15AB" w:rsidRDefault="00745247">
            <w:pPr>
              <w:autoSpaceDE w:val="0"/>
              <w:autoSpaceDN w:val="0"/>
              <w:spacing w:before="412" w:after="0" w:line="160" w:lineRule="exact"/>
              <w:jc w:val="center"/>
            </w:pPr>
            <w:r>
              <w:rPr>
                <w:rFonts w:ascii="宋体" w:eastAsia="宋体" w:hAnsi="宋体"/>
                <w:color w:val="000000"/>
                <w:sz w:val="16"/>
              </w:rPr>
              <w:t>建设</w:t>
            </w:r>
          </w:p>
          <w:p w:rsidR="004A15AB" w:rsidRDefault="00745247">
            <w:pPr>
              <w:autoSpaceDE w:val="0"/>
              <w:autoSpaceDN w:val="0"/>
              <w:spacing w:before="412" w:after="0" w:line="160" w:lineRule="exact"/>
            </w:pPr>
            <w:r>
              <w:rPr>
                <w:rFonts w:ascii="宋体" w:eastAsia="宋体" w:hAnsi="宋体"/>
                <w:color w:val="000000"/>
                <w:sz w:val="16"/>
              </w:rPr>
              <w:t>补助</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514" w:after="0" w:line="160" w:lineRule="exact"/>
              <w:ind w:left="34" w:right="34"/>
            </w:pPr>
            <w:r>
              <w:rPr>
                <w:rFonts w:ascii="宋体" w:eastAsia="宋体" w:hAnsi="宋体"/>
                <w:color w:val="000000"/>
                <w:sz w:val="16"/>
              </w:rPr>
              <w:t>)</w:t>
            </w:r>
          </w:p>
          <w:p w:rsidR="004A15AB" w:rsidRDefault="00745247">
            <w:pPr>
              <w:autoSpaceDE w:val="0"/>
              <w:autoSpaceDN w:val="0"/>
              <w:spacing w:before="412" w:after="0" w:line="160" w:lineRule="exact"/>
              <w:ind w:left="34" w:right="34"/>
            </w:pP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0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p w:rsidR="004A15AB" w:rsidRDefault="00745247">
            <w:pPr>
              <w:autoSpaceDE w:val="0"/>
              <w:autoSpaceDN w:val="0"/>
              <w:spacing w:before="128"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p w:rsidR="004A15AB" w:rsidRDefault="00745247">
            <w:pPr>
              <w:autoSpaceDE w:val="0"/>
              <w:autoSpaceDN w:val="0"/>
              <w:spacing w:before="128"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00" w:lineRule="exact"/>
              <w:ind w:left="12" w:right="12"/>
            </w:pPr>
            <w:r>
              <w:rPr>
                <w:rFonts w:ascii="宋体" w:eastAsia="宋体" w:hAnsi="宋体"/>
                <w:color w:val="000000"/>
                <w:sz w:val="16"/>
              </w:rPr>
              <w:t>助</w:t>
            </w:r>
          </w:p>
          <w:p w:rsidR="004A15AB" w:rsidRDefault="00745247">
            <w:pPr>
              <w:autoSpaceDE w:val="0"/>
              <w:autoSpaceDN w:val="0"/>
              <w:spacing w:before="126" w:after="0" w:line="160" w:lineRule="exact"/>
            </w:pPr>
            <w:r>
              <w:rPr>
                <w:rFonts w:ascii="宋体" w:eastAsia="宋体" w:hAnsi="宋体"/>
                <w:color w:val="000000"/>
                <w:sz w:val="16"/>
              </w:rPr>
              <w:t>补助</w:t>
            </w:r>
          </w:p>
          <w:p w:rsidR="004A15AB" w:rsidRDefault="00745247">
            <w:pPr>
              <w:autoSpaceDE w:val="0"/>
              <w:autoSpaceDN w:val="0"/>
              <w:spacing w:before="128" w:after="0" w:line="160" w:lineRule="exact"/>
            </w:pPr>
            <w:r>
              <w:rPr>
                <w:rFonts w:ascii="宋体" w:eastAsia="宋体" w:hAnsi="宋体"/>
                <w:color w:val="000000"/>
                <w:sz w:val="16"/>
              </w:rPr>
              <w:t>支出</w:t>
            </w:r>
          </w:p>
        </w:tc>
        <w:tc>
          <w:tcPr>
            <w:tcW w:w="272"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268"/>
        </w:trPr>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jc w:val="center"/>
            </w:pPr>
            <w:r>
              <w:rPr>
                <w:rFonts w:ascii="宋体" w:eastAsia="宋体" w:hAnsi="宋体"/>
                <w:color w:val="000000"/>
                <w:sz w:val="16"/>
              </w:rPr>
              <w:t>11</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jc w:val="center"/>
            </w:pPr>
            <w:r>
              <w:rPr>
                <w:rFonts w:ascii="宋体" w:eastAsia="宋体" w:hAnsi="宋体"/>
                <w:color w:val="000000"/>
                <w:sz w:val="16"/>
              </w:rPr>
              <w:t xml:space="preserve">.00 </w:t>
            </w:r>
          </w:p>
          <w:p w:rsidR="004A15AB" w:rsidRDefault="00745247">
            <w:pPr>
              <w:autoSpaceDE w:val="0"/>
              <w:autoSpaceDN w:val="0"/>
              <w:spacing w:before="126" w:after="0" w:line="160" w:lineRule="exact"/>
            </w:pPr>
            <w:r>
              <w:rPr>
                <w:rFonts w:ascii="宋体" w:eastAsia="宋体" w:hAnsi="宋体"/>
                <w:color w:val="000000"/>
                <w:sz w:val="16"/>
              </w:rPr>
              <w:t>.12</w:t>
            </w:r>
          </w:p>
          <w:p w:rsidR="004A15AB" w:rsidRDefault="00745247">
            <w:pPr>
              <w:autoSpaceDE w:val="0"/>
              <w:autoSpaceDN w:val="0"/>
              <w:spacing w:before="126" w:after="0" w:line="160" w:lineRule="exact"/>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jc w:val="center"/>
            </w:pPr>
            <w:r>
              <w:rPr>
                <w:rFonts w:ascii="宋体" w:eastAsia="宋体" w:hAnsi="宋体"/>
                <w:color w:val="000000"/>
                <w:sz w:val="16"/>
              </w:rPr>
              <w:t>4</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5</w:t>
            </w: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jc w:val="center"/>
            </w:pPr>
            <w:r>
              <w:rPr>
                <w:rFonts w:ascii="宋体" w:eastAsia="宋体" w:hAnsi="宋体"/>
                <w:color w:val="000000"/>
                <w:sz w:val="16"/>
              </w:rPr>
              <w:t>事业</w:t>
            </w:r>
          </w:p>
          <w:p w:rsidR="004A15AB" w:rsidRDefault="00745247">
            <w:pPr>
              <w:autoSpaceDE w:val="0"/>
              <w:autoSpaceDN w:val="0"/>
              <w:spacing w:before="126" w:after="0" w:line="160" w:lineRule="exact"/>
              <w:jc w:val="center"/>
            </w:pPr>
            <w:r>
              <w:rPr>
                <w:rFonts w:ascii="宋体" w:eastAsia="宋体" w:hAnsi="宋体"/>
                <w:color w:val="000000"/>
                <w:sz w:val="16"/>
              </w:rPr>
              <w:t>对附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jc w:val="center"/>
            </w:pPr>
            <w:r>
              <w:rPr>
                <w:rFonts w:ascii="宋体" w:eastAsia="宋体" w:hAnsi="宋体"/>
                <w:color w:val="000000"/>
                <w:sz w:val="16"/>
              </w:rPr>
              <w:t>单位</w:t>
            </w:r>
          </w:p>
          <w:p w:rsidR="004A15AB" w:rsidRDefault="00745247">
            <w:pPr>
              <w:autoSpaceDE w:val="0"/>
              <w:autoSpaceDN w:val="0"/>
              <w:spacing w:before="126" w:after="0" w:line="160" w:lineRule="exact"/>
              <w:jc w:val="center"/>
            </w:pPr>
            <w:r>
              <w:rPr>
                <w:rFonts w:ascii="宋体" w:eastAsia="宋体" w:hAnsi="宋体"/>
                <w:color w:val="000000"/>
                <w:sz w:val="16"/>
              </w:rPr>
              <w:t>属单</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jc w:val="right"/>
            </w:pPr>
            <w:r>
              <w:rPr>
                <w:rFonts w:ascii="宋体" w:eastAsia="宋体" w:hAnsi="宋体"/>
                <w:color w:val="000000"/>
                <w:sz w:val="16"/>
              </w:rPr>
              <w:t>经营</w:t>
            </w:r>
          </w:p>
          <w:p w:rsidR="004A15AB" w:rsidRDefault="00745247">
            <w:pPr>
              <w:autoSpaceDE w:val="0"/>
              <w:autoSpaceDN w:val="0"/>
              <w:spacing w:before="126" w:after="0" w:line="160" w:lineRule="exact"/>
              <w:jc w:val="right"/>
            </w:pPr>
            <w:r>
              <w:rPr>
                <w:rFonts w:ascii="宋体" w:eastAsia="宋体" w:hAnsi="宋体"/>
                <w:color w:val="000000"/>
                <w:sz w:val="16"/>
              </w:rPr>
              <w:t>位补</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jc w:val="center"/>
            </w:pPr>
            <w:r>
              <w:rPr>
                <w:rFonts w:ascii="宋体" w:eastAsia="宋体" w:hAnsi="宋体"/>
                <w:color w:val="000000"/>
                <w:sz w:val="16"/>
              </w:rPr>
              <w:t>支</w:t>
            </w:r>
          </w:p>
          <w:p w:rsidR="004A15AB" w:rsidRDefault="00745247">
            <w:pPr>
              <w:autoSpaceDE w:val="0"/>
              <w:autoSpaceDN w:val="0"/>
              <w:spacing w:before="126" w:after="0" w:line="160" w:lineRule="exact"/>
              <w:jc w:val="center"/>
            </w:pPr>
            <w:r>
              <w:rPr>
                <w:rFonts w:ascii="宋体" w:eastAsia="宋体" w:hAnsi="宋体"/>
                <w:color w:val="000000"/>
                <w:sz w:val="16"/>
              </w:rPr>
              <w:t>助</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pPr>
            <w:r>
              <w:rPr>
                <w:rFonts w:ascii="宋体" w:eastAsia="宋体" w:hAnsi="宋体"/>
                <w:color w:val="000000"/>
                <w:sz w:val="16"/>
              </w:rPr>
              <w:t>出</w:t>
            </w:r>
          </w:p>
          <w:p w:rsidR="004A15AB" w:rsidRDefault="00745247">
            <w:pPr>
              <w:autoSpaceDE w:val="0"/>
              <w:autoSpaceDN w:val="0"/>
              <w:spacing w:before="126" w:after="0" w:line="160" w:lineRule="exact"/>
            </w:pPr>
            <w:r>
              <w:rPr>
                <w:rFonts w:ascii="宋体" w:eastAsia="宋体" w:hAnsi="宋体"/>
                <w:color w:val="000000"/>
                <w:sz w:val="16"/>
              </w:rPr>
              <w:t>支出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ind w:left="10" w:right="10"/>
              <w:jc w:val="right"/>
            </w:pPr>
            <w:r>
              <w:rPr>
                <w:rFonts w:ascii="宋体" w:eastAsia="宋体" w:hAnsi="宋体"/>
                <w:color w:val="000000"/>
                <w:sz w:val="16"/>
              </w:rPr>
              <w:t>0.</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96" w:type="dxa"/>
            <w:vMerge/>
            <w:tcBorders>
              <w:top w:val="single" w:sz="8" w:space="0" w:color="000000"/>
              <w:left w:val="single" w:sz="8" w:space="0" w:color="000000"/>
              <w:right w:val="single" w:sz="8" w:space="0" w:color="000000"/>
            </w:tcBorders>
          </w:tcPr>
          <w:p w:rsidR="004A15AB" w:rsidRDefault="004A15AB"/>
        </w:tc>
      </w:tr>
      <w:tr w:rsidR="004A15AB">
        <w:trPr>
          <w:trHeight w:hRule="exact" w:val="2386"/>
        </w:trPr>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96"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76"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p w:rsidR="004A15AB" w:rsidRDefault="00745247">
            <w:pPr>
              <w:autoSpaceDE w:val="0"/>
              <w:autoSpaceDN w:val="0"/>
              <w:spacing w:before="128" w:after="0" w:line="160" w:lineRule="exact"/>
              <w:ind w:left="22" w:right="22"/>
              <w:jc w:val="right"/>
            </w:pPr>
            <w:r>
              <w:rPr>
                <w:rFonts w:ascii="宋体" w:eastAsia="宋体" w:hAnsi="宋体"/>
                <w:color w:val="000000"/>
                <w:sz w:val="16"/>
              </w:rPr>
              <w:t>0</w:t>
            </w:r>
          </w:p>
          <w:p w:rsidR="004A15AB" w:rsidRDefault="00745247">
            <w:pPr>
              <w:autoSpaceDE w:val="0"/>
              <w:autoSpaceDN w:val="0"/>
              <w:spacing w:before="126" w:after="0" w:line="160" w:lineRule="exact"/>
              <w:ind w:left="22" w:right="22"/>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76" w:lineRule="exact"/>
              <w:jc w:val="center"/>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8"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96" w:type="dxa"/>
            <w:vMerge/>
            <w:tcBorders>
              <w:top w:val="single" w:sz="8" w:space="0" w:color="000000"/>
              <w:left w:val="single" w:sz="8" w:space="0" w:color="000000"/>
              <w:right w:val="single" w:sz="8" w:space="0" w:color="000000"/>
            </w:tcBorders>
          </w:tcPr>
          <w:p w:rsidR="004A15AB" w:rsidRDefault="004A15AB"/>
        </w:tc>
      </w:tr>
      <w:tr w:rsidR="004A15AB">
        <w:trPr>
          <w:trHeight w:hRule="exact" w:val="4690"/>
        </w:trPr>
        <w:tc>
          <w:tcPr>
            <w:tcW w:w="8768" w:type="dxa"/>
            <w:gridSpan w:val="30"/>
            <w:tcBorders>
              <w:top w:val="single" w:sz="8" w:space="0" w:color="000000"/>
              <w:left w:val="single" w:sz="8" w:space="0" w:color="000000"/>
              <w:right w:val="single" w:sz="8" w:space="0" w:color="000000"/>
            </w:tcBorders>
            <w:tcMar>
              <w:left w:w="0" w:type="dxa"/>
              <w:right w:w="0" w:type="dxa"/>
            </w:tcMar>
          </w:tcPr>
          <w:p w:rsidR="004A15AB" w:rsidRDefault="004A15AB"/>
        </w:tc>
        <w:tc>
          <w:tcPr>
            <w:tcW w:w="496"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84" w:line="14372" w:lineRule="atLeast"/>
        <w:ind w:left="60" w:right="60"/>
        <w:jc w:val="right"/>
      </w:pPr>
      <w:r>
        <w:rPr>
          <w:rFonts w:ascii="宋体" w:eastAsia="宋体" w:hAnsi="宋体"/>
          <w:color w:val="000000"/>
          <w:sz w:val="16"/>
        </w:rPr>
        <w:lastRenderedPageBreak/>
        <w:t>金额单位：单位：万元</w:t>
      </w:r>
    </w:p>
    <w:tbl>
      <w:tblPr>
        <w:tblW w:w="0" w:type="auto"/>
        <w:tblLayout w:type="fixed"/>
        <w:tblLook w:val="04A0" w:firstRow="1" w:lastRow="0" w:firstColumn="1" w:lastColumn="0" w:noHBand="0" w:noVBand="1"/>
      </w:tblPr>
      <w:tblGrid>
        <w:gridCol w:w="244"/>
        <w:gridCol w:w="2766"/>
        <w:gridCol w:w="664"/>
        <w:gridCol w:w="992"/>
        <w:gridCol w:w="5950"/>
        <w:gridCol w:w="4734"/>
      </w:tblGrid>
      <w:tr w:rsidR="004A15AB">
        <w:trPr>
          <w:trHeight w:hRule="exact" w:val="320"/>
        </w:trPr>
        <w:tc>
          <w:tcPr>
            <w:tcW w:w="244" w:type="dxa"/>
            <w:vMerge w:val="restart"/>
            <w:tcMar>
              <w:left w:w="0" w:type="dxa"/>
              <w:right w:w="0" w:type="dxa"/>
            </w:tcMar>
          </w:tcPr>
          <w:p w:rsidR="004A15AB" w:rsidRDefault="00745247">
            <w:pPr>
              <w:autoSpaceDE w:val="0"/>
              <w:autoSpaceDN w:val="0"/>
              <w:spacing w:before="236" w:after="0" w:line="160" w:lineRule="exact"/>
              <w:jc w:val="center"/>
            </w:pPr>
            <w:r>
              <w:rPr>
                <w:rFonts w:ascii="宋体" w:eastAsia="宋体" w:hAnsi="宋体"/>
                <w:color w:val="000000"/>
                <w:sz w:val="16"/>
              </w:rPr>
              <w:lastRenderedPageBreak/>
              <w:t>序</w:t>
            </w:r>
          </w:p>
        </w:tc>
        <w:tc>
          <w:tcPr>
            <w:tcW w:w="2766" w:type="dxa"/>
            <w:tcMar>
              <w:left w:w="0" w:type="dxa"/>
              <w:right w:w="0" w:type="dxa"/>
            </w:tcMar>
          </w:tcPr>
          <w:p w:rsidR="004A15AB" w:rsidRDefault="00745247">
            <w:pPr>
              <w:autoSpaceDE w:val="0"/>
              <w:autoSpaceDN w:val="0"/>
              <w:spacing w:before="84" w:after="0" w:line="160" w:lineRule="exact"/>
              <w:ind w:left="1238" w:right="1238"/>
            </w:pPr>
            <w:r>
              <w:rPr>
                <w:rFonts w:ascii="宋体" w:eastAsia="宋体" w:hAnsi="宋体"/>
                <w:color w:val="000000"/>
                <w:sz w:val="16"/>
              </w:rPr>
              <w:t>收</w:t>
            </w:r>
          </w:p>
        </w:tc>
        <w:tc>
          <w:tcPr>
            <w:tcW w:w="664" w:type="dxa"/>
            <w:vMerge w:val="restart"/>
            <w:tcMar>
              <w:left w:w="0" w:type="dxa"/>
              <w:right w:w="0" w:type="dxa"/>
            </w:tcMar>
          </w:tcPr>
          <w:p w:rsidR="004A15AB" w:rsidRDefault="00745247">
            <w:pPr>
              <w:autoSpaceDE w:val="0"/>
              <w:autoSpaceDN w:val="0"/>
              <w:spacing w:before="84" w:after="0" w:line="160" w:lineRule="exact"/>
              <w:ind w:left="152" w:right="152"/>
            </w:pPr>
            <w:r>
              <w:rPr>
                <w:rFonts w:ascii="宋体" w:eastAsia="宋体" w:hAnsi="宋体"/>
                <w:color w:val="000000"/>
                <w:sz w:val="16"/>
              </w:rPr>
              <w:t>入</w:t>
            </w:r>
          </w:p>
        </w:tc>
        <w:tc>
          <w:tcPr>
            <w:tcW w:w="992" w:type="dxa"/>
            <w:vMerge w:val="restart"/>
            <w:tcMar>
              <w:left w:w="0" w:type="dxa"/>
              <w:right w:w="0" w:type="dxa"/>
            </w:tcMar>
          </w:tcPr>
          <w:p w:rsidR="004A15AB" w:rsidRDefault="00745247">
            <w:pPr>
              <w:autoSpaceDE w:val="0"/>
              <w:autoSpaceDN w:val="0"/>
              <w:spacing w:before="452" w:after="0" w:line="160" w:lineRule="exact"/>
              <w:ind w:left="160" w:right="160"/>
              <w:jc w:val="right"/>
            </w:pPr>
            <w:r>
              <w:rPr>
                <w:rFonts w:ascii="宋体" w:eastAsia="宋体" w:hAnsi="宋体"/>
                <w:color w:val="000000"/>
                <w:sz w:val="16"/>
              </w:rPr>
              <w:t>预算数</w:t>
            </w:r>
          </w:p>
        </w:tc>
        <w:tc>
          <w:tcPr>
            <w:tcW w:w="5950" w:type="dxa"/>
            <w:vMerge w:val="restart"/>
            <w:tcMar>
              <w:left w:w="0" w:type="dxa"/>
              <w:right w:w="0" w:type="dxa"/>
            </w:tcMar>
          </w:tcPr>
          <w:p w:rsidR="004A15AB" w:rsidRDefault="00745247">
            <w:pPr>
              <w:autoSpaceDE w:val="0"/>
              <w:autoSpaceDN w:val="0"/>
              <w:spacing w:before="452" w:after="0" w:line="160" w:lineRule="exact"/>
              <w:ind w:left="160" w:right="160"/>
            </w:pPr>
            <w:r>
              <w:rPr>
                <w:rFonts w:ascii="宋体" w:eastAsia="宋体" w:hAnsi="宋体"/>
                <w:color w:val="000000"/>
                <w:sz w:val="16"/>
              </w:rPr>
              <w:t>支出功能分科目（按大类）</w:t>
            </w:r>
          </w:p>
        </w:tc>
        <w:tc>
          <w:tcPr>
            <w:tcW w:w="4734" w:type="dxa"/>
            <w:vMerge w:val="restart"/>
            <w:tcMar>
              <w:left w:w="0" w:type="dxa"/>
              <w:right w:w="0" w:type="dxa"/>
            </w:tcMar>
          </w:tcPr>
          <w:p w:rsidR="004A15AB" w:rsidRDefault="00745247">
            <w:pPr>
              <w:autoSpaceDE w:val="0"/>
              <w:autoSpaceDN w:val="0"/>
              <w:spacing w:before="452" w:after="0" w:line="160" w:lineRule="exact"/>
              <w:ind w:left="384" w:right="384"/>
              <w:jc w:val="right"/>
            </w:pPr>
            <w:r>
              <w:rPr>
                <w:rFonts w:ascii="宋体" w:eastAsia="宋体" w:hAnsi="宋体"/>
                <w:color w:val="000000"/>
                <w:sz w:val="16"/>
              </w:rPr>
              <w:t>预算数</w:t>
            </w:r>
          </w:p>
        </w:tc>
      </w:tr>
      <w:tr w:rsidR="004A15AB">
        <w:trPr>
          <w:trHeight w:hRule="exact" w:val="76"/>
        </w:trPr>
        <w:tc>
          <w:tcPr>
            <w:tcW w:w="2563" w:type="dxa"/>
            <w:vMerge/>
          </w:tcPr>
          <w:p w:rsidR="004A15AB" w:rsidRDefault="004A15AB"/>
        </w:tc>
        <w:tc>
          <w:tcPr>
            <w:tcW w:w="2766" w:type="dxa"/>
            <w:vMerge w:val="restart"/>
            <w:tcMar>
              <w:left w:w="0" w:type="dxa"/>
              <w:right w:w="0" w:type="dxa"/>
            </w:tcMar>
          </w:tcPr>
          <w:p w:rsidR="004A15AB" w:rsidRDefault="00745247">
            <w:pPr>
              <w:autoSpaceDE w:val="0"/>
              <w:autoSpaceDN w:val="0"/>
              <w:spacing w:before="132" w:after="0" w:line="160" w:lineRule="exact"/>
              <w:ind w:left="922" w:right="922"/>
              <w:jc w:val="right"/>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24"/>
        </w:trPr>
        <w:tc>
          <w:tcPr>
            <w:tcW w:w="244"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32"/>
        </w:trPr>
        <w:tc>
          <w:tcPr>
            <w:tcW w:w="244" w:type="dxa"/>
            <w:tcMar>
              <w:left w:w="0" w:type="dxa"/>
              <w:right w:w="0" w:type="dxa"/>
            </w:tcMar>
          </w:tcPr>
          <w:p w:rsidR="004A15AB" w:rsidRDefault="00745247">
            <w:pPr>
              <w:autoSpaceDE w:val="0"/>
              <w:autoSpaceDN w:val="0"/>
              <w:spacing w:before="108" w:after="0" w:line="160" w:lineRule="exact"/>
            </w:pPr>
            <w:r>
              <w:rPr>
                <w:rFonts w:ascii="宋体" w:eastAsia="宋体" w:hAnsi="宋体"/>
                <w:color w:val="000000"/>
                <w:sz w:val="16"/>
              </w:rPr>
              <w:t>1</w:t>
            </w:r>
          </w:p>
        </w:tc>
        <w:tc>
          <w:tcPr>
            <w:tcW w:w="2766" w:type="dxa"/>
            <w:tcMar>
              <w:left w:w="0" w:type="dxa"/>
              <w:right w:w="0" w:type="dxa"/>
            </w:tcMar>
          </w:tcPr>
          <w:p w:rsidR="004A15AB" w:rsidRDefault="00745247">
            <w:pPr>
              <w:autoSpaceDE w:val="0"/>
              <w:autoSpaceDN w:val="0"/>
              <w:spacing w:before="108" w:after="0" w:line="160" w:lineRule="exact"/>
              <w:ind w:left="54" w:right="54"/>
            </w:pPr>
            <w:r>
              <w:rPr>
                <w:rFonts w:ascii="宋体" w:eastAsia="宋体" w:hAnsi="宋体"/>
                <w:color w:val="000000"/>
                <w:sz w:val="16"/>
              </w:rPr>
              <w:t>一、部门预算</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108" w:after="0" w:line="160" w:lineRule="exact"/>
              <w:ind w:left="352" w:right="352"/>
            </w:pPr>
            <w:r>
              <w:rPr>
                <w:rFonts w:ascii="宋体" w:eastAsia="宋体" w:hAnsi="宋体"/>
                <w:color w:val="000000"/>
                <w:sz w:val="16"/>
              </w:rPr>
              <w:t xml:space="preserve">382.21 </w:t>
            </w:r>
            <w:r>
              <w:rPr>
                <w:rFonts w:ascii="宋体" w:eastAsia="宋体" w:hAnsi="宋体"/>
                <w:color w:val="000000"/>
                <w:sz w:val="16"/>
              </w:rPr>
              <w:t>一、部门预算</w:t>
            </w:r>
          </w:p>
        </w:tc>
        <w:tc>
          <w:tcPr>
            <w:tcW w:w="4734" w:type="dxa"/>
            <w:tcMar>
              <w:left w:w="0" w:type="dxa"/>
              <w:right w:w="0" w:type="dxa"/>
            </w:tcMar>
          </w:tcPr>
          <w:p w:rsidR="004A15AB" w:rsidRDefault="00745247">
            <w:pPr>
              <w:autoSpaceDE w:val="0"/>
              <w:autoSpaceDN w:val="0"/>
              <w:spacing w:before="108" w:after="0" w:line="160" w:lineRule="exact"/>
              <w:ind w:left="30" w:right="30"/>
              <w:jc w:val="right"/>
            </w:pPr>
            <w:r>
              <w:rPr>
                <w:rFonts w:ascii="宋体" w:eastAsia="宋体" w:hAnsi="宋体"/>
                <w:color w:val="000000"/>
                <w:sz w:val="16"/>
              </w:rPr>
              <w:t>382.21</w:t>
            </w:r>
          </w:p>
        </w:tc>
      </w:tr>
      <w:tr w:rsidR="004A15AB">
        <w:trPr>
          <w:trHeight w:hRule="exact" w:val="284"/>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2</w:t>
            </w:r>
          </w:p>
        </w:tc>
        <w:tc>
          <w:tcPr>
            <w:tcW w:w="2766" w:type="dxa"/>
            <w:tcMar>
              <w:left w:w="0" w:type="dxa"/>
              <w:right w:w="0" w:type="dxa"/>
            </w:tcMar>
          </w:tcPr>
          <w:p w:rsidR="004A15AB" w:rsidRDefault="00745247">
            <w:pPr>
              <w:autoSpaceDE w:val="0"/>
              <w:autoSpaceDN w:val="0"/>
              <w:spacing w:before="62" w:after="0" w:line="160" w:lineRule="exact"/>
              <w:ind w:left="54" w:right="54"/>
            </w:pPr>
            <w:r>
              <w:rPr>
                <w:rFonts w:ascii="宋体" w:eastAsia="宋体" w:hAnsi="宋体"/>
                <w:color w:val="000000"/>
                <w:sz w:val="16"/>
              </w:rPr>
              <w:t>1</w:t>
            </w:r>
            <w:r>
              <w:rPr>
                <w:rFonts w:ascii="宋体" w:eastAsia="宋体" w:hAnsi="宋体"/>
                <w:color w:val="000000"/>
                <w:sz w:val="16"/>
              </w:rPr>
              <w:t>、财政拨款</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352" w:right="352"/>
            </w:pPr>
            <w:r>
              <w:rPr>
                <w:rFonts w:ascii="宋体" w:eastAsia="宋体" w:hAnsi="宋体"/>
                <w:color w:val="000000"/>
                <w:sz w:val="16"/>
              </w:rPr>
              <w:t>382.21 1</w:t>
            </w:r>
            <w:r>
              <w:rPr>
                <w:rFonts w:ascii="宋体" w:eastAsia="宋体" w:hAnsi="宋体"/>
                <w:color w:val="000000"/>
                <w:sz w:val="16"/>
              </w:rPr>
              <w:t>、一般公共服务支出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253.53</w:t>
            </w:r>
          </w:p>
        </w:tc>
      </w:tr>
      <w:tr w:rsidR="004A15AB">
        <w:trPr>
          <w:trHeight w:hRule="exact" w:val="288"/>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3</w:t>
            </w:r>
          </w:p>
        </w:tc>
        <w:tc>
          <w:tcPr>
            <w:tcW w:w="2766" w:type="dxa"/>
            <w:tcMar>
              <w:left w:w="0" w:type="dxa"/>
              <w:right w:w="0" w:type="dxa"/>
            </w:tcMar>
          </w:tcPr>
          <w:p w:rsidR="004A15AB" w:rsidRDefault="00745247">
            <w:pPr>
              <w:autoSpaceDE w:val="0"/>
              <w:autoSpaceDN w:val="0"/>
              <w:spacing w:before="64" w:after="0" w:line="160" w:lineRule="exact"/>
              <w:ind w:left="54" w:right="54"/>
            </w:pPr>
            <w:r>
              <w:rPr>
                <w:rFonts w:ascii="宋体" w:eastAsia="宋体" w:hAnsi="宋体"/>
                <w:color w:val="000000"/>
                <w:sz w:val="16"/>
              </w:rPr>
              <w:t>(1)</w:t>
            </w:r>
            <w:r>
              <w:rPr>
                <w:rFonts w:ascii="宋体" w:eastAsia="宋体" w:hAnsi="宋体"/>
                <w:color w:val="000000"/>
                <w:sz w:val="16"/>
              </w:rPr>
              <w:t>一般公共预算拨款</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352" w:right="352"/>
            </w:pPr>
            <w:r>
              <w:rPr>
                <w:rFonts w:ascii="宋体" w:eastAsia="宋体" w:hAnsi="宋体"/>
                <w:color w:val="000000"/>
                <w:sz w:val="16"/>
              </w:rPr>
              <w:t>382.21 2</w:t>
            </w:r>
            <w:r>
              <w:rPr>
                <w:rFonts w:ascii="宋体" w:eastAsia="宋体" w:hAnsi="宋体"/>
                <w:color w:val="000000"/>
                <w:sz w:val="16"/>
              </w:rPr>
              <w:t>、外交支出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127.96</w:t>
            </w:r>
          </w:p>
        </w:tc>
      </w:tr>
      <w:tr w:rsidR="004A15AB">
        <w:trPr>
          <w:trHeight w:hRule="exact" w:val="286"/>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4</w:t>
            </w:r>
          </w:p>
        </w:tc>
        <w:tc>
          <w:tcPr>
            <w:tcW w:w="2766" w:type="dxa"/>
            <w:tcMar>
              <w:left w:w="0" w:type="dxa"/>
              <w:right w:w="0" w:type="dxa"/>
            </w:tcMar>
          </w:tcPr>
          <w:p w:rsidR="004A15AB" w:rsidRDefault="00745247">
            <w:pPr>
              <w:autoSpaceDE w:val="0"/>
              <w:autoSpaceDN w:val="0"/>
              <w:spacing w:before="62" w:after="0" w:line="160" w:lineRule="exact"/>
              <w:ind w:left="54" w:right="54"/>
            </w:pPr>
            <w:r>
              <w:rPr>
                <w:rFonts w:ascii="宋体" w:eastAsia="宋体" w:hAnsi="宋体"/>
                <w:color w:val="000000"/>
                <w:sz w:val="16"/>
              </w:rPr>
              <w:t>其中：专项资金列入部门预算的项目</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352" w:right="352"/>
            </w:pPr>
            <w:r>
              <w:rPr>
                <w:rFonts w:ascii="宋体" w:eastAsia="宋体" w:hAnsi="宋体"/>
                <w:color w:val="000000"/>
                <w:sz w:val="16"/>
              </w:rPr>
              <w:t>113.00 3</w:t>
            </w:r>
            <w:r>
              <w:rPr>
                <w:rFonts w:ascii="宋体" w:eastAsia="宋体" w:hAnsi="宋体"/>
                <w:color w:val="000000"/>
                <w:sz w:val="16"/>
              </w:rPr>
              <w:t>、国防支出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6"/>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5</w:t>
            </w:r>
          </w:p>
        </w:tc>
        <w:tc>
          <w:tcPr>
            <w:tcW w:w="2766" w:type="dxa"/>
            <w:tcMar>
              <w:left w:w="0" w:type="dxa"/>
              <w:right w:w="0" w:type="dxa"/>
            </w:tcMar>
          </w:tcPr>
          <w:p w:rsidR="004A15AB" w:rsidRDefault="00745247">
            <w:pPr>
              <w:autoSpaceDE w:val="0"/>
              <w:autoSpaceDN w:val="0"/>
              <w:spacing w:before="62" w:after="0" w:line="160" w:lineRule="exact"/>
              <w:ind w:left="54" w:right="54"/>
            </w:pPr>
            <w:r>
              <w:rPr>
                <w:rFonts w:ascii="宋体" w:eastAsia="宋体" w:hAnsi="宋体"/>
                <w:color w:val="000000"/>
                <w:sz w:val="16"/>
              </w:rPr>
              <w:t>(2)</w:t>
            </w:r>
            <w:r>
              <w:rPr>
                <w:rFonts w:ascii="宋体" w:eastAsia="宋体" w:hAnsi="宋体"/>
                <w:color w:val="000000"/>
                <w:sz w:val="16"/>
              </w:rPr>
              <w:t>政府性基金拨款</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512" w:right="512"/>
            </w:pPr>
            <w:r>
              <w:rPr>
                <w:rFonts w:ascii="宋体" w:eastAsia="宋体" w:hAnsi="宋体"/>
                <w:color w:val="000000"/>
                <w:sz w:val="16"/>
              </w:rPr>
              <w:t xml:space="preserve">0.00 </w:t>
            </w:r>
            <w:r>
              <w:rPr>
                <w:rFonts w:ascii="宋体" w:eastAsia="宋体" w:hAnsi="宋体"/>
                <w:color w:val="000000"/>
                <w:sz w:val="16"/>
              </w:rPr>
              <w:t>4</w:t>
            </w:r>
            <w:r>
              <w:rPr>
                <w:rFonts w:ascii="宋体" w:eastAsia="宋体" w:hAnsi="宋体"/>
                <w:color w:val="000000"/>
                <w:sz w:val="16"/>
              </w:rPr>
              <w:t>、公共安全支出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8"/>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6</w:t>
            </w:r>
          </w:p>
        </w:tc>
        <w:tc>
          <w:tcPr>
            <w:tcW w:w="2766" w:type="dxa"/>
            <w:tcMar>
              <w:left w:w="0" w:type="dxa"/>
              <w:right w:w="0" w:type="dxa"/>
            </w:tcMar>
          </w:tcPr>
          <w:p w:rsidR="004A15AB" w:rsidRDefault="00745247">
            <w:pPr>
              <w:autoSpaceDE w:val="0"/>
              <w:autoSpaceDN w:val="0"/>
              <w:spacing w:before="64" w:after="0" w:line="160" w:lineRule="exact"/>
              <w:ind w:left="54" w:right="54"/>
            </w:pPr>
            <w:r>
              <w:rPr>
                <w:rFonts w:ascii="宋体" w:eastAsia="宋体" w:hAnsi="宋体"/>
                <w:color w:val="000000"/>
                <w:sz w:val="16"/>
              </w:rPr>
              <w:t>(3)</w:t>
            </w:r>
            <w:r>
              <w:rPr>
                <w:rFonts w:ascii="宋体" w:eastAsia="宋体" w:hAnsi="宋体"/>
                <w:color w:val="000000"/>
                <w:sz w:val="16"/>
              </w:rPr>
              <w:t>国有资本经营预算收入</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512" w:right="512"/>
            </w:pPr>
            <w:r>
              <w:rPr>
                <w:rFonts w:ascii="宋体" w:eastAsia="宋体" w:hAnsi="宋体"/>
                <w:color w:val="000000"/>
                <w:sz w:val="16"/>
              </w:rPr>
              <w:t>0.00 5</w:t>
            </w:r>
            <w:r>
              <w:rPr>
                <w:rFonts w:ascii="宋体" w:eastAsia="宋体" w:hAnsi="宋体"/>
                <w:color w:val="000000"/>
                <w:sz w:val="16"/>
              </w:rPr>
              <w:t>、教育支出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6"/>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7</w:t>
            </w:r>
          </w:p>
        </w:tc>
        <w:tc>
          <w:tcPr>
            <w:tcW w:w="2766" w:type="dxa"/>
            <w:tcMar>
              <w:left w:w="0" w:type="dxa"/>
              <w:right w:w="0" w:type="dxa"/>
            </w:tcMar>
          </w:tcPr>
          <w:p w:rsidR="004A15AB" w:rsidRDefault="00745247">
            <w:pPr>
              <w:autoSpaceDE w:val="0"/>
              <w:autoSpaceDN w:val="0"/>
              <w:spacing w:before="62" w:after="0" w:line="160" w:lineRule="exact"/>
              <w:ind w:left="54" w:right="54"/>
            </w:pPr>
            <w:r>
              <w:rPr>
                <w:rFonts w:ascii="宋体" w:eastAsia="宋体" w:hAnsi="宋体"/>
                <w:color w:val="000000"/>
                <w:sz w:val="16"/>
              </w:rPr>
              <w:t>2</w:t>
            </w:r>
            <w:r>
              <w:rPr>
                <w:rFonts w:ascii="宋体" w:eastAsia="宋体" w:hAnsi="宋体"/>
                <w:color w:val="000000"/>
                <w:sz w:val="16"/>
              </w:rPr>
              <w:t>、上级补助收入</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512" w:right="512"/>
            </w:pPr>
            <w:r>
              <w:rPr>
                <w:rFonts w:ascii="宋体" w:eastAsia="宋体" w:hAnsi="宋体"/>
                <w:color w:val="000000"/>
                <w:sz w:val="16"/>
              </w:rPr>
              <w:t>0.00 6</w:t>
            </w:r>
            <w:r>
              <w:rPr>
                <w:rFonts w:ascii="宋体" w:eastAsia="宋体" w:hAnsi="宋体"/>
                <w:color w:val="000000"/>
                <w:sz w:val="16"/>
              </w:rPr>
              <w:t>、科学技术支出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4"/>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8</w:t>
            </w:r>
          </w:p>
        </w:tc>
        <w:tc>
          <w:tcPr>
            <w:tcW w:w="2766" w:type="dxa"/>
            <w:tcMar>
              <w:left w:w="0" w:type="dxa"/>
              <w:right w:w="0" w:type="dxa"/>
            </w:tcMar>
          </w:tcPr>
          <w:p w:rsidR="004A15AB" w:rsidRDefault="00745247">
            <w:pPr>
              <w:autoSpaceDE w:val="0"/>
              <w:autoSpaceDN w:val="0"/>
              <w:spacing w:before="62" w:after="0" w:line="160" w:lineRule="exact"/>
              <w:ind w:left="54" w:right="54"/>
            </w:pPr>
            <w:r>
              <w:rPr>
                <w:rFonts w:ascii="宋体" w:eastAsia="宋体" w:hAnsi="宋体"/>
                <w:color w:val="000000"/>
                <w:sz w:val="16"/>
              </w:rPr>
              <w:t>3</w:t>
            </w:r>
            <w:r>
              <w:rPr>
                <w:rFonts w:ascii="宋体" w:eastAsia="宋体" w:hAnsi="宋体"/>
                <w:color w:val="000000"/>
                <w:sz w:val="16"/>
              </w:rPr>
              <w:t>、事业收入</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512" w:right="512"/>
            </w:pPr>
            <w:r>
              <w:rPr>
                <w:rFonts w:ascii="宋体" w:eastAsia="宋体" w:hAnsi="宋体"/>
                <w:color w:val="000000"/>
                <w:sz w:val="16"/>
              </w:rPr>
              <w:t>0.00 7</w:t>
            </w:r>
            <w:r>
              <w:rPr>
                <w:rFonts w:ascii="宋体" w:eastAsia="宋体" w:hAnsi="宋体"/>
                <w:color w:val="000000"/>
                <w:sz w:val="16"/>
              </w:rPr>
              <w:t>、文化旅游体育与传媒支出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6"/>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9</w:t>
            </w:r>
          </w:p>
        </w:tc>
        <w:tc>
          <w:tcPr>
            <w:tcW w:w="2766" w:type="dxa"/>
            <w:tcMar>
              <w:left w:w="0" w:type="dxa"/>
              <w:right w:w="0" w:type="dxa"/>
            </w:tcMar>
          </w:tcPr>
          <w:p w:rsidR="004A15AB" w:rsidRDefault="00745247">
            <w:pPr>
              <w:autoSpaceDE w:val="0"/>
              <w:autoSpaceDN w:val="0"/>
              <w:spacing w:before="64" w:after="0" w:line="160" w:lineRule="exact"/>
              <w:ind w:left="54" w:right="54"/>
            </w:pPr>
            <w:r>
              <w:rPr>
                <w:rFonts w:ascii="宋体" w:eastAsia="宋体" w:hAnsi="宋体"/>
                <w:color w:val="000000"/>
                <w:sz w:val="16"/>
              </w:rPr>
              <w:t xml:space="preserve"> </w:t>
            </w:r>
            <w:r>
              <w:rPr>
                <w:rFonts w:ascii="宋体" w:eastAsia="宋体" w:hAnsi="宋体"/>
                <w:color w:val="000000"/>
                <w:sz w:val="16"/>
              </w:rPr>
              <w:t>其中：纳入财政专户管理的收费</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512" w:right="512"/>
            </w:pPr>
            <w:r>
              <w:rPr>
                <w:rFonts w:ascii="宋体" w:eastAsia="宋体" w:hAnsi="宋体"/>
                <w:color w:val="000000"/>
                <w:sz w:val="16"/>
              </w:rPr>
              <w:t>0.00 8</w:t>
            </w:r>
            <w:r>
              <w:rPr>
                <w:rFonts w:ascii="宋体" w:eastAsia="宋体" w:hAnsi="宋体"/>
                <w:color w:val="000000"/>
                <w:sz w:val="16"/>
              </w:rPr>
              <w:t>、社会保障和就业支出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8"/>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10</w:t>
            </w:r>
          </w:p>
        </w:tc>
        <w:tc>
          <w:tcPr>
            <w:tcW w:w="2766" w:type="dxa"/>
            <w:tcMar>
              <w:left w:w="0" w:type="dxa"/>
              <w:right w:w="0" w:type="dxa"/>
            </w:tcMar>
          </w:tcPr>
          <w:p w:rsidR="004A15AB" w:rsidRDefault="00745247">
            <w:pPr>
              <w:autoSpaceDE w:val="0"/>
              <w:autoSpaceDN w:val="0"/>
              <w:spacing w:before="64" w:after="0" w:line="160" w:lineRule="exact"/>
              <w:ind w:left="54" w:right="54"/>
            </w:pPr>
            <w:r>
              <w:rPr>
                <w:rFonts w:ascii="宋体" w:eastAsia="宋体" w:hAnsi="宋体"/>
                <w:color w:val="000000"/>
                <w:sz w:val="16"/>
              </w:rPr>
              <w:t>4</w:t>
            </w:r>
            <w:r>
              <w:rPr>
                <w:rFonts w:ascii="宋体" w:eastAsia="宋体" w:hAnsi="宋体"/>
                <w:color w:val="000000"/>
                <w:sz w:val="16"/>
              </w:rPr>
              <w:t>、事业单位经营收入</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512" w:right="512"/>
            </w:pPr>
            <w:r>
              <w:rPr>
                <w:rFonts w:ascii="宋体" w:eastAsia="宋体" w:hAnsi="宋体"/>
                <w:color w:val="000000"/>
                <w:sz w:val="16"/>
              </w:rPr>
              <w:t>0.00 9</w:t>
            </w:r>
            <w:r>
              <w:rPr>
                <w:rFonts w:ascii="宋体" w:eastAsia="宋体" w:hAnsi="宋体"/>
                <w:color w:val="000000"/>
                <w:sz w:val="16"/>
              </w:rPr>
              <w:t>、社会保险基金支出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.72</w:t>
            </w:r>
          </w:p>
        </w:tc>
      </w:tr>
      <w:tr w:rsidR="004A15AB">
        <w:trPr>
          <w:trHeight w:hRule="exact" w:val="286"/>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11</w:t>
            </w:r>
          </w:p>
        </w:tc>
        <w:tc>
          <w:tcPr>
            <w:tcW w:w="2766" w:type="dxa"/>
            <w:tcMar>
              <w:left w:w="0" w:type="dxa"/>
              <w:right w:w="0" w:type="dxa"/>
            </w:tcMar>
          </w:tcPr>
          <w:p w:rsidR="004A15AB" w:rsidRDefault="00745247">
            <w:pPr>
              <w:autoSpaceDE w:val="0"/>
              <w:autoSpaceDN w:val="0"/>
              <w:spacing w:before="62" w:after="0" w:line="160" w:lineRule="exact"/>
              <w:ind w:left="54" w:right="54"/>
            </w:pPr>
            <w:r>
              <w:rPr>
                <w:rFonts w:ascii="宋体" w:eastAsia="宋体" w:hAnsi="宋体"/>
                <w:color w:val="000000"/>
                <w:sz w:val="16"/>
              </w:rPr>
              <w:t>5</w:t>
            </w:r>
            <w:r>
              <w:rPr>
                <w:rFonts w:ascii="宋体" w:eastAsia="宋体" w:hAnsi="宋体"/>
                <w:color w:val="000000"/>
                <w:sz w:val="16"/>
              </w:rPr>
              <w:t>、附属单位上缴收入</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512" w:right="512"/>
            </w:pPr>
            <w:r>
              <w:rPr>
                <w:rFonts w:ascii="宋体" w:eastAsia="宋体" w:hAnsi="宋体"/>
                <w:color w:val="000000"/>
                <w:sz w:val="16"/>
              </w:rPr>
              <w:t>0.00 10</w:t>
            </w:r>
            <w:r>
              <w:rPr>
                <w:rFonts w:ascii="宋体" w:eastAsia="宋体" w:hAnsi="宋体"/>
                <w:color w:val="000000"/>
                <w:sz w:val="16"/>
              </w:rPr>
              <w:t>、卫生健康支出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6"/>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12</w:t>
            </w:r>
          </w:p>
        </w:tc>
        <w:tc>
          <w:tcPr>
            <w:tcW w:w="2766" w:type="dxa"/>
            <w:vMerge w:val="restart"/>
            <w:tcMar>
              <w:left w:w="0" w:type="dxa"/>
              <w:right w:w="0" w:type="dxa"/>
            </w:tcMar>
          </w:tcPr>
          <w:p w:rsidR="004A15AB" w:rsidRDefault="00745247">
            <w:pPr>
              <w:autoSpaceDE w:val="0"/>
              <w:autoSpaceDN w:val="0"/>
              <w:spacing w:before="64" w:after="0" w:line="160" w:lineRule="exact"/>
              <w:ind w:left="54" w:right="54"/>
            </w:pPr>
            <w:r>
              <w:rPr>
                <w:rFonts w:ascii="宋体" w:eastAsia="宋体" w:hAnsi="宋体"/>
                <w:color w:val="000000"/>
                <w:sz w:val="16"/>
              </w:rPr>
              <w:t>6</w:t>
            </w:r>
            <w:r>
              <w:rPr>
                <w:rFonts w:ascii="宋体" w:eastAsia="宋体" w:hAnsi="宋体"/>
                <w:color w:val="000000"/>
                <w:sz w:val="16"/>
              </w:rPr>
              <w:t>、其他收入</w:t>
            </w:r>
          </w:p>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512" w:right="512"/>
            </w:pPr>
            <w:r>
              <w:rPr>
                <w:rFonts w:ascii="宋体" w:eastAsia="宋体" w:hAnsi="宋体"/>
                <w:color w:val="000000"/>
                <w:sz w:val="16"/>
              </w:rPr>
              <w:t>0.00 11</w:t>
            </w:r>
            <w:r>
              <w:rPr>
                <w:rFonts w:ascii="宋体" w:eastAsia="宋体" w:hAnsi="宋体"/>
                <w:color w:val="000000"/>
                <w:sz w:val="16"/>
              </w:rPr>
              <w:t>、节能环保支出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8"/>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13</w:t>
            </w:r>
          </w:p>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912" w:right="912"/>
            </w:pPr>
            <w:r>
              <w:rPr>
                <w:rFonts w:ascii="宋体" w:eastAsia="宋体" w:hAnsi="宋体"/>
                <w:color w:val="000000"/>
                <w:sz w:val="16"/>
              </w:rPr>
              <w:t>12</w:t>
            </w:r>
            <w:r>
              <w:rPr>
                <w:rFonts w:ascii="宋体" w:eastAsia="宋体" w:hAnsi="宋体"/>
                <w:color w:val="000000"/>
                <w:sz w:val="16"/>
              </w:rPr>
              <w:t>、城乡社区支出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4"/>
        </w:trPr>
        <w:tc>
          <w:tcPr>
            <w:tcW w:w="244" w:type="dxa"/>
            <w:tcMar>
              <w:left w:w="0" w:type="dxa"/>
              <w:right w:w="0" w:type="dxa"/>
            </w:tcMar>
          </w:tcPr>
          <w:p w:rsidR="004A15AB" w:rsidRDefault="00745247">
            <w:pPr>
              <w:autoSpaceDE w:val="0"/>
              <w:autoSpaceDN w:val="0"/>
              <w:spacing w:before="62" w:after="0" w:line="160" w:lineRule="exact"/>
            </w:pPr>
            <w:r>
              <w:rPr>
                <w:rFonts w:ascii="宋体" w:eastAsia="宋体" w:hAnsi="宋体"/>
                <w:color w:val="000000"/>
                <w:sz w:val="16"/>
              </w:rPr>
              <w:t>14</w:t>
            </w:r>
          </w:p>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2" w:after="0" w:line="160" w:lineRule="exact"/>
              <w:ind w:left="912" w:right="912"/>
            </w:pPr>
            <w:r>
              <w:rPr>
                <w:rFonts w:ascii="宋体" w:eastAsia="宋体" w:hAnsi="宋体"/>
                <w:color w:val="000000"/>
                <w:sz w:val="16"/>
              </w:rPr>
              <w:t>13</w:t>
            </w:r>
            <w:r>
              <w:rPr>
                <w:rFonts w:ascii="宋体" w:eastAsia="宋体" w:hAnsi="宋体"/>
                <w:color w:val="000000"/>
                <w:sz w:val="16"/>
              </w:rPr>
              <w:t>、农林水支出</w:t>
            </w:r>
          </w:p>
        </w:tc>
        <w:tc>
          <w:tcPr>
            <w:tcW w:w="4734"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6"/>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15</w:t>
            </w:r>
          </w:p>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912" w:right="912"/>
            </w:pPr>
            <w:r>
              <w:rPr>
                <w:rFonts w:ascii="宋体" w:eastAsia="宋体" w:hAnsi="宋体"/>
                <w:color w:val="000000"/>
                <w:sz w:val="16"/>
              </w:rPr>
              <w:t>14</w:t>
            </w:r>
            <w:r>
              <w:rPr>
                <w:rFonts w:ascii="宋体" w:eastAsia="宋体" w:hAnsi="宋体"/>
                <w:color w:val="000000"/>
                <w:sz w:val="16"/>
              </w:rPr>
              <w:t>、交通运输支出</w:t>
            </w:r>
          </w:p>
        </w:tc>
        <w:tc>
          <w:tcPr>
            <w:tcW w:w="4734"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8"/>
        </w:trPr>
        <w:tc>
          <w:tcPr>
            <w:tcW w:w="244"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16</w:t>
            </w:r>
          </w:p>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745247">
            <w:pPr>
              <w:autoSpaceDE w:val="0"/>
              <w:autoSpaceDN w:val="0"/>
              <w:spacing w:before="64" w:after="0" w:line="160" w:lineRule="exact"/>
              <w:ind w:left="912" w:right="912"/>
            </w:pPr>
            <w:r>
              <w:rPr>
                <w:rFonts w:ascii="宋体" w:eastAsia="宋体" w:hAnsi="宋体"/>
                <w:color w:val="000000"/>
                <w:sz w:val="16"/>
              </w:rPr>
              <w:t>15</w:t>
            </w:r>
            <w:r>
              <w:rPr>
                <w:rFonts w:ascii="宋体" w:eastAsia="宋体" w:hAnsi="宋体"/>
                <w:color w:val="000000"/>
                <w:sz w:val="16"/>
              </w:rPr>
              <w:t>、资源勘探工业信息等支出</w:t>
            </w:r>
          </w:p>
        </w:tc>
        <w:tc>
          <w:tcPr>
            <w:tcW w:w="4734" w:type="dxa"/>
            <w:vMerge w:val="restart"/>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6"/>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6"/>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8"/>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4"/>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8"/>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6"/>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6"/>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8"/>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6"/>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4"/>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8"/>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288"/>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r w:rsidR="004A15AB">
        <w:trPr>
          <w:trHeight w:hRule="exact" w:val="724"/>
        </w:trPr>
        <w:tc>
          <w:tcPr>
            <w:tcW w:w="24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6942" w:type="dxa"/>
            <w:gridSpan w:val="2"/>
            <w:tcMar>
              <w:left w:w="0" w:type="dxa"/>
              <w:right w:w="0" w:type="dxa"/>
            </w:tcMar>
          </w:tcPr>
          <w:p w:rsidR="004A15AB" w:rsidRDefault="004A15AB"/>
        </w:tc>
        <w:tc>
          <w:tcPr>
            <w:tcW w:w="2563"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5288"/>
        <w:gridCol w:w="9512"/>
      </w:tblGrid>
      <w:tr w:rsidR="004A15AB">
        <w:trPr>
          <w:trHeight w:hRule="exact" w:val="13478"/>
        </w:trPr>
        <w:tc>
          <w:tcPr>
            <w:tcW w:w="5288" w:type="dxa"/>
            <w:tcMar>
              <w:left w:w="0" w:type="dxa"/>
              <w:right w:w="0" w:type="dxa"/>
            </w:tcMar>
          </w:tcPr>
          <w:p w:rsidR="004A15AB" w:rsidRDefault="00745247">
            <w:pPr>
              <w:autoSpaceDE w:val="0"/>
              <w:autoSpaceDN w:val="0"/>
              <w:spacing w:before="244" w:after="498" w:line="160" w:lineRule="exact"/>
            </w:pPr>
            <w:r>
              <w:rPr>
                <w:rFonts w:ascii="宋体" w:eastAsia="宋体" w:hAnsi="宋体"/>
                <w:color w:val="000000"/>
                <w:sz w:val="16"/>
              </w:rPr>
              <w:lastRenderedPageBreak/>
              <w:t>表</w:t>
            </w:r>
            <w:r>
              <w:rPr>
                <w:rFonts w:ascii="宋体" w:eastAsia="宋体" w:hAnsi="宋体"/>
                <w:color w:val="000000"/>
                <w:sz w:val="16"/>
              </w:rPr>
              <w:t>1</w:t>
            </w:r>
          </w:p>
          <w:tbl>
            <w:tblPr>
              <w:tblW w:w="0" w:type="auto"/>
              <w:tblLayout w:type="fixed"/>
              <w:tblLook w:val="04A0" w:firstRow="1" w:lastRow="0" w:firstColumn="1" w:lastColumn="0" w:noHBand="0" w:noVBand="1"/>
            </w:tblPr>
            <w:tblGrid>
              <w:gridCol w:w="820"/>
              <w:gridCol w:w="2854"/>
              <w:gridCol w:w="872"/>
              <w:gridCol w:w="752"/>
            </w:tblGrid>
            <w:tr w:rsidR="004A15AB">
              <w:trPr>
                <w:trHeight w:hRule="exact" w:val="732"/>
              </w:trPr>
              <w:tc>
                <w:tcPr>
                  <w:tcW w:w="820" w:type="dxa"/>
                  <w:vMerge w:val="restart"/>
                  <w:tcMar>
                    <w:left w:w="0" w:type="dxa"/>
                    <w:right w:w="0" w:type="dxa"/>
                  </w:tcMar>
                </w:tcPr>
                <w:p w:rsidR="004A15AB" w:rsidRDefault="00745247">
                  <w:pPr>
                    <w:autoSpaceDE w:val="0"/>
                    <w:autoSpaceDN w:val="0"/>
                    <w:spacing w:before="648" w:after="0" w:line="160" w:lineRule="exact"/>
                    <w:ind w:left="30" w:right="30"/>
                  </w:pPr>
                  <w:r>
                    <w:rPr>
                      <w:rFonts w:ascii="宋体" w:eastAsia="宋体" w:hAnsi="宋体"/>
                      <w:color w:val="000000"/>
                      <w:sz w:val="16"/>
                    </w:rPr>
                    <w:t>序</w:t>
                  </w:r>
                </w:p>
              </w:tc>
              <w:tc>
                <w:tcPr>
                  <w:tcW w:w="2854" w:type="dxa"/>
                  <w:tcMar>
                    <w:left w:w="0" w:type="dxa"/>
                    <w:right w:w="0" w:type="dxa"/>
                  </w:tcMar>
                </w:tcPr>
                <w:p w:rsidR="004A15AB" w:rsidRDefault="00745247">
                  <w:pPr>
                    <w:autoSpaceDE w:val="0"/>
                    <w:autoSpaceDN w:val="0"/>
                    <w:spacing w:before="496" w:after="0" w:line="160" w:lineRule="exact"/>
                    <w:ind w:left="352" w:right="352"/>
                    <w:jc w:val="right"/>
                  </w:pPr>
                  <w:r>
                    <w:rPr>
                      <w:rFonts w:ascii="宋体" w:eastAsia="宋体" w:hAnsi="宋体"/>
                      <w:color w:val="000000"/>
                      <w:sz w:val="16"/>
                    </w:rPr>
                    <w:t>收</w:t>
                  </w:r>
                  <w:r>
                    <w:rPr>
                      <w:rFonts w:ascii="宋体" w:eastAsia="宋体" w:hAnsi="宋体"/>
                      <w:color w:val="000000"/>
                      <w:sz w:val="16"/>
                    </w:rPr>
                    <w:t xml:space="preserve">                   </w:t>
                  </w:r>
                  <w:r>
                    <w:rPr>
                      <w:rFonts w:ascii="宋体" w:eastAsia="宋体" w:hAnsi="宋体"/>
                      <w:color w:val="000000"/>
                      <w:sz w:val="16"/>
                    </w:rPr>
                    <w:t>入</w:t>
                  </w:r>
                </w:p>
              </w:tc>
              <w:tc>
                <w:tcPr>
                  <w:tcW w:w="872" w:type="dxa"/>
                  <w:vMerge w:val="restart"/>
                  <w:tcMar>
                    <w:left w:w="0" w:type="dxa"/>
                    <w:right w:w="0" w:type="dxa"/>
                  </w:tcMar>
                </w:tcPr>
                <w:p w:rsidR="004A15AB" w:rsidRDefault="00745247">
                  <w:pPr>
                    <w:autoSpaceDE w:val="0"/>
                    <w:autoSpaceDN w:val="0"/>
                    <w:spacing w:before="864" w:after="0" w:line="160" w:lineRule="exact"/>
                    <w:ind w:left="40" w:right="40"/>
                    <w:jc w:val="right"/>
                  </w:pPr>
                  <w:r>
                    <w:rPr>
                      <w:rFonts w:ascii="宋体" w:eastAsia="宋体" w:hAnsi="宋体"/>
                      <w:color w:val="000000"/>
                      <w:sz w:val="16"/>
                    </w:rPr>
                    <w:t>预算数</w:t>
                  </w:r>
                </w:p>
              </w:tc>
              <w:tc>
                <w:tcPr>
                  <w:tcW w:w="752" w:type="dxa"/>
                  <w:vMerge w:val="restart"/>
                  <w:tcMar>
                    <w:left w:w="0" w:type="dxa"/>
                    <w:right w:w="0" w:type="dxa"/>
                  </w:tcMar>
                </w:tcPr>
                <w:p w:rsidR="004A15AB" w:rsidRDefault="00745247">
                  <w:pPr>
                    <w:autoSpaceDE w:val="0"/>
                    <w:autoSpaceDN w:val="0"/>
                    <w:spacing w:before="864" w:after="0" w:line="160" w:lineRule="exact"/>
                    <w:jc w:val="right"/>
                  </w:pPr>
                  <w:r>
                    <w:rPr>
                      <w:rFonts w:ascii="宋体" w:eastAsia="宋体" w:hAnsi="宋体"/>
                      <w:color w:val="000000"/>
                      <w:sz w:val="16"/>
                    </w:rPr>
                    <w:t>支出功</w:t>
                  </w:r>
                </w:p>
              </w:tc>
            </w:tr>
            <w:tr w:rsidR="004A15AB">
              <w:trPr>
                <w:trHeight w:hRule="exact" w:val="76"/>
              </w:trPr>
              <w:tc>
                <w:tcPr>
                  <w:tcW w:w="1322" w:type="dxa"/>
                  <w:vMerge/>
                </w:tcPr>
                <w:p w:rsidR="004A15AB" w:rsidRDefault="004A15AB"/>
              </w:tc>
              <w:tc>
                <w:tcPr>
                  <w:tcW w:w="2854" w:type="dxa"/>
                  <w:vMerge w:val="restart"/>
                  <w:tcMar>
                    <w:left w:w="0" w:type="dxa"/>
                    <w:right w:w="0" w:type="dxa"/>
                  </w:tcMar>
                </w:tcPr>
                <w:p w:rsidR="004A15AB" w:rsidRDefault="00745247">
                  <w:pPr>
                    <w:autoSpaceDE w:val="0"/>
                    <w:autoSpaceDN w:val="0"/>
                    <w:spacing w:before="132" w:after="0" w:line="160" w:lineRule="exact"/>
                    <w:ind w:left="628" w:right="628"/>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1322" w:type="dxa"/>
                  <w:vMerge/>
                </w:tcPr>
                <w:p w:rsidR="004A15AB" w:rsidRDefault="004A15AB"/>
              </w:tc>
              <w:tc>
                <w:tcPr>
                  <w:tcW w:w="1322" w:type="dxa"/>
                  <w:vMerge/>
                </w:tcPr>
                <w:p w:rsidR="004A15AB" w:rsidRDefault="004A15AB"/>
              </w:tc>
            </w:tr>
            <w:tr w:rsidR="004A15AB">
              <w:trPr>
                <w:trHeight w:hRule="exact" w:val="324"/>
              </w:trPr>
              <w:tc>
                <w:tcPr>
                  <w:tcW w:w="820" w:type="dxa"/>
                  <w:tcMar>
                    <w:left w:w="0" w:type="dxa"/>
                    <w:right w:w="0" w:type="dxa"/>
                  </w:tcMar>
                </w:tcPr>
                <w:p w:rsidR="004A15AB" w:rsidRDefault="00745247">
                  <w:pPr>
                    <w:autoSpaceDE w:val="0"/>
                    <w:autoSpaceDN w:val="0"/>
                    <w:spacing w:after="0" w:line="160" w:lineRule="exact"/>
                    <w:ind w:left="30" w:right="30"/>
                  </w:pPr>
                  <w:r>
                    <w:rPr>
                      <w:rFonts w:ascii="宋体" w:eastAsia="宋体" w:hAnsi="宋体"/>
                      <w:color w:val="000000"/>
                      <w:sz w:val="16"/>
                    </w:rPr>
                    <w:t>号</w:t>
                  </w:r>
                </w:p>
              </w:tc>
              <w:tc>
                <w:tcPr>
                  <w:tcW w:w="1322" w:type="dxa"/>
                  <w:vMerge/>
                </w:tcPr>
                <w:p w:rsidR="004A15AB" w:rsidRDefault="004A15AB"/>
              </w:tc>
              <w:tc>
                <w:tcPr>
                  <w:tcW w:w="1322" w:type="dxa"/>
                  <w:vMerge/>
                </w:tcPr>
                <w:p w:rsidR="004A15AB" w:rsidRDefault="004A15AB"/>
              </w:tc>
              <w:tc>
                <w:tcPr>
                  <w:tcW w:w="1322" w:type="dxa"/>
                  <w:vMerge/>
                </w:tcPr>
                <w:p w:rsidR="004A15AB" w:rsidRDefault="004A15AB"/>
              </w:tc>
            </w:tr>
            <w:tr w:rsidR="004A15AB">
              <w:trPr>
                <w:trHeight w:hRule="exact" w:val="332"/>
              </w:trPr>
              <w:tc>
                <w:tcPr>
                  <w:tcW w:w="820" w:type="dxa"/>
                  <w:tcMar>
                    <w:left w:w="0" w:type="dxa"/>
                    <w:right w:w="0" w:type="dxa"/>
                  </w:tcMar>
                </w:tcPr>
                <w:p w:rsidR="004A15AB" w:rsidRDefault="00745247">
                  <w:pPr>
                    <w:autoSpaceDE w:val="0"/>
                    <w:autoSpaceDN w:val="0"/>
                    <w:spacing w:before="108" w:after="0" w:line="160" w:lineRule="exact"/>
                  </w:pPr>
                  <w:r>
                    <w:rPr>
                      <w:rFonts w:ascii="宋体" w:eastAsia="宋体" w:hAnsi="宋体"/>
                      <w:color w:val="000000"/>
                      <w:sz w:val="16"/>
                    </w:rPr>
                    <w:t>30</w:t>
                  </w:r>
                </w:p>
              </w:tc>
              <w:tc>
                <w:tcPr>
                  <w:tcW w:w="1322" w:type="dxa"/>
                  <w:vMerge/>
                </w:tcPr>
                <w:p w:rsidR="004A15AB" w:rsidRDefault="004A15AB"/>
              </w:tc>
              <w:tc>
                <w:tcPr>
                  <w:tcW w:w="1322" w:type="dxa"/>
                  <w:vMerge/>
                </w:tcPr>
                <w:p w:rsidR="004A15AB" w:rsidRDefault="004A15AB"/>
              </w:tc>
              <w:tc>
                <w:tcPr>
                  <w:tcW w:w="752" w:type="dxa"/>
                  <w:tcMar>
                    <w:left w:w="0" w:type="dxa"/>
                    <w:right w:w="0" w:type="dxa"/>
                  </w:tcMar>
                </w:tcPr>
                <w:p w:rsidR="004A15AB" w:rsidRDefault="00745247">
                  <w:pPr>
                    <w:autoSpaceDE w:val="0"/>
                    <w:autoSpaceDN w:val="0"/>
                    <w:spacing w:before="108" w:after="0" w:line="160" w:lineRule="exact"/>
                    <w:jc w:val="center"/>
                  </w:pPr>
                  <w:r>
                    <w:rPr>
                      <w:rFonts w:ascii="宋体" w:eastAsia="宋体" w:hAnsi="宋体"/>
                      <w:color w:val="000000"/>
                      <w:sz w:val="16"/>
                    </w:rPr>
                    <w:t>29</w:t>
                  </w:r>
                  <w:r>
                    <w:rPr>
                      <w:rFonts w:ascii="宋体" w:eastAsia="宋体" w:hAnsi="宋体"/>
                      <w:color w:val="000000"/>
                      <w:sz w:val="16"/>
                    </w:rPr>
                    <w:t>、债务</w:t>
                  </w:r>
                </w:p>
              </w:tc>
            </w:tr>
          </w:tbl>
          <w:p w:rsidR="004A15AB" w:rsidRDefault="004A15AB"/>
          <w:p w:rsidR="004A15AB" w:rsidRDefault="00745247">
            <w:pPr>
              <w:autoSpaceDE w:val="0"/>
              <w:autoSpaceDN w:val="0"/>
              <w:spacing w:before="62" w:after="0" w:line="160" w:lineRule="exact"/>
            </w:pPr>
            <w:r>
              <w:rPr>
                <w:rFonts w:ascii="宋体" w:eastAsia="宋体" w:hAnsi="宋体"/>
                <w:color w:val="000000"/>
                <w:sz w:val="16"/>
              </w:rPr>
              <w:t>31</w:t>
            </w:r>
          </w:p>
          <w:p w:rsidR="004A15AB" w:rsidRDefault="00745247">
            <w:pPr>
              <w:autoSpaceDE w:val="0"/>
              <w:autoSpaceDN w:val="0"/>
              <w:spacing w:before="126" w:after="64" w:line="160" w:lineRule="exact"/>
            </w:pPr>
            <w:r>
              <w:rPr>
                <w:rFonts w:ascii="宋体" w:eastAsia="宋体" w:hAnsi="宋体"/>
                <w:color w:val="000000"/>
                <w:sz w:val="16"/>
              </w:rPr>
              <w:t>32</w:t>
            </w:r>
          </w:p>
          <w:tbl>
            <w:tblPr>
              <w:tblW w:w="0" w:type="auto"/>
              <w:tblLayout w:type="fixed"/>
              <w:tblLook w:val="04A0" w:firstRow="1" w:lastRow="0" w:firstColumn="1" w:lastColumn="0" w:noHBand="0" w:noVBand="1"/>
            </w:tblPr>
            <w:tblGrid>
              <w:gridCol w:w="230"/>
              <w:gridCol w:w="3012"/>
              <w:gridCol w:w="2016"/>
            </w:tblGrid>
            <w:tr w:rsidR="004A15AB">
              <w:trPr>
                <w:trHeight w:hRule="exact" w:val="286"/>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33</w:t>
                  </w:r>
                </w:p>
              </w:tc>
              <w:tc>
                <w:tcPr>
                  <w:tcW w:w="301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本年收入合计</w:t>
                  </w:r>
                </w:p>
              </w:tc>
              <w:tc>
                <w:tcPr>
                  <w:tcW w:w="2016" w:type="dxa"/>
                  <w:tcMar>
                    <w:left w:w="0" w:type="dxa"/>
                    <w:right w:w="0" w:type="dxa"/>
                  </w:tcMar>
                </w:tcPr>
                <w:p w:rsidR="004A15AB" w:rsidRDefault="00745247">
                  <w:pPr>
                    <w:autoSpaceDE w:val="0"/>
                    <w:autoSpaceDN w:val="0"/>
                    <w:spacing w:before="62" w:after="0" w:line="160" w:lineRule="exact"/>
                    <w:ind w:left="32" w:right="32"/>
                    <w:jc w:val="right"/>
                  </w:pPr>
                  <w:r>
                    <w:rPr>
                      <w:rFonts w:ascii="宋体" w:eastAsia="宋体" w:hAnsi="宋体"/>
                      <w:color w:val="000000"/>
                      <w:sz w:val="16"/>
                    </w:rPr>
                    <w:t xml:space="preserve">382.21 </w:t>
                  </w:r>
                  <w:r>
                    <w:rPr>
                      <w:rFonts w:ascii="宋体" w:eastAsia="宋体" w:hAnsi="宋体"/>
                      <w:color w:val="000000"/>
                      <w:sz w:val="16"/>
                    </w:rPr>
                    <w:t>本年支出</w:t>
                  </w:r>
                </w:p>
              </w:tc>
            </w:tr>
            <w:tr w:rsidR="004A15AB">
              <w:trPr>
                <w:trHeight w:hRule="exact" w:val="286"/>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34</w:t>
                  </w:r>
                </w:p>
              </w:tc>
              <w:tc>
                <w:tcPr>
                  <w:tcW w:w="301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用事业基金弥补收支差额</w:t>
                  </w:r>
                </w:p>
              </w:tc>
              <w:tc>
                <w:tcPr>
                  <w:tcW w:w="2016" w:type="dxa"/>
                  <w:tcMar>
                    <w:left w:w="0" w:type="dxa"/>
                    <w:right w:w="0" w:type="dxa"/>
                  </w:tcMar>
                </w:tcPr>
                <w:p w:rsidR="004A15AB" w:rsidRDefault="00745247">
                  <w:pPr>
                    <w:autoSpaceDE w:val="0"/>
                    <w:autoSpaceDN w:val="0"/>
                    <w:spacing w:before="62" w:after="0" w:line="160" w:lineRule="exact"/>
                    <w:ind w:left="32" w:right="32"/>
                    <w:jc w:val="right"/>
                  </w:pPr>
                  <w:r>
                    <w:rPr>
                      <w:rFonts w:ascii="宋体" w:eastAsia="宋体" w:hAnsi="宋体"/>
                      <w:color w:val="000000"/>
                      <w:sz w:val="16"/>
                    </w:rPr>
                    <w:t xml:space="preserve">0.00 </w:t>
                  </w:r>
                  <w:r>
                    <w:rPr>
                      <w:rFonts w:ascii="宋体" w:eastAsia="宋体" w:hAnsi="宋体"/>
                      <w:color w:val="000000"/>
                      <w:sz w:val="16"/>
                    </w:rPr>
                    <w:t>结转下年</w:t>
                  </w:r>
                </w:p>
              </w:tc>
            </w:tr>
            <w:tr w:rsidR="004A15AB">
              <w:trPr>
                <w:trHeight w:hRule="exact" w:val="288"/>
              </w:trPr>
              <w:tc>
                <w:tcPr>
                  <w:tcW w:w="23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35</w:t>
                  </w:r>
                </w:p>
              </w:tc>
              <w:tc>
                <w:tcPr>
                  <w:tcW w:w="3012"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上年实户资金余额</w:t>
                  </w:r>
                </w:p>
              </w:tc>
              <w:tc>
                <w:tcPr>
                  <w:tcW w:w="2016" w:type="dxa"/>
                  <w:tcMar>
                    <w:left w:w="0" w:type="dxa"/>
                    <w:right w:w="0" w:type="dxa"/>
                  </w:tcMar>
                </w:tcPr>
                <w:p w:rsidR="004A15AB" w:rsidRDefault="00745247">
                  <w:pPr>
                    <w:autoSpaceDE w:val="0"/>
                    <w:autoSpaceDN w:val="0"/>
                    <w:spacing w:before="64" w:after="0" w:line="160" w:lineRule="exact"/>
                    <w:ind w:left="32" w:right="32"/>
                    <w:jc w:val="right"/>
                  </w:pPr>
                  <w:r>
                    <w:rPr>
                      <w:rFonts w:ascii="宋体" w:eastAsia="宋体" w:hAnsi="宋体"/>
                      <w:color w:val="000000"/>
                      <w:sz w:val="16"/>
                    </w:rPr>
                    <w:t xml:space="preserve">0.00 </w:t>
                  </w:r>
                  <w:r>
                    <w:rPr>
                      <w:rFonts w:ascii="宋体" w:eastAsia="宋体" w:hAnsi="宋体"/>
                      <w:color w:val="000000"/>
                      <w:sz w:val="16"/>
                    </w:rPr>
                    <w:t>未安排支</w:t>
                  </w:r>
                </w:p>
              </w:tc>
            </w:tr>
            <w:tr w:rsidR="004A15AB">
              <w:trPr>
                <w:trHeight w:hRule="exact" w:val="286"/>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36</w:t>
                  </w:r>
                </w:p>
              </w:tc>
              <w:tc>
                <w:tcPr>
                  <w:tcW w:w="301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上年结转</w:t>
                  </w:r>
                </w:p>
              </w:tc>
              <w:tc>
                <w:tcPr>
                  <w:tcW w:w="2016" w:type="dxa"/>
                  <w:tcMar>
                    <w:left w:w="0" w:type="dxa"/>
                    <w:right w:w="0" w:type="dxa"/>
                  </w:tcMar>
                </w:tcPr>
                <w:p w:rsidR="004A15AB" w:rsidRDefault="00745247">
                  <w:pPr>
                    <w:autoSpaceDE w:val="0"/>
                    <w:autoSpaceDN w:val="0"/>
                    <w:spacing w:before="62" w:after="0" w:line="160" w:lineRule="exact"/>
                    <w:ind w:left="752" w:right="752"/>
                    <w:jc w:val="right"/>
                  </w:pPr>
                  <w:r>
                    <w:rPr>
                      <w:rFonts w:ascii="宋体" w:eastAsia="宋体" w:hAnsi="宋体"/>
                      <w:color w:val="000000"/>
                      <w:sz w:val="16"/>
                    </w:rPr>
                    <w:t>0.00</w:t>
                  </w:r>
                </w:p>
              </w:tc>
            </w:tr>
            <w:tr w:rsidR="004A15AB">
              <w:trPr>
                <w:trHeight w:hRule="exact" w:val="284"/>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37</w:t>
                  </w:r>
                </w:p>
              </w:tc>
              <w:tc>
                <w:tcPr>
                  <w:tcW w:w="3012" w:type="dxa"/>
                  <w:tcMar>
                    <w:left w:w="0" w:type="dxa"/>
                    <w:right w:w="0" w:type="dxa"/>
                  </w:tcMar>
                </w:tcPr>
                <w:p w:rsidR="004A15AB" w:rsidRDefault="00745247">
                  <w:pPr>
                    <w:autoSpaceDE w:val="0"/>
                    <w:autoSpaceDN w:val="0"/>
                    <w:spacing w:before="62" w:after="0" w:line="160" w:lineRule="exact"/>
                    <w:ind w:left="228" w:right="228"/>
                  </w:pPr>
                  <w:r>
                    <w:rPr>
                      <w:rFonts w:ascii="宋体" w:eastAsia="宋体" w:hAnsi="宋体"/>
                      <w:color w:val="000000"/>
                      <w:sz w:val="16"/>
                    </w:rPr>
                    <w:t xml:space="preserve"> </w:t>
                  </w:r>
                  <w:r>
                    <w:rPr>
                      <w:rFonts w:ascii="宋体" w:eastAsia="宋体" w:hAnsi="宋体"/>
                      <w:color w:val="000000"/>
                      <w:sz w:val="16"/>
                    </w:rPr>
                    <w:t>其中：财政拨款资金结转</w:t>
                  </w:r>
                </w:p>
              </w:tc>
              <w:tc>
                <w:tcPr>
                  <w:tcW w:w="2016" w:type="dxa"/>
                  <w:tcMar>
                    <w:left w:w="0" w:type="dxa"/>
                    <w:right w:w="0" w:type="dxa"/>
                  </w:tcMar>
                </w:tcPr>
                <w:p w:rsidR="004A15AB" w:rsidRDefault="00745247">
                  <w:pPr>
                    <w:autoSpaceDE w:val="0"/>
                    <w:autoSpaceDN w:val="0"/>
                    <w:spacing w:before="62" w:after="0" w:line="160" w:lineRule="exact"/>
                    <w:ind w:left="752" w:right="752"/>
                    <w:jc w:val="right"/>
                  </w:pPr>
                  <w:r>
                    <w:rPr>
                      <w:rFonts w:ascii="宋体" w:eastAsia="宋体" w:hAnsi="宋体"/>
                      <w:color w:val="000000"/>
                      <w:sz w:val="16"/>
                    </w:rPr>
                    <w:t>0.00</w:t>
                  </w:r>
                </w:p>
              </w:tc>
            </w:tr>
            <w:tr w:rsidR="004A15AB">
              <w:trPr>
                <w:trHeight w:hRule="exact" w:val="286"/>
              </w:trPr>
              <w:tc>
                <w:tcPr>
                  <w:tcW w:w="23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38</w:t>
                  </w:r>
                </w:p>
              </w:tc>
              <w:tc>
                <w:tcPr>
                  <w:tcW w:w="301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 xml:space="preserve"> </w:t>
                  </w:r>
                  <w:r>
                    <w:rPr>
                      <w:rFonts w:ascii="宋体" w:eastAsia="宋体" w:hAnsi="宋体"/>
                      <w:color w:val="000000"/>
                      <w:sz w:val="16"/>
                    </w:rPr>
                    <w:t>非财政拨款资金结余</w:t>
                  </w:r>
                </w:p>
              </w:tc>
              <w:tc>
                <w:tcPr>
                  <w:tcW w:w="2016" w:type="dxa"/>
                  <w:tcMar>
                    <w:left w:w="0" w:type="dxa"/>
                    <w:right w:w="0" w:type="dxa"/>
                  </w:tcMar>
                </w:tcPr>
                <w:p w:rsidR="004A15AB" w:rsidRDefault="00745247">
                  <w:pPr>
                    <w:autoSpaceDE w:val="0"/>
                    <w:autoSpaceDN w:val="0"/>
                    <w:spacing w:before="64" w:after="0" w:line="160" w:lineRule="exact"/>
                    <w:ind w:left="752" w:right="752"/>
                    <w:jc w:val="right"/>
                  </w:pPr>
                  <w:r>
                    <w:rPr>
                      <w:rFonts w:ascii="宋体" w:eastAsia="宋体" w:hAnsi="宋体"/>
                      <w:color w:val="000000"/>
                      <w:sz w:val="16"/>
                    </w:rPr>
                    <w:t>0.00</w:t>
                  </w:r>
                </w:p>
              </w:tc>
            </w:tr>
          </w:tbl>
          <w:p w:rsidR="004A15AB" w:rsidRDefault="004A15AB"/>
          <w:p w:rsidR="004A15AB" w:rsidRDefault="00745247">
            <w:pPr>
              <w:autoSpaceDE w:val="0"/>
              <w:autoSpaceDN w:val="0"/>
              <w:spacing w:before="64" w:after="64" w:line="160" w:lineRule="exact"/>
            </w:pPr>
            <w:r>
              <w:rPr>
                <w:rFonts w:ascii="宋体" w:eastAsia="宋体" w:hAnsi="宋体"/>
                <w:color w:val="000000"/>
                <w:sz w:val="16"/>
              </w:rPr>
              <w:t>39</w:t>
            </w:r>
          </w:p>
          <w:tbl>
            <w:tblPr>
              <w:tblW w:w="0" w:type="auto"/>
              <w:tblLayout w:type="fixed"/>
              <w:tblLook w:val="04A0" w:firstRow="1" w:lastRow="0" w:firstColumn="1" w:lastColumn="0" w:noHBand="0" w:noVBand="1"/>
            </w:tblPr>
            <w:tblGrid>
              <w:gridCol w:w="230"/>
              <w:gridCol w:w="2252"/>
              <w:gridCol w:w="2776"/>
            </w:tblGrid>
            <w:tr w:rsidR="004A15AB">
              <w:trPr>
                <w:trHeight w:hRule="exact" w:val="4358"/>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40</w:t>
                  </w:r>
                </w:p>
              </w:tc>
              <w:tc>
                <w:tcPr>
                  <w:tcW w:w="225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收入总计</w:t>
                  </w:r>
                </w:p>
              </w:tc>
              <w:tc>
                <w:tcPr>
                  <w:tcW w:w="2776" w:type="dxa"/>
                  <w:tcMar>
                    <w:left w:w="0" w:type="dxa"/>
                    <w:right w:w="0" w:type="dxa"/>
                  </w:tcMar>
                </w:tcPr>
                <w:p w:rsidR="004A15AB" w:rsidRDefault="00745247">
                  <w:pPr>
                    <w:autoSpaceDE w:val="0"/>
                    <w:autoSpaceDN w:val="0"/>
                    <w:spacing w:before="62" w:after="0" w:line="160" w:lineRule="exact"/>
                    <w:ind w:left="32" w:right="32"/>
                    <w:jc w:val="right"/>
                  </w:pPr>
                  <w:r>
                    <w:rPr>
                      <w:rFonts w:ascii="宋体" w:eastAsia="宋体" w:hAnsi="宋体"/>
                      <w:color w:val="000000"/>
                      <w:sz w:val="16"/>
                    </w:rPr>
                    <w:t xml:space="preserve">382.21 </w:t>
                  </w:r>
                  <w:r>
                    <w:rPr>
                      <w:rFonts w:ascii="宋体" w:eastAsia="宋体" w:hAnsi="宋体"/>
                      <w:color w:val="000000"/>
                      <w:sz w:val="16"/>
                    </w:rPr>
                    <w:t>支出总计</w:t>
                  </w:r>
                </w:p>
              </w:tc>
            </w:tr>
          </w:tbl>
          <w:p w:rsidR="004A15AB" w:rsidRDefault="004A15AB"/>
          <w:p w:rsidR="004A15AB" w:rsidRDefault="004A15AB">
            <w:pPr>
              <w:autoSpaceDE w:val="0"/>
              <w:autoSpaceDN w:val="0"/>
              <w:spacing w:after="0" w:line="14" w:lineRule="exact"/>
            </w:pPr>
          </w:p>
        </w:tc>
        <w:tc>
          <w:tcPr>
            <w:tcW w:w="9512" w:type="dxa"/>
            <w:tcMar>
              <w:left w:w="0" w:type="dxa"/>
              <w:right w:w="0" w:type="dxa"/>
            </w:tcMar>
          </w:tcPr>
          <w:p w:rsidR="004A15AB" w:rsidRDefault="00745247">
            <w:pPr>
              <w:autoSpaceDE w:val="0"/>
              <w:autoSpaceDN w:val="0"/>
              <w:spacing w:before="580" w:after="268" w:line="280" w:lineRule="exact"/>
              <w:ind w:left="552" w:right="552"/>
            </w:pPr>
            <w:r>
              <w:rPr>
                <w:rFonts w:ascii="宋体" w:eastAsia="宋体" w:hAnsi="宋体"/>
                <w:color w:val="000000"/>
                <w:sz w:val="28"/>
              </w:rPr>
              <w:t>2020</w:t>
            </w:r>
            <w:r>
              <w:rPr>
                <w:rFonts w:ascii="宋体" w:eastAsia="宋体" w:hAnsi="宋体"/>
                <w:color w:val="000000"/>
                <w:sz w:val="28"/>
              </w:rPr>
              <w:t>年部门综合预算收支总表</w:t>
            </w:r>
          </w:p>
          <w:tbl>
            <w:tblPr>
              <w:tblW w:w="0" w:type="auto"/>
              <w:tblLayout w:type="fixed"/>
              <w:tblLook w:val="04A0" w:firstRow="1" w:lastRow="0" w:firstColumn="1" w:lastColumn="0" w:noHBand="0" w:noVBand="1"/>
            </w:tblPr>
            <w:tblGrid>
              <w:gridCol w:w="1824"/>
              <w:gridCol w:w="1052"/>
              <w:gridCol w:w="4804"/>
            </w:tblGrid>
            <w:tr w:rsidR="004A15AB">
              <w:trPr>
                <w:trHeight w:hRule="exact" w:val="494"/>
              </w:trPr>
              <w:tc>
                <w:tcPr>
                  <w:tcW w:w="1824" w:type="dxa"/>
                  <w:vMerge w:val="restart"/>
                  <w:tcMar>
                    <w:left w:w="0" w:type="dxa"/>
                    <w:right w:w="0" w:type="dxa"/>
                  </w:tcMar>
                </w:tcPr>
                <w:p w:rsidR="004A15AB" w:rsidRDefault="00745247">
                  <w:pPr>
                    <w:autoSpaceDE w:val="0"/>
                    <w:autoSpaceDN w:val="0"/>
                    <w:spacing w:before="638" w:after="0" w:line="160" w:lineRule="exact"/>
                    <w:ind w:left="48" w:right="48"/>
                  </w:pPr>
                  <w:r>
                    <w:rPr>
                      <w:rFonts w:ascii="宋体" w:eastAsia="宋体" w:hAnsi="宋体"/>
                      <w:color w:val="000000"/>
                      <w:sz w:val="16"/>
                    </w:rPr>
                    <w:t>能分科目（按大类）</w:t>
                  </w:r>
                </w:p>
                <w:p w:rsidR="004A15AB" w:rsidRDefault="00745247">
                  <w:pPr>
                    <w:autoSpaceDE w:val="0"/>
                    <w:autoSpaceDN w:val="0"/>
                    <w:spacing w:before="216" w:after="0" w:line="160" w:lineRule="exact"/>
                  </w:pPr>
                  <w:r>
                    <w:rPr>
                      <w:rFonts w:ascii="宋体" w:eastAsia="宋体" w:hAnsi="宋体"/>
                      <w:color w:val="000000"/>
                      <w:sz w:val="16"/>
                    </w:rPr>
                    <w:t>发行费用支出</w:t>
                  </w:r>
                </w:p>
                <w:p w:rsidR="004A15AB" w:rsidRDefault="00745247">
                  <w:pPr>
                    <w:autoSpaceDE w:val="0"/>
                    <w:autoSpaceDN w:val="0"/>
                    <w:spacing w:before="698" w:after="0" w:line="160" w:lineRule="exact"/>
                  </w:pPr>
                  <w:r>
                    <w:rPr>
                      <w:rFonts w:ascii="宋体" w:eastAsia="宋体" w:hAnsi="宋体"/>
                      <w:color w:val="000000"/>
                      <w:sz w:val="16"/>
                    </w:rPr>
                    <w:t>合计</w:t>
                  </w:r>
                </w:p>
              </w:tc>
              <w:tc>
                <w:tcPr>
                  <w:tcW w:w="5856" w:type="dxa"/>
                  <w:gridSpan w:val="2"/>
                  <w:tcMar>
                    <w:left w:w="0" w:type="dxa"/>
                    <w:right w:w="0" w:type="dxa"/>
                  </w:tcMar>
                </w:tcPr>
                <w:p w:rsidR="004A15AB" w:rsidRDefault="00745247">
                  <w:pPr>
                    <w:autoSpaceDE w:val="0"/>
                    <w:autoSpaceDN w:val="0"/>
                    <w:spacing w:before="270" w:after="0" w:line="160" w:lineRule="exact"/>
                    <w:ind w:left="1752" w:right="1752"/>
                  </w:pPr>
                  <w:r>
                    <w:rPr>
                      <w:rFonts w:ascii="宋体" w:eastAsia="宋体" w:hAnsi="宋体"/>
                      <w:color w:val="000000"/>
                      <w:sz w:val="16"/>
                    </w:rPr>
                    <w:t>支</w:t>
                  </w:r>
                  <w:r>
                    <w:rPr>
                      <w:rFonts w:ascii="宋体" w:eastAsia="宋体" w:hAnsi="宋体"/>
                      <w:color w:val="000000"/>
                      <w:sz w:val="16"/>
                    </w:rPr>
                    <w:t xml:space="preserve">                        </w:t>
                  </w:r>
                  <w:r>
                    <w:rPr>
                      <w:rFonts w:ascii="宋体" w:eastAsia="宋体" w:hAnsi="宋体"/>
                      <w:color w:val="000000"/>
                      <w:sz w:val="16"/>
                    </w:rPr>
                    <w:t>出</w:t>
                  </w:r>
                </w:p>
              </w:tc>
            </w:tr>
            <w:tr w:rsidR="004A15AB">
              <w:trPr>
                <w:trHeight w:hRule="exact" w:val="452"/>
              </w:trPr>
              <w:tc>
                <w:tcPr>
                  <w:tcW w:w="3171" w:type="dxa"/>
                  <w:vMerge/>
                </w:tcPr>
                <w:p w:rsidR="004A15AB" w:rsidRDefault="004A15AB"/>
              </w:tc>
              <w:tc>
                <w:tcPr>
                  <w:tcW w:w="1052" w:type="dxa"/>
                  <w:tcMar>
                    <w:left w:w="0" w:type="dxa"/>
                    <w:right w:w="0" w:type="dxa"/>
                  </w:tcMar>
                </w:tcPr>
                <w:p w:rsidR="004A15AB" w:rsidRDefault="00745247">
                  <w:pPr>
                    <w:autoSpaceDE w:val="0"/>
                    <w:autoSpaceDN w:val="0"/>
                    <w:spacing w:before="144" w:after="0" w:line="160" w:lineRule="exact"/>
                    <w:ind w:left="234" w:right="234"/>
                    <w:jc w:val="right"/>
                  </w:pPr>
                  <w:r>
                    <w:rPr>
                      <w:rFonts w:ascii="宋体" w:eastAsia="宋体" w:hAnsi="宋体"/>
                      <w:color w:val="000000"/>
                      <w:sz w:val="16"/>
                    </w:rPr>
                    <w:t>预算数</w:t>
                  </w:r>
                </w:p>
              </w:tc>
              <w:tc>
                <w:tcPr>
                  <w:tcW w:w="4804"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部门预算支出经济科目（按大类</w:t>
                  </w:r>
                  <w:r>
                    <w:br/>
                  </w:r>
                  <w:r>
                    <w:rPr>
                      <w:rFonts w:ascii="宋体" w:eastAsia="宋体" w:hAnsi="宋体"/>
                      <w:color w:val="000000"/>
                      <w:sz w:val="16"/>
                    </w:rPr>
                    <w:t>）</w:t>
                  </w:r>
                </w:p>
              </w:tc>
            </w:tr>
            <w:tr w:rsidR="004A15AB">
              <w:trPr>
                <w:trHeight w:hRule="exact" w:val="1150"/>
              </w:trPr>
              <w:tc>
                <w:tcPr>
                  <w:tcW w:w="3171" w:type="dxa"/>
                  <w:vMerge/>
                </w:tcPr>
                <w:p w:rsidR="004A15AB" w:rsidRDefault="004A15AB"/>
              </w:tc>
              <w:tc>
                <w:tcPr>
                  <w:tcW w:w="5856" w:type="dxa"/>
                  <w:gridSpan w:val="2"/>
                  <w:tcMar>
                    <w:left w:w="0" w:type="dxa"/>
                    <w:right w:w="0" w:type="dxa"/>
                  </w:tcMar>
                </w:tcPr>
                <w:p w:rsidR="004A15AB" w:rsidRDefault="00745247">
                  <w:pPr>
                    <w:autoSpaceDE w:val="0"/>
                    <w:autoSpaceDN w:val="0"/>
                    <w:spacing w:before="68" w:after="0" w:line="160" w:lineRule="exact"/>
                    <w:ind w:left="852" w:right="852"/>
                  </w:pPr>
                  <w:r>
                    <w:rPr>
                      <w:rFonts w:ascii="宋体" w:eastAsia="宋体" w:hAnsi="宋体"/>
                      <w:color w:val="000000"/>
                      <w:sz w:val="16"/>
                    </w:rPr>
                    <w:t>0.00</w:t>
                  </w:r>
                </w:p>
                <w:p w:rsidR="004A15AB" w:rsidRDefault="00745247">
                  <w:pPr>
                    <w:autoSpaceDE w:val="0"/>
                    <w:autoSpaceDN w:val="0"/>
                    <w:spacing w:before="698" w:after="0" w:line="160" w:lineRule="exact"/>
                    <w:ind w:left="692" w:right="692"/>
                  </w:pPr>
                  <w:r>
                    <w:rPr>
                      <w:rFonts w:ascii="宋体" w:eastAsia="宋体" w:hAnsi="宋体"/>
                      <w:color w:val="000000"/>
                      <w:sz w:val="16"/>
                    </w:rPr>
                    <w:t xml:space="preserve">382.21 </w:t>
                  </w:r>
                  <w:r>
                    <w:rPr>
                      <w:rFonts w:ascii="宋体" w:eastAsia="宋体" w:hAnsi="宋体"/>
                      <w:color w:val="000000"/>
                      <w:sz w:val="16"/>
                    </w:rPr>
                    <w:t>本年支出合计</w:t>
                  </w:r>
                </w:p>
              </w:tc>
            </w:tr>
          </w:tbl>
          <w:p w:rsidR="004A15AB" w:rsidRDefault="004A15AB"/>
          <w:p w:rsidR="004A15AB" w:rsidRDefault="00745247">
            <w:pPr>
              <w:autoSpaceDE w:val="0"/>
              <w:autoSpaceDN w:val="0"/>
              <w:spacing w:before="62" w:after="64" w:line="160" w:lineRule="exact"/>
              <w:ind w:left="2646" w:right="2646"/>
            </w:pPr>
            <w:r>
              <w:rPr>
                <w:rFonts w:ascii="宋体" w:eastAsia="宋体" w:hAnsi="宋体"/>
                <w:color w:val="000000"/>
                <w:sz w:val="16"/>
              </w:rPr>
              <w:t xml:space="preserve">0.00 </w:t>
            </w:r>
            <w:r>
              <w:rPr>
                <w:rFonts w:ascii="宋体" w:eastAsia="宋体" w:hAnsi="宋体"/>
                <w:color w:val="000000"/>
                <w:sz w:val="16"/>
              </w:rPr>
              <w:t>结转下年</w:t>
            </w:r>
          </w:p>
          <w:tbl>
            <w:tblPr>
              <w:tblW w:w="0" w:type="auto"/>
              <w:tblLayout w:type="fixed"/>
              <w:tblLook w:val="04A0" w:firstRow="1" w:lastRow="0" w:firstColumn="1" w:lastColumn="0" w:noHBand="0" w:noVBand="1"/>
            </w:tblPr>
            <w:tblGrid>
              <w:gridCol w:w="1802"/>
              <w:gridCol w:w="5308"/>
            </w:tblGrid>
            <w:tr w:rsidR="004A15AB">
              <w:trPr>
                <w:trHeight w:hRule="exact" w:val="860"/>
              </w:trPr>
              <w:tc>
                <w:tcPr>
                  <w:tcW w:w="1802"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出的实户资金</w:t>
                  </w:r>
                </w:p>
              </w:tc>
              <w:tc>
                <w:tcPr>
                  <w:tcW w:w="5308" w:type="dxa"/>
                  <w:tcMar>
                    <w:left w:w="0" w:type="dxa"/>
                    <w:right w:w="0" w:type="dxa"/>
                  </w:tcMar>
                </w:tcPr>
                <w:p w:rsidR="004A15AB" w:rsidRDefault="00745247">
                  <w:pPr>
                    <w:autoSpaceDE w:val="0"/>
                    <w:autoSpaceDN w:val="0"/>
                    <w:spacing w:before="64" w:after="0" w:line="160" w:lineRule="exact"/>
                    <w:ind w:left="874" w:right="874"/>
                  </w:pPr>
                  <w:r>
                    <w:rPr>
                      <w:rFonts w:ascii="宋体" w:eastAsia="宋体" w:hAnsi="宋体"/>
                      <w:color w:val="000000"/>
                      <w:sz w:val="16"/>
                    </w:rPr>
                    <w:t xml:space="preserve">0.00 </w:t>
                  </w:r>
                  <w:r>
                    <w:rPr>
                      <w:rFonts w:ascii="宋体" w:eastAsia="宋体" w:hAnsi="宋体"/>
                      <w:color w:val="000000"/>
                      <w:sz w:val="16"/>
                    </w:rPr>
                    <w:t>未安排支出的实户资金</w:t>
                  </w:r>
                </w:p>
              </w:tc>
            </w:tr>
          </w:tbl>
          <w:p w:rsidR="004A15AB" w:rsidRDefault="004A15AB"/>
          <w:p w:rsidR="004A15AB" w:rsidRDefault="00745247">
            <w:pPr>
              <w:autoSpaceDE w:val="0"/>
              <w:autoSpaceDN w:val="0"/>
              <w:spacing w:before="634" w:after="0" w:line="160" w:lineRule="exact"/>
              <w:ind w:left="2486" w:right="2486"/>
            </w:pPr>
            <w:r>
              <w:rPr>
                <w:rFonts w:ascii="宋体" w:eastAsia="宋体" w:hAnsi="宋体"/>
                <w:color w:val="000000"/>
                <w:sz w:val="16"/>
              </w:rPr>
              <w:t xml:space="preserve">382.21 </w:t>
            </w:r>
            <w:r>
              <w:rPr>
                <w:rFonts w:ascii="宋体" w:eastAsia="宋体" w:hAnsi="宋体"/>
                <w:color w:val="000000"/>
                <w:sz w:val="16"/>
              </w:rPr>
              <w:t>支出总计</w:t>
            </w:r>
          </w:p>
        </w:tc>
      </w:tr>
    </w:tbl>
    <w:p w:rsidR="004A15AB" w:rsidRDefault="004A15AB">
      <w:pPr>
        <w:autoSpaceDE w:val="0"/>
        <w:autoSpaceDN w:val="0"/>
        <w:spacing w:after="0" w:line="20" w:lineRule="exact"/>
      </w:pPr>
    </w:p>
    <w:tbl>
      <w:tblPr>
        <w:tblW w:w="0" w:type="auto"/>
        <w:tblInd w:w="10336" w:type="dxa"/>
        <w:tblLayout w:type="fixed"/>
        <w:tblLook w:val="04A0" w:firstRow="1" w:lastRow="0" w:firstColumn="1" w:lastColumn="0" w:noHBand="0" w:noVBand="1"/>
      </w:tblPr>
      <w:tblGrid>
        <w:gridCol w:w="286"/>
        <w:gridCol w:w="288"/>
        <w:gridCol w:w="286"/>
        <w:gridCol w:w="286"/>
        <w:gridCol w:w="286"/>
        <w:gridCol w:w="286"/>
        <w:gridCol w:w="286"/>
        <w:gridCol w:w="288"/>
        <w:gridCol w:w="286"/>
        <w:gridCol w:w="286"/>
        <w:gridCol w:w="286"/>
        <w:gridCol w:w="464"/>
        <w:gridCol w:w="272"/>
      </w:tblGrid>
      <w:tr w:rsidR="004A15AB">
        <w:trPr>
          <w:trHeight w:hRule="exact" w:val="29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736"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302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76" w:after="0" w:line="160" w:lineRule="exact"/>
              <w:jc w:val="right"/>
            </w:pPr>
            <w:r>
              <w:rPr>
                <w:rFonts w:ascii="宋体" w:eastAsia="宋体" w:hAnsi="宋体"/>
                <w:color w:val="000000"/>
                <w:sz w:val="16"/>
              </w:rPr>
              <w:t>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76" w:after="0" w:line="160" w:lineRule="exact"/>
              <w:jc w:val="right"/>
            </w:pPr>
            <w:r>
              <w:rPr>
                <w:rFonts w:ascii="宋体" w:eastAsia="宋体" w:hAnsi="宋体"/>
                <w:color w:val="000000"/>
                <w:sz w:val="16"/>
              </w:rPr>
              <w:t>算数</w:t>
            </w:r>
          </w:p>
          <w:p w:rsidR="004A15AB" w:rsidRDefault="00745247">
            <w:pPr>
              <w:autoSpaceDE w:val="0"/>
              <w:autoSpaceDN w:val="0"/>
              <w:spacing w:before="1074" w:after="0" w:line="160" w:lineRule="exact"/>
              <w:jc w:val="right"/>
            </w:pPr>
            <w:r>
              <w:rPr>
                <w:rFonts w:ascii="宋体" w:eastAsia="宋体" w:hAnsi="宋体"/>
                <w:color w:val="000000"/>
                <w:sz w:val="16"/>
              </w:rPr>
              <w:t>3</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510" w:after="0" w:line="160" w:lineRule="exact"/>
              <w:jc w:val="center"/>
            </w:pPr>
            <w:r>
              <w:rPr>
                <w:rFonts w:ascii="宋体" w:eastAsia="宋体" w:hAnsi="宋体"/>
                <w:color w:val="000000"/>
                <w:sz w:val="16"/>
              </w:rPr>
              <w:t>82.</w:t>
            </w:r>
          </w:p>
          <w:p w:rsidR="004A15AB" w:rsidRDefault="00745247">
            <w:pPr>
              <w:autoSpaceDE w:val="0"/>
              <w:autoSpaceDN w:val="0"/>
              <w:spacing w:before="126" w:after="0" w:line="160" w:lineRule="exact"/>
              <w:ind w:left="10" w:right="10"/>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510" w:after="0" w:line="160" w:lineRule="exact"/>
            </w:pPr>
            <w:r>
              <w:rPr>
                <w:rFonts w:ascii="宋体" w:eastAsia="宋体" w:hAnsi="宋体"/>
                <w:color w:val="000000"/>
                <w:sz w:val="16"/>
              </w:rPr>
              <w:t xml:space="preserve">21 </w:t>
            </w:r>
          </w:p>
          <w:p w:rsidR="004A15AB" w:rsidRDefault="00745247">
            <w:pPr>
              <w:autoSpaceDE w:val="0"/>
              <w:autoSpaceDN w:val="0"/>
              <w:spacing w:before="126" w:after="0" w:line="160" w:lineRule="exact"/>
            </w:pPr>
            <w:r>
              <w:rPr>
                <w:rFonts w:ascii="宋体" w:eastAsia="宋体" w:hAnsi="宋体"/>
                <w:color w:val="000000"/>
                <w:sz w:val="16"/>
              </w:rPr>
              <w:t xml:space="preserve">00 </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政府</w:t>
            </w:r>
          </w:p>
          <w:p w:rsidR="004A15AB" w:rsidRDefault="00745247">
            <w:pPr>
              <w:autoSpaceDE w:val="0"/>
              <w:autoSpaceDN w:val="0"/>
              <w:spacing w:before="1154" w:after="0" w:line="160" w:lineRule="exact"/>
            </w:pPr>
            <w:r>
              <w:rPr>
                <w:rFonts w:ascii="宋体" w:eastAsia="宋体" w:hAnsi="宋体"/>
                <w:color w:val="000000"/>
                <w:sz w:val="16"/>
              </w:rPr>
              <w:t>本年</w:t>
            </w:r>
          </w:p>
          <w:p w:rsidR="004A15AB" w:rsidRDefault="00745247">
            <w:pPr>
              <w:autoSpaceDE w:val="0"/>
              <w:autoSpaceDN w:val="0"/>
              <w:spacing w:before="126" w:after="0" w:line="160" w:lineRule="exact"/>
            </w:pPr>
            <w:r>
              <w:rPr>
                <w:rFonts w:ascii="宋体" w:eastAsia="宋体" w:hAnsi="宋体"/>
                <w:color w:val="000000"/>
                <w:sz w:val="16"/>
              </w:rPr>
              <w:t>结转</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right"/>
            </w:pPr>
            <w:r>
              <w:rPr>
                <w:rFonts w:ascii="宋体" w:eastAsia="宋体" w:hAnsi="宋体"/>
                <w:color w:val="000000"/>
                <w:sz w:val="16"/>
              </w:rPr>
              <w:t>预算</w:t>
            </w:r>
          </w:p>
          <w:p w:rsidR="004A15AB" w:rsidRDefault="00745247">
            <w:pPr>
              <w:autoSpaceDE w:val="0"/>
              <w:autoSpaceDN w:val="0"/>
              <w:spacing w:before="1154" w:after="0" w:line="160" w:lineRule="exact"/>
              <w:jc w:val="center"/>
            </w:pPr>
            <w:r>
              <w:rPr>
                <w:rFonts w:ascii="宋体" w:eastAsia="宋体" w:hAnsi="宋体"/>
                <w:color w:val="000000"/>
                <w:sz w:val="16"/>
              </w:rPr>
              <w:t>支出</w:t>
            </w:r>
          </w:p>
          <w:p w:rsidR="004A15AB" w:rsidRDefault="00745247">
            <w:pPr>
              <w:autoSpaceDE w:val="0"/>
              <w:autoSpaceDN w:val="0"/>
              <w:spacing w:before="126" w:after="0" w:line="160" w:lineRule="exact"/>
              <w:jc w:val="center"/>
            </w:pPr>
            <w:r>
              <w:rPr>
                <w:rFonts w:ascii="宋体" w:eastAsia="宋体" w:hAnsi="宋体"/>
                <w:color w:val="000000"/>
                <w:sz w:val="16"/>
              </w:rPr>
              <w:t>下年</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支</w:t>
            </w:r>
            <w:r>
              <w:br/>
            </w:r>
            <w:r>
              <w:rPr>
                <w:rFonts w:ascii="宋体" w:eastAsia="宋体" w:hAnsi="宋体"/>
                <w:color w:val="000000"/>
                <w:sz w:val="16"/>
              </w:rPr>
              <w:t>（按</w:t>
            </w:r>
          </w:p>
          <w:p w:rsidR="004A15AB" w:rsidRDefault="00745247">
            <w:pPr>
              <w:autoSpaceDE w:val="0"/>
              <w:autoSpaceDN w:val="0"/>
              <w:spacing w:before="994" w:after="0" w:line="160" w:lineRule="exact"/>
              <w:jc w:val="center"/>
            </w:pPr>
            <w:r>
              <w:rPr>
                <w:rFonts w:ascii="宋体" w:eastAsia="宋体" w:hAnsi="宋体"/>
                <w:color w:val="000000"/>
                <w:sz w:val="16"/>
              </w:rPr>
              <w:t>合计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80"/>
              </w:tabs>
              <w:autoSpaceDE w:val="0"/>
              <w:autoSpaceDN w:val="0"/>
              <w:spacing w:before="1196" w:after="0" w:line="160" w:lineRule="exact"/>
            </w:pPr>
            <w:r>
              <w:rPr>
                <w:rFonts w:ascii="宋体" w:eastAsia="宋体" w:hAnsi="宋体"/>
                <w:color w:val="000000"/>
                <w:sz w:val="16"/>
              </w:rPr>
              <w:t>出经</w:t>
            </w:r>
            <w:r>
              <w:br/>
            </w:r>
            <w:r>
              <w:tab/>
            </w:r>
            <w:r>
              <w:rPr>
                <w:rFonts w:ascii="宋体" w:eastAsia="宋体" w:hAnsi="宋体"/>
                <w:color w:val="000000"/>
                <w:sz w:val="16"/>
              </w:rPr>
              <w:t>大类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济分）</w:t>
            </w:r>
          </w:p>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96" w:after="0" w:line="160" w:lineRule="exact"/>
              <w:jc w:val="center"/>
            </w:pPr>
            <w:r>
              <w:rPr>
                <w:rFonts w:ascii="宋体" w:eastAsia="宋体" w:hAnsi="宋体"/>
                <w:color w:val="000000"/>
                <w:sz w:val="16"/>
              </w:rPr>
              <w:t>类科目</w:t>
            </w:r>
          </w:p>
        </w:tc>
        <w:tc>
          <w:tcPr>
            <w:tcW w:w="272"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26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ind w:left="10" w:right="10"/>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 xml:space="preserve">00 </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未安</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排支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出的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right"/>
            </w:pPr>
            <w:r>
              <w:rPr>
                <w:rFonts w:ascii="宋体" w:eastAsia="宋体" w:hAnsi="宋体"/>
                <w:color w:val="000000"/>
                <w:sz w:val="16"/>
              </w:rPr>
              <w:t>实户</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资</w:t>
            </w:r>
          </w:p>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金</w:t>
            </w:r>
          </w:p>
        </w:tc>
        <w:tc>
          <w:tcPr>
            <w:tcW w:w="1183"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48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6" w:after="0" w:line="160" w:lineRule="exact"/>
              <w:jc w:val="right"/>
            </w:pPr>
            <w:r>
              <w:rPr>
                <w:rFonts w:ascii="宋体" w:eastAsia="宋体" w:hAnsi="宋体"/>
                <w:color w:val="000000"/>
                <w:sz w:val="16"/>
              </w:rPr>
              <w:t>3</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6" w:after="0" w:line="160" w:lineRule="exact"/>
              <w:jc w:val="center"/>
            </w:pPr>
            <w:r>
              <w:rPr>
                <w:rFonts w:ascii="宋体" w:eastAsia="宋体" w:hAnsi="宋体"/>
                <w:color w:val="000000"/>
                <w:sz w:val="16"/>
              </w:rPr>
              <w:t>82.</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6" w:after="0" w:line="160" w:lineRule="exact"/>
            </w:pPr>
            <w:r>
              <w:rPr>
                <w:rFonts w:ascii="宋体" w:eastAsia="宋体" w:hAnsi="宋体"/>
                <w:color w:val="000000"/>
                <w:sz w:val="16"/>
              </w:rPr>
              <w:t xml:space="preserve">21 </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6" w:after="0" w:line="160" w:lineRule="exact"/>
            </w:pPr>
            <w:r>
              <w:rPr>
                <w:rFonts w:ascii="宋体" w:eastAsia="宋体" w:hAnsi="宋体"/>
                <w:color w:val="000000"/>
                <w:sz w:val="16"/>
              </w:rPr>
              <w:t>支出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6" w:after="0" w:line="160" w:lineRule="exact"/>
              <w:jc w:val="center"/>
            </w:pPr>
            <w:r>
              <w:rPr>
                <w:rFonts w:ascii="宋体" w:eastAsia="宋体" w:hAnsi="宋体"/>
                <w:color w:val="000000"/>
                <w:sz w:val="16"/>
              </w:rPr>
              <w:t>总计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72"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26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183" w:type="dxa"/>
            <w:vMerge/>
            <w:tcBorders>
              <w:top w:val="single" w:sz="8" w:space="0" w:color="000000"/>
              <w:left w:val="single" w:sz="8" w:space="0" w:color="000000"/>
              <w:right w:val="single" w:sz="8" w:space="0" w:color="000000"/>
            </w:tcBorders>
          </w:tcPr>
          <w:p w:rsidR="004A15AB" w:rsidRDefault="004A15AB"/>
        </w:tc>
      </w:tr>
      <w:tr w:rsidR="004A15AB">
        <w:trPr>
          <w:trHeight w:hRule="exact" w:val="238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183" w:type="dxa"/>
            <w:vMerge/>
            <w:tcBorders>
              <w:top w:val="single" w:sz="8" w:space="0" w:color="000000"/>
              <w:left w:val="single" w:sz="8" w:space="0" w:color="000000"/>
              <w:right w:val="single" w:sz="8" w:space="0" w:color="000000"/>
            </w:tcBorders>
          </w:tcPr>
          <w:p w:rsidR="004A15AB" w:rsidRDefault="004A15AB"/>
        </w:tc>
      </w:tr>
      <w:tr w:rsidR="004A15AB">
        <w:trPr>
          <w:trHeight w:hRule="exact" w:val="4690"/>
        </w:trPr>
        <w:tc>
          <w:tcPr>
            <w:tcW w:w="3614" w:type="dxa"/>
            <w:gridSpan w:val="12"/>
            <w:tcBorders>
              <w:top w:val="single" w:sz="8" w:space="0" w:color="000000"/>
              <w:left w:val="single" w:sz="8" w:space="0" w:color="000000"/>
              <w:right w:val="single" w:sz="8" w:space="0" w:color="000000"/>
            </w:tcBorders>
            <w:tcMar>
              <w:left w:w="0" w:type="dxa"/>
              <w:right w:w="0" w:type="dxa"/>
            </w:tcMar>
          </w:tcPr>
          <w:p w:rsidR="004A15AB" w:rsidRDefault="004A15AB"/>
        </w:tc>
        <w:tc>
          <w:tcPr>
            <w:tcW w:w="1183"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84" w:line="14372" w:lineRule="atLeast"/>
        <w:ind w:left="60" w:right="60"/>
        <w:jc w:val="right"/>
      </w:pPr>
      <w:r>
        <w:rPr>
          <w:rFonts w:ascii="宋体" w:eastAsia="宋体" w:hAnsi="宋体"/>
          <w:color w:val="000000"/>
          <w:sz w:val="16"/>
        </w:rPr>
        <w:lastRenderedPageBreak/>
        <w:t>金额单位：单位：万元</w:t>
      </w:r>
    </w:p>
    <w:tbl>
      <w:tblPr>
        <w:tblW w:w="0" w:type="auto"/>
        <w:tblLayout w:type="fixed"/>
        <w:tblLook w:val="04A0" w:firstRow="1" w:lastRow="0" w:firstColumn="1" w:lastColumn="0" w:noHBand="0" w:noVBand="1"/>
      </w:tblPr>
      <w:tblGrid>
        <w:gridCol w:w="820"/>
        <w:gridCol w:w="2854"/>
        <w:gridCol w:w="872"/>
        <w:gridCol w:w="2536"/>
        <w:gridCol w:w="836"/>
        <w:gridCol w:w="392"/>
        <w:gridCol w:w="4470"/>
        <w:gridCol w:w="2392"/>
      </w:tblGrid>
      <w:tr w:rsidR="004A15AB">
        <w:trPr>
          <w:trHeight w:hRule="exact" w:val="384"/>
        </w:trPr>
        <w:tc>
          <w:tcPr>
            <w:tcW w:w="820" w:type="dxa"/>
            <w:tcMar>
              <w:left w:w="0" w:type="dxa"/>
              <w:right w:w="0" w:type="dxa"/>
            </w:tcMar>
          </w:tcPr>
          <w:p w:rsidR="004A15AB" w:rsidRDefault="00745247">
            <w:pPr>
              <w:autoSpaceDE w:val="0"/>
              <w:autoSpaceDN w:val="0"/>
              <w:spacing w:before="236" w:after="0" w:line="160" w:lineRule="exact"/>
              <w:ind w:left="30" w:right="30"/>
            </w:pPr>
            <w:r>
              <w:rPr>
                <w:rFonts w:ascii="宋体" w:eastAsia="宋体" w:hAnsi="宋体"/>
                <w:color w:val="000000"/>
                <w:sz w:val="16"/>
              </w:rPr>
              <w:lastRenderedPageBreak/>
              <w:t>序</w:t>
            </w:r>
          </w:p>
        </w:tc>
        <w:tc>
          <w:tcPr>
            <w:tcW w:w="2854" w:type="dxa"/>
            <w:tcMar>
              <w:left w:w="0" w:type="dxa"/>
              <w:right w:w="0" w:type="dxa"/>
            </w:tcMar>
          </w:tcPr>
          <w:p w:rsidR="004A15AB" w:rsidRDefault="00745247">
            <w:pPr>
              <w:autoSpaceDE w:val="0"/>
              <w:autoSpaceDN w:val="0"/>
              <w:spacing w:before="84" w:after="0" w:line="160" w:lineRule="exact"/>
              <w:ind w:left="352" w:right="352"/>
              <w:jc w:val="right"/>
            </w:pPr>
            <w:r>
              <w:rPr>
                <w:rFonts w:ascii="宋体" w:eastAsia="宋体" w:hAnsi="宋体"/>
                <w:color w:val="000000"/>
                <w:sz w:val="16"/>
              </w:rPr>
              <w:t>收</w:t>
            </w:r>
            <w:r>
              <w:rPr>
                <w:rFonts w:ascii="宋体" w:eastAsia="宋体" w:hAnsi="宋体"/>
                <w:color w:val="000000"/>
                <w:sz w:val="16"/>
              </w:rPr>
              <w:t xml:space="preserve">            </w:t>
            </w:r>
            <w:r>
              <w:rPr>
                <w:rFonts w:ascii="宋体" w:eastAsia="宋体" w:hAnsi="宋体"/>
                <w:color w:val="000000"/>
                <w:sz w:val="16"/>
              </w:rPr>
              <w:t xml:space="preserve">       </w:t>
            </w:r>
            <w:r>
              <w:rPr>
                <w:rFonts w:ascii="宋体" w:eastAsia="宋体" w:hAnsi="宋体"/>
                <w:color w:val="000000"/>
                <w:sz w:val="16"/>
              </w:rPr>
              <w:t>入</w:t>
            </w:r>
          </w:p>
        </w:tc>
        <w:tc>
          <w:tcPr>
            <w:tcW w:w="872" w:type="dxa"/>
            <w:vMerge w:val="restart"/>
            <w:tcMar>
              <w:left w:w="0" w:type="dxa"/>
              <w:right w:w="0" w:type="dxa"/>
            </w:tcMar>
          </w:tcPr>
          <w:p w:rsidR="004A15AB" w:rsidRDefault="00745247">
            <w:pPr>
              <w:autoSpaceDE w:val="0"/>
              <w:autoSpaceDN w:val="0"/>
              <w:spacing w:before="452" w:after="0" w:line="160" w:lineRule="exact"/>
              <w:ind w:left="40" w:right="40"/>
              <w:jc w:val="right"/>
            </w:pPr>
            <w:r>
              <w:rPr>
                <w:rFonts w:ascii="宋体" w:eastAsia="宋体" w:hAnsi="宋体"/>
                <w:color w:val="000000"/>
                <w:sz w:val="16"/>
              </w:rPr>
              <w:t>预算数</w:t>
            </w:r>
          </w:p>
        </w:tc>
        <w:tc>
          <w:tcPr>
            <w:tcW w:w="2536" w:type="dxa"/>
            <w:vMerge w:val="restart"/>
            <w:tcMar>
              <w:left w:w="0" w:type="dxa"/>
              <w:right w:w="0" w:type="dxa"/>
            </w:tcMar>
          </w:tcPr>
          <w:p w:rsidR="004A15AB" w:rsidRDefault="00745247">
            <w:pPr>
              <w:autoSpaceDE w:val="0"/>
              <w:autoSpaceDN w:val="0"/>
              <w:spacing w:before="452" w:after="0" w:line="160" w:lineRule="exact"/>
              <w:jc w:val="center"/>
            </w:pPr>
            <w:r>
              <w:rPr>
                <w:rFonts w:ascii="宋体" w:eastAsia="宋体" w:hAnsi="宋体"/>
                <w:color w:val="000000"/>
                <w:sz w:val="16"/>
              </w:rPr>
              <w:t>支出功能分科目（按大类）</w:t>
            </w:r>
          </w:p>
        </w:tc>
        <w:tc>
          <w:tcPr>
            <w:tcW w:w="836" w:type="dxa"/>
            <w:vMerge w:val="restart"/>
            <w:tcMar>
              <w:left w:w="0" w:type="dxa"/>
              <w:right w:w="0" w:type="dxa"/>
            </w:tcMar>
          </w:tcPr>
          <w:p w:rsidR="004A15AB" w:rsidRDefault="00745247">
            <w:pPr>
              <w:autoSpaceDE w:val="0"/>
              <w:autoSpaceDN w:val="0"/>
              <w:spacing w:before="452" w:after="0" w:line="160" w:lineRule="exact"/>
              <w:ind w:left="18" w:right="18"/>
              <w:jc w:val="right"/>
            </w:pPr>
            <w:r>
              <w:rPr>
                <w:rFonts w:ascii="宋体" w:eastAsia="宋体" w:hAnsi="宋体"/>
                <w:color w:val="000000"/>
                <w:sz w:val="16"/>
              </w:rPr>
              <w:t>预算数</w:t>
            </w:r>
          </w:p>
        </w:tc>
        <w:tc>
          <w:tcPr>
            <w:tcW w:w="392" w:type="dxa"/>
            <w:vMerge w:val="restart"/>
            <w:tcMar>
              <w:left w:w="0" w:type="dxa"/>
              <w:right w:w="0" w:type="dxa"/>
            </w:tcMar>
          </w:tcPr>
          <w:p w:rsidR="004A15AB" w:rsidRDefault="004A15AB"/>
        </w:tc>
        <w:tc>
          <w:tcPr>
            <w:tcW w:w="4470" w:type="dxa"/>
            <w:tcMar>
              <w:left w:w="0" w:type="dxa"/>
              <w:right w:w="0" w:type="dxa"/>
            </w:tcMar>
          </w:tcPr>
          <w:p w:rsidR="004A15AB" w:rsidRDefault="00745247">
            <w:pPr>
              <w:autoSpaceDE w:val="0"/>
              <w:autoSpaceDN w:val="0"/>
              <w:spacing w:before="84" w:after="0" w:line="160" w:lineRule="exact"/>
              <w:ind w:left="524" w:right="524"/>
            </w:pPr>
            <w:r>
              <w:rPr>
                <w:rFonts w:ascii="宋体" w:eastAsia="宋体" w:hAnsi="宋体"/>
                <w:color w:val="000000"/>
                <w:sz w:val="16"/>
              </w:rPr>
              <w:t>支</w:t>
            </w:r>
            <w:r>
              <w:rPr>
                <w:rFonts w:ascii="宋体" w:eastAsia="宋体" w:hAnsi="宋体"/>
                <w:color w:val="000000"/>
                <w:sz w:val="16"/>
              </w:rPr>
              <w:t xml:space="preserve">                        </w:t>
            </w:r>
            <w:r>
              <w:rPr>
                <w:rFonts w:ascii="宋体" w:eastAsia="宋体" w:hAnsi="宋体"/>
                <w:color w:val="000000"/>
                <w:sz w:val="16"/>
              </w:rPr>
              <w:t>出</w:t>
            </w:r>
          </w:p>
        </w:tc>
        <w:tc>
          <w:tcPr>
            <w:tcW w:w="2392" w:type="dxa"/>
            <w:vMerge w:val="restart"/>
            <w:tcMar>
              <w:left w:w="0" w:type="dxa"/>
              <w:right w:w="0" w:type="dxa"/>
            </w:tcMar>
          </w:tcPr>
          <w:p w:rsidR="004A15AB" w:rsidRDefault="00745247">
            <w:pPr>
              <w:autoSpaceDE w:val="0"/>
              <w:autoSpaceDN w:val="0"/>
              <w:spacing w:before="452" w:after="0" w:line="160" w:lineRule="exact"/>
              <w:ind w:left="206" w:right="206"/>
              <w:jc w:val="right"/>
            </w:pPr>
            <w:r>
              <w:rPr>
                <w:rFonts w:ascii="宋体" w:eastAsia="宋体" w:hAnsi="宋体"/>
                <w:color w:val="000000"/>
                <w:sz w:val="16"/>
              </w:rPr>
              <w:t>预算数</w:t>
            </w:r>
          </w:p>
        </w:tc>
      </w:tr>
      <w:tr w:rsidR="004A15AB">
        <w:trPr>
          <w:trHeight w:hRule="exact" w:val="160"/>
        </w:trPr>
        <w:tc>
          <w:tcPr>
            <w:tcW w:w="820" w:type="dxa"/>
            <w:tcMar>
              <w:left w:w="0" w:type="dxa"/>
              <w:right w:w="0" w:type="dxa"/>
            </w:tcMar>
          </w:tcPr>
          <w:p w:rsidR="004A15AB" w:rsidRDefault="00745247">
            <w:pPr>
              <w:autoSpaceDE w:val="0"/>
              <w:autoSpaceDN w:val="0"/>
              <w:spacing w:before="12" w:after="0" w:line="160" w:lineRule="exact"/>
              <w:ind w:left="30" w:right="30"/>
            </w:pPr>
            <w:r>
              <w:rPr>
                <w:rFonts w:ascii="宋体" w:eastAsia="宋体" w:hAnsi="宋体"/>
                <w:color w:val="000000"/>
                <w:sz w:val="16"/>
              </w:rPr>
              <w:t>号</w:t>
            </w:r>
          </w:p>
        </w:tc>
        <w:tc>
          <w:tcPr>
            <w:tcW w:w="2854" w:type="dxa"/>
            <w:vMerge w:val="restart"/>
            <w:tcMar>
              <w:left w:w="0" w:type="dxa"/>
              <w:right w:w="0" w:type="dxa"/>
            </w:tcMar>
          </w:tcPr>
          <w:p w:rsidR="004A15AB" w:rsidRDefault="00745247">
            <w:pPr>
              <w:autoSpaceDE w:val="0"/>
              <w:autoSpaceDN w:val="0"/>
              <w:spacing w:before="68" w:after="0" w:line="160" w:lineRule="exact"/>
              <w:ind w:left="628" w:right="628"/>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470" w:type="dxa"/>
            <w:tcMar>
              <w:left w:w="0" w:type="dxa"/>
              <w:right w:w="0" w:type="dxa"/>
            </w:tcMar>
          </w:tcPr>
          <w:p w:rsidR="004A15AB" w:rsidRDefault="00745247">
            <w:pPr>
              <w:autoSpaceDE w:val="0"/>
              <w:autoSpaceDN w:val="0"/>
              <w:spacing w:after="0" w:line="148" w:lineRule="exact"/>
              <w:ind w:left="58" w:right="58"/>
            </w:pPr>
            <w:r>
              <w:rPr>
                <w:rFonts w:ascii="宋体" w:eastAsia="宋体" w:hAnsi="宋体"/>
                <w:color w:val="000000"/>
                <w:sz w:val="16"/>
              </w:rPr>
              <w:t>部门预算支出经济科目（按大类</w:t>
            </w:r>
          </w:p>
        </w:tc>
        <w:tc>
          <w:tcPr>
            <w:tcW w:w="1922" w:type="dxa"/>
            <w:vMerge/>
          </w:tcPr>
          <w:p w:rsidR="004A15AB" w:rsidRDefault="004A15AB"/>
        </w:tc>
      </w:tr>
      <w:tr w:rsidR="004A15AB">
        <w:trPr>
          <w:trHeight w:hRule="exact" w:val="176"/>
        </w:trPr>
        <w:tc>
          <w:tcPr>
            <w:tcW w:w="820" w:type="dxa"/>
            <w:vMerge w:val="restart"/>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470" w:type="dxa"/>
            <w:vMerge w:val="restart"/>
            <w:tcMar>
              <w:left w:w="0" w:type="dxa"/>
              <w:right w:w="0" w:type="dxa"/>
            </w:tcMar>
          </w:tcPr>
          <w:p w:rsidR="004A15AB" w:rsidRDefault="00745247">
            <w:pPr>
              <w:autoSpaceDE w:val="0"/>
              <w:autoSpaceDN w:val="0"/>
              <w:spacing w:after="0" w:line="148" w:lineRule="exact"/>
              <w:ind w:left="1098" w:right="1098"/>
            </w:pPr>
            <w:r>
              <w:rPr>
                <w:rFonts w:ascii="宋体" w:eastAsia="宋体" w:hAnsi="宋体"/>
                <w:color w:val="000000"/>
                <w:sz w:val="16"/>
              </w:rPr>
              <w:t>）</w:t>
            </w:r>
          </w:p>
        </w:tc>
        <w:tc>
          <w:tcPr>
            <w:tcW w:w="1922" w:type="dxa"/>
            <w:vMerge/>
          </w:tcPr>
          <w:p w:rsidR="004A15AB" w:rsidRDefault="004A15AB"/>
        </w:tc>
      </w:tr>
      <w:tr w:rsidR="004A15AB">
        <w:trPr>
          <w:trHeight w:hRule="exact" w:val="332"/>
        </w:trPr>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2536" w:type="dxa"/>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r>
    </w:tbl>
    <w:p w:rsidR="004A15AB" w:rsidRDefault="004A15AB">
      <w:pPr>
        <w:autoSpaceDE w:val="0"/>
        <w:autoSpaceDN w:val="0"/>
        <w:spacing w:after="0" w:line="572" w:lineRule="exact"/>
      </w:pPr>
    </w:p>
    <w:tbl>
      <w:tblPr>
        <w:tblW w:w="0" w:type="auto"/>
        <w:tblLayout w:type="fixed"/>
        <w:tblLook w:val="04A0" w:firstRow="1" w:lastRow="0" w:firstColumn="1" w:lastColumn="0" w:noHBand="0" w:noVBand="1"/>
      </w:tblPr>
      <w:tblGrid>
        <w:gridCol w:w="230"/>
        <w:gridCol w:w="3012"/>
        <w:gridCol w:w="3738"/>
        <w:gridCol w:w="5408"/>
        <w:gridCol w:w="2962"/>
      </w:tblGrid>
      <w:tr w:rsidR="004A15AB">
        <w:trPr>
          <w:trHeight w:hRule="exact" w:val="286"/>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33</w:t>
            </w:r>
          </w:p>
        </w:tc>
        <w:tc>
          <w:tcPr>
            <w:tcW w:w="301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本年收入合计</w:t>
            </w:r>
          </w:p>
        </w:tc>
        <w:tc>
          <w:tcPr>
            <w:tcW w:w="3738" w:type="dxa"/>
            <w:tcMar>
              <w:left w:w="0" w:type="dxa"/>
              <w:right w:w="0" w:type="dxa"/>
            </w:tcMar>
          </w:tcPr>
          <w:p w:rsidR="004A15AB" w:rsidRDefault="00745247">
            <w:pPr>
              <w:autoSpaceDE w:val="0"/>
              <w:autoSpaceDN w:val="0"/>
              <w:spacing w:before="62" w:after="0" w:line="160" w:lineRule="exact"/>
              <w:ind w:left="784" w:right="784"/>
            </w:pPr>
            <w:r>
              <w:rPr>
                <w:rFonts w:ascii="宋体" w:eastAsia="宋体" w:hAnsi="宋体"/>
                <w:color w:val="000000"/>
                <w:sz w:val="16"/>
              </w:rPr>
              <w:t xml:space="preserve">382.21 </w:t>
            </w:r>
            <w:r>
              <w:rPr>
                <w:rFonts w:ascii="宋体" w:eastAsia="宋体" w:hAnsi="宋体"/>
                <w:color w:val="000000"/>
                <w:sz w:val="16"/>
              </w:rPr>
              <w:t>本年支出合计</w:t>
            </w:r>
          </w:p>
        </w:tc>
        <w:tc>
          <w:tcPr>
            <w:tcW w:w="5408" w:type="dxa"/>
            <w:tcMar>
              <w:left w:w="0" w:type="dxa"/>
              <w:right w:w="0" w:type="dxa"/>
            </w:tcMar>
          </w:tcPr>
          <w:p w:rsidR="004A15AB" w:rsidRDefault="00745247">
            <w:pPr>
              <w:autoSpaceDE w:val="0"/>
              <w:autoSpaceDN w:val="0"/>
              <w:spacing w:before="62" w:after="0" w:line="160" w:lineRule="exact"/>
              <w:ind w:left="794" w:right="794"/>
            </w:pPr>
            <w:r>
              <w:rPr>
                <w:rFonts w:ascii="宋体" w:eastAsia="宋体" w:hAnsi="宋体"/>
                <w:color w:val="000000"/>
                <w:sz w:val="16"/>
              </w:rPr>
              <w:t xml:space="preserve">382.21 </w:t>
            </w:r>
            <w:r>
              <w:rPr>
                <w:rFonts w:ascii="宋体" w:eastAsia="宋体" w:hAnsi="宋体"/>
                <w:color w:val="000000"/>
                <w:sz w:val="16"/>
              </w:rPr>
              <w:t>本年支出合计</w:t>
            </w:r>
          </w:p>
        </w:tc>
        <w:tc>
          <w:tcPr>
            <w:tcW w:w="2962"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382.21</w:t>
            </w:r>
          </w:p>
        </w:tc>
      </w:tr>
      <w:tr w:rsidR="004A15AB">
        <w:trPr>
          <w:trHeight w:hRule="exact" w:val="286"/>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34</w:t>
            </w:r>
          </w:p>
        </w:tc>
        <w:tc>
          <w:tcPr>
            <w:tcW w:w="301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用事业基金弥补收支差额</w:t>
            </w:r>
          </w:p>
        </w:tc>
        <w:tc>
          <w:tcPr>
            <w:tcW w:w="3738" w:type="dxa"/>
            <w:tcMar>
              <w:left w:w="0" w:type="dxa"/>
              <w:right w:w="0" w:type="dxa"/>
            </w:tcMar>
          </w:tcPr>
          <w:p w:rsidR="004A15AB" w:rsidRDefault="00745247">
            <w:pPr>
              <w:autoSpaceDE w:val="0"/>
              <w:autoSpaceDN w:val="0"/>
              <w:spacing w:before="62" w:after="0" w:line="160" w:lineRule="exact"/>
              <w:ind w:left="944" w:right="944"/>
            </w:pPr>
            <w:r>
              <w:rPr>
                <w:rFonts w:ascii="宋体" w:eastAsia="宋体" w:hAnsi="宋体"/>
                <w:color w:val="000000"/>
                <w:sz w:val="16"/>
              </w:rPr>
              <w:t xml:space="preserve">0.00 </w:t>
            </w:r>
            <w:r>
              <w:rPr>
                <w:rFonts w:ascii="宋体" w:eastAsia="宋体" w:hAnsi="宋体"/>
                <w:color w:val="000000"/>
                <w:sz w:val="16"/>
              </w:rPr>
              <w:t>结转下年</w:t>
            </w:r>
          </w:p>
        </w:tc>
        <w:tc>
          <w:tcPr>
            <w:tcW w:w="5408" w:type="dxa"/>
            <w:tcMar>
              <w:left w:w="0" w:type="dxa"/>
              <w:right w:w="0" w:type="dxa"/>
            </w:tcMar>
          </w:tcPr>
          <w:p w:rsidR="004A15AB" w:rsidRDefault="00745247">
            <w:pPr>
              <w:autoSpaceDE w:val="0"/>
              <w:autoSpaceDN w:val="0"/>
              <w:spacing w:before="62" w:after="0" w:line="160" w:lineRule="exact"/>
              <w:ind w:left="954" w:right="954"/>
            </w:pPr>
            <w:r>
              <w:rPr>
                <w:rFonts w:ascii="宋体" w:eastAsia="宋体" w:hAnsi="宋体"/>
                <w:color w:val="000000"/>
                <w:sz w:val="16"/>
              </w:rPr>
              <w:t xml:space="preserve">0.00 </w:t>
            </w:r>
            <w:r>
              <w:rPr>
                <w:rFonts w:ascii="宋体" w:eastAsia="宋体" w:hAnsi="宋体"/>
                <w:color w:val="000000"/>
                <w:sz w:val="16"/>
              </w:rPr>
              <w:t>结转下年</w:t>
            </w:r>
          </w:p>
        </w:tc>
        <w:tc>
          <w:tcPr>
            <w:tcW w:w="2962"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0.00</w:t>
            </w:r>
          </w:p>
        </w:tc>
      </w:tr>
      <w:tr w:rsidR="004A15AB">
        <w:trPr>
          <w:trHeight w:hRule="exact" w:val="288"/>
        </w:trPr>
        <w:tc>
          <w:tcPr>
            <w:tcW w:w="23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35</w:t>
            </w:r>
          </w:p>
        </w:tc>
        <w:tc>
          <w:tcPr>
            <w:tcW w:w="3012"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上年实户资金余额</w:t>
            </w:r>
          </w:p>
        </w:tc>
        <w:tc>
          <w:tcPr>
            <w:tcW w:w="3738" w:type="dxa"/>
            <w:tcMar>
              <w:left w:w="0" w:type="dxa"/>
              <w:right w:w="0" w:type="dxa"/>
            </w:tcMar>
          </w:tcPr>
          <w:p w:rsidR="004A15AB" w:rsidRDefault="00745247">
            <w:pPr>
              <w:autoSpaceDE w:val="0"/>
              <w:autoSpaceDN w:val="0"/>
              <w:spacing w:before="64" w:after="0" w:line="160" w:lineRule="exact"/>
              <w:ind w:left="794" w:right="794"/>
              <w:jc w:val="right"/>
            </w:pPr>
            <w:r>
              <w:rPr>
                <w:rFonts w:ascii="宋体" w:eastAsia="宋体" w:hAnsi="宋体"/>
                <w:color w:val="000000"/>
                <w:sz w:val="16"/>
              </w:rPr>
              <w:t xml:space="preserve">0.00 </w:t>
            </w:r>
            <w:r>
              <w:rPr>
                <w:rFonts w:ascii="宋体" w:eastAsia="宋体" w:hAnsi="宋体"/>
                <w:color w:val="000000"/>
                <w:sz w:val="16"/>
              </w:rPr>
              <w:t>未安排支出的实户资金</w:t>
            </w:r>
          </w:p>
        </w:tc>
        <w:tc>
          <w:tcPr>
            <w:tcW w:w="5408" w:type="dxa"/>
            <w:vMerge w:val="restart"/>
            <w:tcMar>
              <w:left w:w="0" w:type="dxa"/>
              <w:right w:w="0" w:type="dxa"/>
            </w:tcMar>
          </w:tcPr>
          <w:p w:rsidR="004A15AB" w:rsidRDefault="00745247">
            <w:pPr>
              <w:autoSpaceDE w:val="0"/>
              <w:autoSpaceDN w:val="0"/>
              <w:spacing w:before="64" w:after="0" w:line="160" w:lineRule="exact"/>
              <w:ind w:left="954" w:right="954"/>
            </w:pPr>
            <w:r>
              <w:rPr>
                <w:rFonts w:ascii="宋体" w:eastAsia="宋体" w:hAnsi="宋体"/>
                <w:color w:val="000000"/>
                <w:sz w:val="16"/>
              </w:rPr>
              <w:t xml:space="preserve">0.00 </w:t>
            </w:r>
            <w:r>
              <w:rPr>
                <w:rFonts w:ascii="宋体" w:eastAsia="宋体" w:hAnsi="宋体"/>
                <w:color w:val="000000"/>
                <w:sz w:val="16"/>
              </w:rPr>
              <w:t>未安排支出的实户资金</w:t>
            </w:r>
          </w:p>
        </w:tc>
        <w:tc>
          <w:tcPr>
            <w:tcW w:w="2962" w:type="dxa"/>
            <w:vMerge w:val="restart"/>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r w:rsidR="004A15AB">
        <w:trPr>
          <w:trHeight w:hRule="exact" w:val="286"/>
        </w:trPr>
        <w:tc>
          <w:tcPr>
            <w:tcW w:w="230" w:type="dxa"/>
            <w:tcMar>
              <w:left w:w="0" w:type="dxa"/>
              <w:right w:w="0" w:type="dxa"/>
            </w:tcMar>
          </w:tcPr>
          <w:p w:rsidR="004A15AB" w:rsidRDefault="004A15AB"/>
        </w:tc>
        <w:tc>
          <w:tcPr>
            <w:tcW w:w="3012" w:type="dxa"/>
            <w:tcMar>
              <w:left w:w="0" w:type="dxa"/>
              <w:right w:w="0" w:type="dxa"/>
            </w:tcMar>
          </w:tcPr>
          <w:p w:rsidR="004A15AB" w:rsidRDefault="004A15AB"/>
        </w:tc>
        <w:tc>
          <w:tcPr>
            <w:tcW w:w="3738" w:type="dxa"/>
            <w:tcMar>
              <w:left w:w="0" w:type="dxa"/>
              <w:right w:w="0" w:type="dxa"/>
            </w:tcMar>
          </w:tcPr>
          <w:p w:rsidR="004A15AB" w:rsidRDefault="004A15AB"/>
        </w:tc>
        <w:tc>
          <w:tcPr>
            <w:tcW w:w="3076" w:type="dxa"/>
            <w:vMerge/>
          </w:tcPr>
          <w:p w:rsidR="004A15AB" w:rsidRDefault="004A15AB"/>
        </w:tc>
        <w:tc>
          <w:tcPr>
            <w:tcW w:w="3076" w:type="dxa"/>
            <w:vMerge/>
          </w:tcPr>
          <w:p w:rsidR="004A15AB" w:rsidRDefault="004A15AB"/>
        </w:tc>
      </w:tr>
      <w:tr w:rsidR="004A15AB">
        <w:trPr>
          <w:trHeight w:hRule="exact" w:val="284"/>
        </w:trPr>
        <w:tc>
          <w:tcPr>
            <w:tcW w:w="230" w:type="dxa"/>
            <w:tcMar>
              <w:left w:w="0" w:type="dxa"/>
              <w:right w:w="0" w:type="dxa"/>
            </w:tcMar>
          </w:tcPr>
          <w:p w:rsidR="004A15AB" w:rsidRDefault="004A15AB"/>
        </w:tc>
        <w:tc>
          <w:tcPr>
            <w:tcW w:w="3012" w:type="dxa"/>
            <w:tcMar>
              <w:left w:w="0" w:type="dxa"/>
              <w:right w:w="0" w:type="dxa"/>
            </w:tcMar>
          </w:tcPr>
          <w:p w:rsidR="004A15AB" w:rsidRDefault="004A15AB"/>
        </w:tc>
        <w:tc>
          <w:tcPr>
            <w:tcW w:w="3738" w:type="dxa"/>
            <w:tcMar>
              <w:left w:w="0" w:type="dxa"/>
              <w:right w:w="0" w:type="dxa"/>
            </w:tcMar>
          </w:tcPr>
          <w:p w:rsidR="004A15AB" w:rsidRDefault="004A15AB"/>
        </w:tc>
        <w:tc>
          <w:tcPr>
            <w:tcW w:w="3076" w:type="dxa"/>
            <w:vMerge/>
          </w:tcPr>
          <w:p w:rsidR="004A15AB" w:rsidRDefault="004A15AB"/>
        </w:tc>
        <w:tc>
          <w:tcPr>
            <w:tcW w:w="3076" w:type="dxa"/>
            <w:vMerge/>
          </w:tcPr>
          <w:p w:rsidR="004A15AB" w:rsidRDefault="004A15AB"/>
        </w:tc>
      </w:tr>
      <w:tr w:rsidR="004A15AB">
        <w:trPr>
          <w:trHeight w:hRule="exact" w:val="286"/>
        </w:trPr>
        <w:tc>
          <w:tcPr>
            <w:tcW w:w="230" w:type="dxa"/>
            <w:tcMar>
              <w:left w:w="0" w:type="dxa"/>
              <w:right w:w="0" w:type="dxa"/>
            </w:tcMar>
          </w:tcPr>
          <w:p w:rsidR="004A15AB" w:rsidRDefault="004A15AB"/>
        </w:tc>
        <w:tc>
          <w:tcPr>
            <w:tcW w:w="3012" w:type="dxa"/>
            <w:tcMar>
              <w:left w:w="0" w:type="dxa"/>
              <w:right w:w="0" w:type="dxa"/>
            </w:tcMar>
          </w:tcPr>
          <w:p w:rsidR="004A15AB" w:rsidRDefault="004A15AB"/>
        </w:tc>
        <w:tc>
          <w:tcPr>
            <w:tcW w:w="3738" w:type="dxa"/>
            <w:tcMar>
              <w:left w:w="0" w:type="dxa"/>
              <w:right w:w="0" w:type="dxa"/>
            </w:tcMar>
          </w:tcPr>
          <w:p w:rsidR="004A15AB" w:rsidRDefault="004A15AB"/>
        </w:tc>
        <w:tc>
          <w:tcPr>
            <w:tcW w:w="3076" w:type="dxa"/>
            <w:vMerge/>
          </w:tcPr>
          <w:p w:rsidR="004A15AB" w:rsidRDefault="004A15AB"/>
        </w:tc>
        <w:tc>
          <w:tcPr>
            <w:tcW w:w="3076" w:type="dxa"/>
            <w:vMerge/>
          </w:tcPr>
          <w:p w:rsidR="004A15AB" w:rsidRDefault="004A15AB"/>
        </w:tc>
      </w:tr>
    </w:tbl>
    <w:p w:rsidR="004A15AB" w:rsidRDefault="004A15AB">
      <w:pPr>
        <w:autoSpaceDE w:val="0"/>
        <w:autoSpaceDN w:val="0"/>
        <w:spacing w:after="0" w:line="286" w:lineRule="exact"/>
      </w:pPr>
    </w:p>
    <w:tbl>
      <w:tblPr>
        <w:tblW w:w="0" w:type="auto"/>
        <w:tblLayout w:type="fixed"/>
        <w:tblLook w:val="04A0" w:firstRow="1" w:lastRow="0" w:firstColumn="1" w:lastColumn="0" w:noHBand="0" w:noVBand="1"/>
      </w:tblPr>
      <w:tblGrid>
        <w:gridCol w:w="230"/>
        <w:gridCol w:w="2252"/>
        <w:gridCol w:w="4018"/>
        <w:gridCol w:w="5408"/>
        <w:gridCol w:w="3442"/>
      </w:tblGrid>
      <w:tr w:rsidR="004A15AB">
        <w:trPr>
          <w:trHeight w:hRule="exact" w:val="3302"/>
        </w:trPr>
        <w:tc>
          <w:tcPr>
            <w:tcW w:w="23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40</w:t>
            </w:r>
          </w:p>
        </w:tc>
        <w:tc>
          <w:tcPr>
            <w:tcW w:w="2252"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收入总计</w:t>
            </w:r>
          </w:p>
        </w:tc>
        <w:tc>
          <w:tcPr>
            <w:tcW w:w="4018" w:type="dxa"/>
            <w:tcMar>
              <w:left w:w="0" w:type="dxa"/>
              <w:right w:w="0" w:type="dxa"/>
            </w:tcMar>
          </w:tcPr>
          <w:p w:rsidR="004A15AB" w:rsidRDefault="00745247">
            <w:pPr>
              <w:autoSpaceDE w:val="0"/>
              <w:autoSpaceDN w:val="0"/>
              <w:spacing w:before="62" w:after="0" w:line="160" w:lineRule="exact"/>
              <w:ind w:left="1274" w:right="1274"/>
              <w:jc w:val="right"/>
            </w:pPr>
            <w:r>
              <w:rPr>
                <w:rFonts w:ascii="宋体" w:eastAsia="宋体" w:hAnsi="宋体"/>
                <w:color w:val="000000"/>
                <w:sz w:val="16"/>
              </w:rPr>
              <w:t xml:space="preserve">382.21 </w:t>
            </w:r>
            <w:r>
              <w:rPr>
                <w:rFonts w:ascii="宋体" w:eastAsia="宋体" w:hAnsi="宋体"/>
                <w:color w:val="000000"/>
                <w:sz w:val="16"/>
              </w:rPr>
              <w:t>支出总计</w:t>
            </w:r>
          </w:p>
        </w:tc>
        <w:tc>
          <w:tcPr>
            <w:tcW w:w="5408" w:type="dxa"/>
            <w:tcMar>
              <w:left w:w="0" w:type="dxa"/>
              <w:right w:w="0" w:type="dxa"/>
            </w:tcMar>
          </w:tcPr>
          <w:p w:rsidR="004A15AB" w:rsidRDefault="00745247">
            <w:pPr>
              <w:autoSpaceDE w:val="0"/>
              <w:autoSpaceDN w:val="0"/>
              <w:spacing w:before="62" w:after="0" w:line="160" w:lineRule="exact"/>
              <w:ind w:left="1274" w:right="1274"/>
            </w:pPr>
            <w:r>
              <w:rPr>
                <w:rFonts w:ascii="宋体" w:eastAsia="宋体" w:hAnsi="宋体"/>
                <w:color w:val="000000"/>
                <w:sz w:val="16"/>
              </w:rPr>
              <w:t xml:space="preserve">382.21 </w:t>
            </w:r>
            <w:r>
              <w:rPr>
                <w:rFonts w:ascii="宋体" w:eastAsia="宋体" w:hAnsi="宋体"/>
                <w:color w:val="000000"/>
                <w:sz w:val="16"/>
              </w:rPr>
              <w:t>支出总计</w:t>
            </w:r>
          </w:p>
        </w:tc>
        <w:tc>
          <w:tcPr>
            <w:tcW w:w="3442"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382.21</w:t>
            </w:r>
          </w:p>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5224"/>
        <w:gridCol w:w="9596"/>
      </w:tblGrid>
      <w:tr w:rsidR="004A15AB">
        <w:trPr>
          <w:trHeight w:hRule="exact" w:val="13478"/>
        </w:trPr>
        <w:tc>
          <w:tcPr>
            <w:tcW w:w="5224" w:type="dxa"/>
            <w:tcMar>
              <w:left w:w="0" w:type="dxa"/>
              <w:right w:w="0" w:type="dxa"/>
            </w:tcMar>
          </w:tcPr>
          <w:p w:rsidR="004A15AB" w:rsidRDefault="00745247">
            <w:pPr>
              <w:autoSpaceDE w:val="0"/>
              <w:autoSpaceDN w:val="0"/>
              <w:spacing w:before="244" w:after="928" w:line="160" w:lineRule="exact"/>
            </w:pPr>
            <w:r>
              <w:rPr>
                <w:rFonts w:ascii="宋体" w:eastAsia="宋体" w:hAnsi="宋体"/>
                <w:color w:val="000000"/>
                <w:sz w:val="16"/>
              </w:rPr>
              <w:lastRenderedPageBreak/>
              <w:t>表</w:t>
            </w:r>
            <w:r>
              <w:rPr>
                <w:rFonts w:ascii="宋体" w:eastAsia="宋体" w:hAnsi="宋体"/>
                <w:color w:val="000000"/>
                <w:sz w:val="16"/>
              </w:rPr>
              <w:t>2</w:t>
            </w:r>
          </w:p>
          <w:tbl>
            <w:tblPr>
              <w:tblW w:w="0" w:type="auto"/>
              <w:tblLayout w:type="fixed"/>
              <w:tblLook w:val="04A0" w:firstRow="1" w:lastRow="0" w:firstColumn="1" w:lastColumn="0" w:noHBand="0" w:noVBand="1"/>
            </w:tblPr>
            <w:tblGrid>
              <w:gridCol w:w="364"/>
              <w:gridCol w:w="944"/>
              <w:gridCol w:w="1920"/>
              <w:gridCol w:w="1064"/>
              <w:gridCol w:w="884"/>
            </w:tblGrid>
            <w:tr w:rsidR="004A15AB">
              <w:trPr>
                <w:trHeight w:hRule="exact" w:val="1700"/>
              </w:trPr>
              <w:tc>
                <w:tcPr>
                  <w:tcW w:w="364" w:type="dxa"/>
                  <w:tcMar>
                    <w:left w:w="0" w:type="dxa"/>
                    <w:right w:w="0" w:type="dxa"/>
                  </w:tcMar>
                </w:tcPr>
                <w:p w:rsidR="004A15AB" w:rsidRDefault="00745247">
                  <w:pPr>
                    <w:autoSpaceDE w:val="0"/>
                    <w:autoSpaceDN w:val="0"/>
                    <w:spacing w:before="930" w:after="0" w:line="160" w:lineRule="exact"/>
                    <w:jc w:val="center"/>
                  </w:pPr>
                  <w:r>
                    <w:rPr>
                      <w:rFonts w:ascii="宋体" w:eastAsia="宋体" w:hAnsi="宋体"/>
                      <w:color w:val="000000"/>
                      <w:sz w:val="16"/>
                    </w:rPr>
                    <w:t>序号</w:t>
                  </w:r>
                </w:p>
              </w:tc>
              <w:tc>
                <w:tcPr>
                  <w:tcW w:w="944" w:type="dxa"/>
                  <w:tcMar>
                    <w:left w:w="0" w:type="dxa"/>
                    <w:right w:w="0" w:type="dxa"/>
                  </w:tcMar>
                </w:tcPr>
                <w:p w:rsidR="004A15AB" w:rsidRDefault="00745247">
                  <w:pPr>
                    <w:autoSpaceDE w:val="0"/>
                    <w:autoSpaceDN w:val="0"/>
                    <w:spacing w:before="930" w:after="0" w:line="160" w:lineRule="exact"/>
                    <w:jc w:val="center"/>
                  </w:pPr>
                  <w:r>
                    <w:rPr>
                      <w:rFonts w:ascii="宋体" w:eastAsia="宋体" w:hAnsi="宋体"/>
                      <w:color w:val="000000"/>
                      <w:sz w:val="16"/>
                    </w:rPr>
                    <w:t>单位编码</w:t>
                  </w:r>
                </w:p>
              </w:tc>
              <w:tc>
                <w:tcPr>
                  <w:tcW w:w="1920" w:type="dxa"/>
                  <w:tcMar>
                    <w:left w:w="0" w:type="dxa"/>
                    <w:right w:w="0" w:type="dxa"/>
                  </w:tcMar>
                </w:tcPr>
                <w:p w:rsidR="004A15AB" w:rsidRDefault="00745247">
                  <w:pPr>
                    <w:autoSpaceDE w:val="0"/>
                    <w:autoSpaceDN w:val="0"/>
                    <w:spacing w:before="930" w:after="0" w:line="160" w:lineRule="exact"/>
                    <w:ind w:left="598" w:right="598"/>
                  </w:pPr>
                  <w:r>
                    <w:rPr>
                      <w:rFonts w:ascii="宋体" w:eastAsia="宋体" w:hAnsi="宋体"/>
                      <w:color w:val="000000"/>
                      <w:sz w:val="16"/>
                    </w:rPr>
                    <w:t>单位名称</w:t>
                  </w:r>
                </w:p>
              </w:tc>
              <w:tc>
                <w:tcPr>
                  <w:tcW w:w="1064" w:type="dxa"/>
                  <w:tcMar>
                    <w:left w:w="0" w:type="dxa"/>
                    <w:right w:w="0" w:type="dxa"/>
                  </w:tcMar>
                </w:tcPr>
                <w:p w:rsidR="004A15AB" w:rsidRDefault="00745247">
                  <w:pPr>
                    <w:autoSpaceDE w:val="0"/>
                    <w:autoSpaceDN w:val="0"/>
                    <w:spacing w:before="930" w:after="0" w:line="160" w:lineRule="exact"/>
                    <w:ind w:left="220" w:right="220"/>
                  </w:pPr>
                  <w:r>
                    <w:rPr>
                      <w:rFonts w:ascii="宋体" w:eastAsia="宋体" w:hAnsi="宋体"/>
                      <w:color w:val="000000"/>
                      <w:sz w:val="16"/>
                    </w:rPr>
                    <w:t>总计</w:t>
                  </w:r>
                </w:p>
              </w:tc>
              <w:tc>
                <w:tcPr>
                  <w:tcW w:w="884" w:type="dxa"/>
                  <w:tcMar>
                    <w:left w:w="0" w:type="dxa"/>
                    <w:right w:w="0" w:type="dxa"/>
                  </w:tcMar>
                </w:tcPr>
                <w:p w:rsidR="004A15AB" w:rsidRDefault="00745247">
                  <w:pPr>
                    <w:autoSpaceDE w:val="0"/>
                    <w:autoSpaceDN w:val="0"/>
                    <w:spacing w:before="1130" w:after="0" w:line="160" w:lineRule="exact"/>
                    <w:ind w:left="198" w:right="198"/>
                  </w:pPr>
                  <w:r>
                    <w:rPr>
                      <w:rFonts w:ascii="宋体" w:eastAsia="宋体" w:hAnsi="宋体"/>
                      <w:color w:val="000000"/>
                      <w:sz w:val="16"/>
                    </w:rPr>
                    <w:t>合计</w:t>
                  </w:r>
                </w:p>
              </w:tc>
            </w:tr>
            <w:tr w:rsidR="004A15AB">
              <w:trPr>
                <w:trHeight w:hRule="exact" w:val="697"/>
              </w:trPr>
              <w:tc>
                <w:tcPr>
                  <w:tcW w:w="364" w:type="dxa"/>
                  <w:vMerge w:val="restart"/>
                  <w:tcMar>
                    <w:left w:w="0" w:type="dxa"/>
                    <w:right w:w="0" w:type="dxa"/>
                  </w:tcMar>
                </w:tcPr>
                <w:p w:rsidR="004A15AB" w:rsidRDefault="00745247">
                  <w:pPr>
                    <w:autoSpaceDE w:val="0"/>
                    <w:autoSpaceDN w:val="0"/>
                    <w:spacing w:before="410" w:after="0" w:line="160" w:lineRule="exact"/>
                    <w:jc w:val="center"/>
                  </w:pPr>
                  <w:r>
                    <w:rPr>
                      <w:rFonts w:ascii="宋体" w:eastAsia="宋体" w:hAnsi="宋体"/>
                      <w:color w:val="000000"/>
                      <w:sz w:val="16"/>
                    </w:rPr>
                    <w:t>1</w:t>
                  </w:r>
                </w:p>
                <w:p w:rsidR="004A15AB" w:rsidRDefault="00745247">
                  <w:pPr>
                    <w:autoSpaceDE w:val="0"/>
                    <w:autoSpaceDN w:val="0"/>
                    <w:spacing w:before="264" w:after="0" w:line="160" w:lineRule="exact"/>
                    <w:jc w:val="center"/>
                  </w:pPr>
                  <w:r>
                    <w:rPr>
                      <w:rFonts w:ascii="宋体" w:eastAsia="宋体" w:hAnsi="宋体"/>
                      <w:color w:val="000000"/>
                      <w:sz w:val="16"/>
                    </w:rPr>
                    <w:t>2</w:t>
                  </w:r>
                </w:p>
              </w:tc>
              <w:tc>
                <w:tcPr>
                  <w:tcW w:w="944" w:type="dxa"/>
                  <w:vMerge w:val="restart"/>
                  <w:tcMar>
                    <w:left w:w="0" w:type="dxa"/>
                    <w:right w:w="0" w:type="dxa"/>
                  </w:tcMar>
                </w:tcPr>
                <w:p w:rsidR="004A15AB" w:rsidRDefault="00745247">
                  <w:pPr>
                    <w:autoSpaceDE w:val="0"/>
                    <w:autoSpaceDN w:val="0"/>
                    <w:spacing w:before="834" w:after="0" w:line="160" w:lineRule="exact"/>
                    <w:ind w:left="42" w:right="42"/>
                  </w:pPr>
                  <w:r>
                    <w:rPr>
                      <w:rFonts w:ascii="宋体" w:eastAsia="宋体" w:hAnsi="宋体"/>
                      <w:color w:val="000000"/>
                      <w:sz w:val="16"/>
                    </w:rPr>
                    <w:t>103</w:t>
                  </w:r>
                </w:p>
              </w:tc>
              <w:tc>
                <w:tcPr>
                  <w:tcW w:w="1920" w:type="dxa"/>
                  <w:tcMar>
                    <w:left w:w="0" w:type="dxa"/>
                    <w:right w:w="0" w:type="dxa"/>
                  </w:tcMar>
                </w:tcPr>
                <w:p w:rsidR="004A15AB" w:rsidRDefault="00745247">
                  <w:pPr>
                    <w:autoSpaceDE w:val="0"/>
                    <w:autoSpaceDN w:val="0"/>
                    <w:spacing w:before="410" w:after="0" w:line="160" w:lineRule="exact"/>
                    <w:ind w:left="102" w:right="102"/>
                  </w:pPr>
                  <w:r>
                    <w:rPr>
                      <w:rFonts w:ascii="宋体" w:eastAsia="宋体" w:hAnsi="宋体"/>
                      <w:color w:val="000000"/>
                      <w:sz w:val="16"/>
                    </w:rPr>
                    <w:t>合计</w:t>
                  </w:r>
                </w:p>
              </w:tc>
              <w:tc>
                <w:tcPr>
                  <w:tcW w:w="1064" w:type="dxa"/>
                  <w:tcMar>
                    <w:left w:w="0" w:type="dxa"/>
                    <w:right w:w="0" w:type="dxa"/>
                  </w:tcMar>
                </w:tcPr>
                <w:p w:rsidR="004A15AB" w:rsidRDefault="00745247">
                  <w:pPr>
                    <w:autoSpaceDE w:val="0"/>
                    <w:autoSpaceDN w:val="0"/>
                    <w:spacing w:before="410" w:after="0" w:line="160" w:lineRule="exact"/>
                    <w:ind w:left="200" w:right="200"/>
                    <w:jc w:val="right"/>
                  </w:pPr>
                  <w:r>
                    <w:rPr>
                      <w:rFonts w:ascii="宋体" w:eastAsia="宋体" w:hAnsi="宋体"/>
                      <w:color w:val="000000"/>
                      <w:sz w:val="16"/>
                    </w:rPr>
                    <w:t>382.21</w:t>
                  </w:r>
                </w:p>
              </w:tc>
              <w:tc>
                <w:tcPr>
                  <w:tcW w:w="884" w:type="dxa"/>
                  <w:tcMar>
                    <w:left w:w="0" w:type="dxa"/>
                    <w:right w:w="0" w:type="dxa"/>
                  </w:tcMar>
                </w:tcPr>
                <w:p w:rsidR="004A15AB" w:rsidRDefault="00745247">
                  <w:pPr>
                    <w:autoSpaceDE w:val="0"/>
                    <w:autoSpaceDN w:val="0"/>
                    <w:spacing w:before="410" w:after="0" w:line="160" w:lineRule="exact"/>
                    <w:ind w:left="48" w:right="48"/>
                    <w:jc w:val="right"/>
                  </w:pPr>
                  <w:r>
                    <w:rPr>
                      <w:rFonts w:ascii="宋体" w:eastAsia="宋体" w:hAnsi="宋体"/>
                      <w:color w:val="000000"/>
                      <w:sz w:val="16"/>
                    </w:rPr>
                    <w:t>382.21</w:t>
                  </w:r>
                </w:p>
              </w:tc>
            </w:tr>
            <w:tr w:rsidR="004A15AB">
              <w:trPr>
                <w:trHeight w:hRule="exact" w:val="217"/>
              </w:trPr>
              <w:tc>
                <w:tcPr>
                  <w:tcW w:w="1045" w:type="dxa"/>
                  <w:vMerge/>
                </w:tcPr>
                <w:p w:rsidR="004A15AB" w:rsidRDefault="004A15AB"/>
              </w:tc>
              <w:tc>
                <w:tcPr>
                  <w:tcW w:w="1045" w:type="dxa"/>
                  <w:vMerge/>
                </w:tcPr>
                <w:p w:rsidR="004A15AB" w:rsidRDefault="004A15AB"/>
              </w:tc>
              <w:tc>
                <w:tcPr>
                  <w:tcW w:w="1920" w:type="dxa"/>
                  <w:tcMar>
                    <w:left w:w="0" w:type="dxa"/>
                    <w:right w:w="0" w:type="dxa"/>
                  </w:tcMar>
                </w:tcPr>
                <w:p w:rsidR="004A15AB" w:rsidRDefault="00745247">
                  <w:pPr>
                    <w:autoSpaceDE w:val="0"/>
                    <w:autoSpaceDN w:val="0"/>
                    <w:spacing w:before="58" w:after="0" w:line="160" w:lineRule="exact"/>
                    <w:ind w:left="102" w:right="102"/>
                  </w:pPr>
                  <w:r>
                    <w:rPr>
                      <w:rFonts w:ascii="宋体" w:eastAsia="宋体" w:hAnsi="宋体"/>
                      <w:color w:val="000000"/>
                      <w:sz w:val="16"/>
                    </w:rPr>
                    <w:t>中国共产党眉县委员会</w:t>
                  </w:r>
                </w:p>
              </w:tc>
              <w:tc>
                <w:tcPr>
                  <w:tcW w:w="1064" w:type="dxa"/>
                  <w:vMerge w:val="restart"/>
                  <w:tcMar>
                    <w:left w:w="0" w:type="dxa"/>
                    <w:right w:w="0" w:type="dxa"/>
                  </w:tcMar>
                </w:tcPr>
                <w:p w:rsidR="004A15AB" w:rsidRDefault="00745247">
                  <w:pPr>
                    <w:autoSpaceDE w:val="0"/>
                    <w:autoSpaceDN w:val="0"/>
                    <w:spacing w:before="138" w:after="0" w:line="160" w:lineRule="exact"/>
                    <w:ind w:left="200" w:right="200"/>
                    <w:jc w:val="right"/>
                  </w:pPr>
                  <w:r>
                    <w:rPr>
                      <w:rFonts w:ascii="宋体" w:eastAsia="宋体" w:hAnsi="宋体"/>
                      <w:color w:val="000000"/>
                      <w:sz w:val="16"/>
                    </w:rPr>
                    <w:t>382.21</w:t>
                  </w:r>
                </w:p>
              </w:tc>
              <w:tc>
                <w:tcPr>
                  <w:tcW w:w="884" w:type="dxa"/>
                  <w:vMerge w:val="restart"/>
                  <w:tcMar>
                    <w:left w:w="0" w:type="dxa"/>
                    <w:right w:w="0" w:type="dxa"/>
                  </w:tcMar>
                </w:tcPr>
                <w:p w:rsidR="004A15AB" w:rsidRDefault="00745247">
                  <w:pPr>
                    <w:autoSpaceDE w:val="0"/>
                    <w:autoSpaceDN w:val="0"/>
                    <w:spacing w:before="138" w:after="0" w:line="160" w:lineRule="exact"/>
                    <w:ind w:left="48" w:right="48"/>
                    <w:jc w:val="right"/>
                  </w:pPr>
                  <w:r>
                    <w:rPr>
                      <w:rFonts w:ascii="宋体" w:eastAsia="宋体" w:hAnsi="宋体"/>
                      <w:color w:val="000000"/>
                      <w:sz w:val="16"/>
                    </w:rPr>
                    <w:t>382.21</w:t>
                  </w:r>
                </w:p>
              </w:tc>
            </w:tr>
            <w:tr w:rsidR="004A15AB">
              <w:trPr>
                <w:trHeight w:hRule="exact" w:val="282"/>
              </w:trPr>
              <w:tc>
                <w:tcPr>
                  <w:tcW w:w="1045" w:type="dxa"/>
                  <w:vMerge/>
                </w:tcPr>
                <w:p w:rsidR="004A15AB" w:rsidRDefault="004A15AB"/>
              </w:tc>
              <w:tc>
                <w:tcPr>
                  <w:tcW w:w="1045" w:type="dxa"/>
                  <w:vMerge/>
                </w:tcPr>
                <w:p w:rsidR="004A15AB" w:rsidRDefault="004A15AB"/>
              </w:tc>
              <w:tc>
                <w:tcPr>
                  <w:tcW w:w="1920" w:type="dxa"/>
                  <w:tcMar>
                    <w:left w:w="0" w:type="dxa"/>
                    <w:right w:w="0" w:type="dxa"/>
                  </w:tcMar>
                </w:tcPr>
                <w:p w:rsidR="004A15AB" w:rsidRDefault="00745247">
                  <w:pPr>
                    <w:autoSpaceDE w:val="0"/>
                    <w:autoSpaceDN w:val="0"/>
                    <w:spacing w:after="0" w:line="160" w:lineRule="exact"/>
                    <w:ind w:left="102" w:right="102"/>
                  </w:pPr>
                  <w:r>
                    <w:rPr>
                      <w:rFonts w:ascii="宋体" w:eastAsia="宋体" w:hAnsi="宋体"/>
                      <w:color w:val="000000"/>
                      <w:sz w:val="16"/>
                    </w:rPr>
                    <w:t>组织部</w:t>
                  </w:r>
                </w:p>
              </w:tc>
              <w:tc>
                <w:tcPr>
                  <w:tcW w:w="1045" w:type="dxa"/>
                  <w:vMerge/>
                </w:tcPr>
                <w:p w:rsidR="004A15AB" w:rsidRDefault="004A15AB"/>
              </w:tc>
              <w:tc>
                <w:tcPr>
                  <w:tcW w:w="1045" w:type="dxa"/>
                  <w:vMerge/>
                </w:tcPr>
                <w:p w:rsidR="004A15AB" w:rsidRDefault="004A15AB"/>
              </w:tc>
            </w:tr>
            <w:tr w:rsidR="004A15AB">
              <w:trPr>
                <w:trHeight w:hRule="exact" w:val="282"/>
              </w:trPr>
              <w:tc>
                <w:tcPr>
                  <w:tcW w:w="36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3</w:t>
                  </w:r>
                </w:p>
              </w:tc>
              <w:tc>
                <w:tcPr>
                  <w:tcW w:w="944" w:type="dxa"/>
                  <w:vMerge w:val="restart"/>
                  <w:tcMar>
                    <w:left w:w="0" w:type="dxa"/>
                    <w:right w:w="0" w:type="dxa"/>
                  </w:tcMar>
                </w:tcPr>
                <w:p w:rsidR="004A15AB" w:rsidRDefault="00745247">
                  <w:pPr>
                    <w:autoSpaceDE w:val="0"/>
                    <w:autoSpaceDN w:val="0"/>
                    <w:spacing w:before="202" w:after="0" w:line="160" w:lineRule="exact"/>
                    <w:ind w:left="42" w:right="42"/>
                  </w:pPr>
                  <w:r>
                    <w:rPr>
                      <w:rFonts w:ascii="宋体" w:eastAsia="宋体" w:hAnsi="宋体"/>
                      <w:color w:val="000000"/>
                      <w:sz w:val="16"/>
                    </w:rPr>
                    <w:t xml:space="preserve">　　</w:t>
                  </w:r>
                  <w:r>
                    <w:rPr>
                      <w:rFonts w:ascii="宋体" w:eastAsia="宋体" w:hAnsi="宋体"/>
                      <w:color w:val="000000"/>
                      <w:sz w:val="16"/>
                    </w:rPr>
                    <w:t>103</w:t>
                  </w:r>
                </w:p>
              </w:tc>
              <w:tc>
                <w:tcPr>
                  <w:tcW w:w="1920" w:type="dxa"/>
                  <w:tcMar>
                    <w:left w:w="0" w:type="dxa"/>
                    <w:right w:w="0" w:type="dxa"/>
                  </w:tcMar>
                </w:tcPr>
                <w:p w:rsidR="004A15AB" w:rsidRDefault="00745247">
                  <w:pPr>
                    <w:autoSpaceDE w:val="0"/>
                    <w:autoSpaceDN w:val="0"/>
                    <w:spacing w:before="122" w:after="0" w:line="160" w:lineRule="exact"/>
                    <w:ind w:left="102" w:right="102"/>
                  </w:pPr>
                  <w:r>
                    <w:rPr>
                      <w:rFonts w:ascii="宋体" w:eastAsia="宋体" w:hAnsi="宋体"/>
                      <w:color w:val="000000"/>
                      <w:sz w:val="16"/>
                    </w:rPr>
                    <w:t xml:space="preserve">　　中国共产党眉县委</w:t>
                  </w:r>
                </w:p>
              </w:tc>
              <w:tc>
                <w:tcPr>
                  <w:tcW w:w="1064" w:type="dxa"/>
                  <w:vMerge w:val="restart"/>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0.00</w:t>
                  </w:r>
                </w:p>
              </w:tc>
              <w:tc>
                <w:tcPr>
                  <w:tcW w:w="884"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r>
            <w:tr w:rsidR="004A15AB">
              <w:trPr>
                <w:trHeight w:hRule="exact" w:val="282"/>
              </w:trPr>
              <w:tc>
                <w:tcPr>
                  <w:tcW w:w="1045" w:type="dxa"/>
                  <w:vMerge/>
                </w:tcPr>
                <w:p w:rsidR="004A15AB" w:rsidRDefault="004A15AB"/>
              </w:tc>
              <w:tc>
                <w:tcPr>
                  <w:tcW w:w="1045" w:type="dxa"/>
                  <w:vMerge/>
                </w:tcPr>
                <w:p w:rsidR="004A15AB" w:rsidRDefault="004A15AB"/>
              </w:tc>
              <w:tc>
                <w:tcPr>
                  <w:tcW w:w="1920" w:type="dxa"/>
                  <w:tcMar>
                    <w:left w:w="0" w:type="dxa"/>
                    <w:right w:w="0" w:type="dxa"/>
                  </w:tcMar>
                </w:tcPr>
                <w:p w:rsidR="004A15AB" w:rsidRDefault="00745247">
                  <w:pPr>
                    <w:autoSpaceDE w:val="0"/>
                    <w:autoSpaceDN w:val="0"/>
                    <w:spacing w:after="0" w:line="160" w:lineRule="exact"/>
                    <w:ind w:left="102" w:right="102"/>
                  </w:pPr>
                  <w:r>
                    <w:rPr>
                      <w:rFonts w:ascii="宋体" w:eastAsia="宋体" w:hAnsi="宋体"/>
                      <w:color w:val="000000"/>
                      <w:sz w:val="16"/>
                    </w:rPr>
                    <w:t>员会组织部</w:t>
                  </w:r>
                </w:p>
              </w:tc>
              <w:tc>
                <w:tcPr>
                  <w:tcW w:w="1045" w:type="dxa"/>
                  <w:vMerge/>
                </w:tcPr>
                <w:p w:rsidR="004A15AB" w:rsidRDefault="004A15AB"/>
              </w:tc>
              <w:tc>
                <w:tcPr>
                  <w:tcW w:w="1045" w:type="dxa"/>
                  <w:vMerge/>
                </w:tcPr>
                <w:p w:rsidR="004A15AB" w:rsidRDefault="004A15AB"/>
              </w:tc>
            </w:tr>
            <w:tr w:rsidR="004A15AB">
              <w:trPr>
                <w:trHeight w:hRule="exact" w:val="282"/>
              </w:trPr>
              <w:tc>
                <w:tcPr>
                  <w:tcW w:w="36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4</w:t>
                  </w:r>
                </w:p>
              </w:tc>
              <w:tc>
                <w:tcPr>
                  <w:tcW w:w="94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 xml:space="preserve">　　</w:t>
                  </w:r>
                  <w:r>
                    <w:rPr>
                      <w:rFonts w:ascii="宋体" w:eastAsia="宋体" w:hAnsi="宋体"/>
                      <w:color w:val="000000"/>
                      <w:sz w:val="16"/>
                    </w:rPr>
                    <w:t>103001</w:t>
                  </w:r>
                </w:p>
              </w:tc>
              <w:tc>
                <w:tcPr>
                  <w:tcW w:w="1920" w:type="dxa"/>
                  <w:tcMar>
                    <w:left w:w="0" w:type="dxa"/>
                    <w:right w:w="0" w:type="dxa"/>
                  </w:tcMar>
                </w:tcPr>
                <w:p w:rsidR="004A15AB" w:rsidRDefault="00745247">
                  <w:pPr>
                    <w:autoSpaceDE w:val="0"/>
                    <w:autoSpaceDN w:val="0"/>
                    <w:spacing w:before="122" w:after="0" w:line="160" w:lineRule="exact"/>
                    <w:ind w:left="102" w:right="102"/>
                  </w:pPr>
                  <w:r>
                    <w:rPr>
                      <w:rFonts w:ascii="宋体" w:eastAsia="宋体" w:hAnsi="宋体"/>
                      <w:color w:val="000000"/>
                      <w:sz w:val="16"/>
                    </w:rPr>
                    <w:t xml:space="preserve">　　中国共产党眉县委</w:t>
                  </w:r>
                </w:p>
              </w:tc>
              <w:tc>
                <w:tcPr>
                  <w:tcW w:w="1064" w:type="dxa"/>
                  <w:vMerge w:val="restart"/>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382.21</w:t>
                  </w:r>
                </w:p>
              </w:tc>
              <w:tc>
                <w:tcPr>
                  <w:tcW w:w="884"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382.21</w:t>
                  </w:r>
                </w:p>
              </w:tc>
            </w:tr>
            <w:tr w:rsidR="004A15AB">
              <w:trPr>
                <w:trHeight w:hRule="exact" w:val="4262"/>
              </w:trPr>
              <w:tc>
                <w:tcPr>
                  <w:tcW w:w="1045" w:type="dxa"/>
                  <w:vMerge/>
                </w:tcPr>
                <w:p w:rsidR="004A15AB" w:rsidRDefault="004A15AB"/>
              </w:tc>
              <w:tc>
                <w:tcPr>
                  <w:tcW w:w="1045" w:type="dxa"/>
                  <w:vMerge/>
                </w:tcPr>
                <w:p w:rsidR="004A15AB" w:rsidRDefault="004A15AB"/>
              </w:tc>
              <w:tc>
                <w:tcPr>
                  <w:tcW w:w="1920" w:type="dxa"/>
                  <w:tcMar>
                    <w:left w:w="0" w:type="dxa"/>
                    <w:right w:w="0" w:type="dxa"/>
                  </w:tcMar>
                </w:tcPr>
                <w:p w:rsidR="004A15AB" w:rsidRDefault="00745247">
                  <w:pPr>
                    <w:autoSpaceDE w:val="0"/>
                    <w:autoSpaceDN w:val="0"/>
                    <w:spacing w:after="0" w:line="160" w:lineRule="exact"/>
                    <w:ind w:left="102" w:right="102"/>
                  </w:pPr>
                  <w:r>
                    <w:rPr>
                      <w:rFonts w:ascii="宋体" w:eastAsia="宋体" w:hAnsi="宋体"/>
                      <w:color w:val="000000"/>
                      <w:sz w:val="16"/>
                    </w:rPr>
                    <w:t>员会组织部</w:t>
                  </w:r>
                </w:p>
              </w:tc>
              <w:tc>
                <w:tcPr>
                  <w:tcW w:w="1045" w:type="dxa"/>
                  <w:vMerge/>
                </w:tcPr>
                <w:p w:rsidR="004A15AB" w:rsidRDefault="004A15AB"/>
              </w:tc>
              <w:tc>
                <w:tcPr>
                  <w:tcW w:w="1045" w:type="dxa"/>
                  <w:vMerge/>
                </w:tcPr>
                <w:p w:rsidR="004A15AB" w:rsidRDefault="004A15AB"/>
              </w:tc>
            </w:tr>
          </w:tbl>
          <w:p w:rsidR="004A15AB" w:rsidRDefault="004A15AB"/>
          <w:p w:rsidR="004A15AB" w:rsidRDefault="004A15AB">
            <w:pPr>
              <w:autoSpaceDE w:val="0"/>
              <w:autoSpaceDN w:val="0"/>
              <w:spacing w:after="0" w:line="14" w:lineRule="exact"/>
            </w:pPr>
          </w:p>
        </w:tc>
        <w:tc>
          <w:tcPr>
            <w:tcW w:w="9596" w:type="dxa"/>
            <w:tcMar>
              <w:left w:w="0" w:type="dxa"/>
              <w:right w:w="0" w:type="dxa"/>
            </w:tcMar>
          </w:tcPr>
          <w:p w:rsidR="004A15AB" w:rsidRDefault="00745247">
            <w:pPr>
              <w:autoSpaceDE w:val="0"/>
              <w:autoSpaceDN w:val="0"/>
              <w:spacing w:before="572" w:after="0" w:line="300" w:lineRule="exact"/>
              <w:ind w:left="486" w:right="486"/>
            </w:pPr>
            <w:r>
              <w:rPr>
                <w:rFonts w:ascii="宋体" w:eastAsia="宋体" w:hAnsi="宋体"/>
                <w:color w:val="000000"/>
                <w:sz w:val="30"/>
              </w:rPr>
              <w:t>2020</w:t>
            </w:r>
            <w:r>
              <w:rPr>
                <w:rFonts w:ascii="宋体" w:eastAsia="宋体" w:hAnsi="宋体"/>
                <w:color w:val="000000"/>
                <w:sz w:val="30"/>
              </w:rPr>
              <w:t>年部门综合预算收入总表</w:t>
            </w:r>
          </w:p>
          <w:p w:rsidR="004A15AB" w:rsidRDefault="00745247">
            <w:pPr>
              <w:autoSpaceDE w:val="0"/>
              <w:autoSpaceDN w:val="0"/>
              <w:spacing w:before="554" w:after="0" w:line="160" w:lineRule="exact"/>
              <w:ind w:left="4202" w:right="4202"/>
            </w:pPr>
            <w:r>
              <w:rPr>
                <w:rFonts w:ascii="宋体" w:eastAsia="宋体" w:hAnsi="宋体"/>
                <w:color w:val="000000"/>
                <w:sz w:val="16"/>
              </w:rPr>
              <w:t>部门预算</w:t>
            </w:r>
          </w:p>
          <w:p w:rsidR="004A15AB" w:rsidRDefault="00745247">
            <w:pPr>
              <w:autoSpaceDE w:val="0"/>
              <w:autoSpaceDN w:val="0"/>
              <w:spacing w:before="304" w:after="166" w:line="160" w:lineRule="exact"/>
              <w:ind w:left="280" w:right="280"/>
            </w:pPr>
            <w:r>
              <w:rPr>
                <w:rFonts w:ascii="宋体" w:eastAsia="宋体" w:hAnsi="宋体"/>
                <w:color w:val="000000"/>
                <w:sz w:val="16"/>
              </w:rPr>
              <w:t>一般公共预算拨款</w:t>
            </w:r>
          </w:p>
          <w:tbl>
            <w:tblPr>
              <w:tblW w:w="0" w:type="auto"/>
              <w:tblInd w:w="152" w:type="dxa"/>
              <w:tblLayout w:type="fixed"/>
              <w:tblLook w:val="04A0" w:firstRow="1" w:lastRow="0" w:firstColumn="1" w:lastColumn="0" w:noHBand="0" w:noVBand="1"/>
            </w:tblPr>
            <w:tblGrid>
              <w:gridCol w:w="836"/>
              <w:gridCol w:w="916"/>
              <w:gridCol w:w="916"/>
              <w:gridCol w:w="954"/>
              <w:gridCol w:w="878"/>
              <w:gridCol w:w="2280"/>
              <w:gridCol w:w="2456"/>
            </w:tblGrid>
            <w:tr w:rsidR="004A15AB">
              <w:trPr>
                <w:trHeight w:hRule="exact" w:val="326"/>
              </w:trPr>
              <w:tc>
                <w:tcPr>
                  <w:tcW w:w="836" w:type="dxa"/>
                  <w:vMerge w:val="restart"/>
                  <w:tcMar>
                    <w:left w:w="0" w:type="dxa"/>
                    <w:right w:w="0" w:type="dxa"/>
                  </w:tcMar>
                </w:tcPr>
                <w:p w:rsidR="004A15AB" w:rsidRDefault="00745247">
                  <w:pPr>
                    <w:autoSpaceDE w:val="0"/>
                    <w:autoSpaceDN w:val="0"/>
                    <w:spacing w:before="510" w:after="0" w:line="160" w:lineRule="exact"/>
                    <w:ind w:left="150" w:right="150"/>
                  </w:pPr>
                  <w:r>
                    <w:rPr>
                      <w:rFonts w:ascii="宋体" w:eastAsia="宋体" w:hAnsi="宋体"/>
                      <w:color w:val="000000"/>
                      <w:sz w:val="16"/>
                    </w:rPr>
                    <w:t>小计</w:t>
                  </w:r>
                </w:p>
              </w:tc>
              <w:tc>
                <w:tcPr>
                  <w:tcW w:w="916" w:type="dxa"/>
                  <w:vMerge w:val="restart"/>
                  <w:tcMar>
                    <w:left w:w="0" w:type="dxa"/>
                    <w:right w:w="0" w:type="dxa"/>
                  </w:tcMar>
                </w:tcPr>
                <w:p w:rsidR="004A15AB" w:rsidRDefault="00745247">
                  <w:pPr>
                    <w:autoSpaceDE w:val="0"/>
                    <w:autoSpaceDN w:val="0"/>
                    <w:spacing w:before="350" w:after="0" w:line="160" w:lineRule="exact"/>
                    <w:jc w:val="center"/>
                  </w:pPr>
                  <w:r>
                    <w:rPr>
                      <w:rFonts w:ascii="宋体" w:eastAsia="宋体" w:hAnsi="宋体"/>
                      <w:color w:val="000000"/>
                      <w:sz w:val="16"/>
                    </w:rPr>
                    <w:t>其中：专项</w:t>
                  </w:r>
                </w:p>
              </w:tc>
              <w:tc>
                <w:tcPr>
                  <w:tcW w:w="916" w:type="dxa"/>
                  <w:tcMar>
                    <w:left w:w="0" w:type="dxa"/>
                    <w:right w:w="0" w:type="dxa"/>
                  </w:tcMar>
                </w:tcPr>
                <w:p w:rsidR="004A15AB" w:rsidRDefault="00745247">
                  <w:pPr>
                    <w:autoSpaceDE w:val="0"/>
                    <w:autoSpaceDN w:val="0"/>
                    <w:spacing w:before="166" w:after="0" w:line="160" w:lineRule="exact"/>
                    <w:jc w:val="center"/>
                  </w:pPr>
                  <w:r>
                    <w:rPr>
                      <w:rFonts w:ascii="宋体" w:eastAsia="宋体" w:hAnsi="宋体"/>
                      <w:color w:val="000000"/>
                      <w:sz w:val="16"/>
                    </w:rPr>
                    <w:t>政府性基金</w:t>
                  </w:r>
                </w:p>
              </w:tc>
              <w:tc>
                <w:tcPr>
                  <w:tcW w:w="954" w:type="dxa"/>
                  <w:tcMar>
                    <w:left w:w="0" w:type="dxa"/>
                    <w:right w:w="0" w:type="dxa"/>
                  </w:tcMar>
                </w:tcPr>
                <w:p w:rsidR="004A15AB" w:rsidRDefault="00745247">
                  <w:pPr>
                    <w:autoSpaceDE w:val="0"/>
                    <w:autoSpaceDN w:val="0"/>
                    <w:spacing w:before="166" w:after="0" w:line="160" w:lineRule="exact"/>
                    <w:jc w:val="center"/>
                  </w:pPr>
                  <w:r>
                    <w:rPr>
                      <w:rFonts w:ascii="宋体" w:eastAsia="宋体" w:hAnsi="宋体"/>
                      <w:color w:val="000000"/>
                      <w:sz w:val="16"/>
                    </w:rPr>
                    <w:t>上级补助收</w:t>
                  </w:r>
                </w:p>
              </w:tc>
              <w:tc>
                <w:tcPr>
                  <w:tcW w:w="878" w:type="dxa"/>
                  <w:vMerge w:val="restart"/>
                  <w:tcMar>
                    <w:left w:w="0" w:type="dxa"/>
                    <w:right w:w="0" w:type="dxa"/>
                  </w:tcMar>
                </w:tcPr>
                <w:p w:rsidR="004A15AB" w:rsidRDefault="00745247">
                  <w:pPr>
                    <w:autoSpaceDE w:val="0"/>
                    <w:autoSpaceDN w:val="0"/>
                    <w:spacing w:before="246" w:after="0" w:line="160" w:lineRule="exact"/>
                    <w:jc w:val="center"/>
                  </w:pPr>
                  <w:r>
                    <w:rPr>
                      <w:rFonts w:ascii="宋体" w:eastAsia="宋体" w:hAnsi="宋体"/>
                      <w:color w:val="000000"/>
                      <w:sz w:val="16"/>
                    </w:rPr>
                    <w:t>事业收入</w:t>
                  </w:r>
                </w:p>
              </w:tc>
              <w:tc>
                <w:tcPr>
                  <w:tcW w:w="2280" w:type="dxa"/>
                  <w:tcMar>
                    <w:left w:w="0" w:type="dxa"/>
                    <w:right w:w="0" w:type="dxa"/>
                  </w:tcMar>
                </w:tcPr>
                <w:p w:rsidR="004A15AB" w:rsidRDefault="00745247">
                  <w:pPr>
                    <w:autoSpaceDE w:val="0"/>
                    <w:autoSpaceDN w:val="0"/>
                    <w:spacing w:before="166" w:after="0" w:line="160" w:lineRule="exact"/>
                    <w:ind w:left="48" w:right="48"/>
                  </w:pPr>
                  <w:r>
                    <w:rPr>
                      <w:rFonts w:ascii="宋体" w:eastAsia="宋体" w:hAnsi="宋体"/>
                      <w:color w:val="000000"/>
                      <w:sz w:val="16"/>
                    </w:rPr>
                    <w:t>事业单位经</w:t>
                  </w:r>
                </w:p>
              </w:tc>
              <w:tc>
                <w:tcPr>
                  <w:tcW w:w="2456" w:type="dxa"/>
                  <w:vMerge w:val="restart"/>
                  <w:tcMar>
                    <w:left w:w="0" w:type="dxa"/>
                    <w:right w:w="0" w:type="dxa"/>
                  </w:tcMar>
                </w:tcPr>
                <w:p w:rsidR="004A15AB" w:rsidRDefault="00745247">
                  <w:pPr>
                    <w:autoSpaceDE w:val="0"/>
                    <w:autoSpaceDN w:val="0"/>
                    <w:spacing w:before="166" w:after="0" w:line="160" w:lineRule="exact"/>
                    <w:ind w:left="226" w:right="226"/>
                    <w:jc w:val="right"/>
                  </w:pPr>
                  <w:r>
                    <w:rPr>
                      <w:rFonts w:ascii="宋体" w:eastAsia="宋体" w:hAnsi="宋体"/>
                      <w:color w:val="000000"/>
                      <w:sz w:val="16"/>
                    </w:rPr>
                    <w:t>上年实户资</w:t>
                  </w:r>
                </w:p>
              </w:tc>
            </w:tr>
            <w:tr w:rsidR="004A15AB">
              <w:trPr>
                <w:trHeight w:hRule="exact" w:val="184"/>
              </w:trPr>
              <w:tc>
                <w:tcPr>
                  <w:tcW w:w="1371" w:type="dxa"/>
                  <w:vMerge/>
                </w:tcPr>
                <w:p w:rsidR="004A15AB" w:rsidRDefault="004A15AB"/>
              </w:tc>
              <w:tc>
                <w:tcPr>
                  <w:tcW w:w="1371" w:type="dxa"/>
                  <w:vMerge/>
                </w:tcPr>
                <w:p w:rsidR="004A15AB" w:rsidRDefault="004A15AB"/>
              </w:tc>
              <w:tc>
                <w:tcPr>
                  <w:tcW w:w="91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拨款</w:t>
                  </w:r>
                </w:p>
              </w:tc>
              <w:tc>
                <w:tcPr>
                  <w:tcW w:w="954"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入</w:t>
                  </w:r>
                </w:p>
              </w:tc>
              <w:tc>
                <w:tcPr>
                  <w:tcW w:w="1371" w:type="dxa"/>
                  <w:vMerge/>
                </w:tcPr>
                <w:p w:rsidR="004A15AB" w:rsidRDefault="004A15AB"/>
              </w:tc>
              <w:tc>
                <w:tcPr>
                  <w:tcW w:w="2280" w:type="dxa"/>
                  <w:vMerge w:val="restart"/>
                  <w:tcMar>
                    <w:left w:w="0" w:type="dxa"/>
                    <w:right w:w="0" w:type="dxa"/>
                  </w:tcMar>
                </w:tcPr>
                <w:p w:rsidR="004A15AB" w:rsidRDefault="00745247">
                  <w:pPr>
                    <w:autoSpaceDE w:val="0"/>
                    <w:autoSpaceDN w:val="0"/>
                    <w:spacing w:after="0" w:line="160" w:lineRule="exact"/>
                    <w:ind w:left="208" w:right="208"/>
                  </w:pPr>
                  <w:r>
                    <w:rPr>
                      <w:rFonts w:ascii="宋体" w:eastAsia="宋体" w:hAnsi="宋体"/>
                      <w:color w:val="000000"/>
                      <w:sz w:val="16"/>
                    </w:rPr>
                    <w:t>营收入</w:t>
                  </w:r>
                </w:p>
              </w:tc>
              <w:tc>
                <w:tcPr>
                  <w:tcW w:w="1371" w:type="dxa"/>
                  <w:vMerge/>
                </w:tcPr>
                <w:p w:rsidR="004A15AB" w:rsidRDefault="004A15AB"/>
              </w:tc>
            </w:tr>
            <w:tr w:rsidR="004A15AB">
              <w:trPr>
                <w:trHeight w:hRule="exact" w:val="160"/>
              </w:trPr>
              <w:tc>
                <w:tcPr>
                  <w:tcW w:w="1371" w:type="dxa"/>
                  <w:vMerge/>
                </w:tcPr>
                <w:p w:rsidR="004A15AB" w:rsidRDefault="004A15AB"/>
              </w:tc>
              <w:tc>
                <w:tcPr>
                  <w:tcW w:w="91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资金列入部</w:t>
                  </w:r>
                </w:p>
              </w:tc>
              <w:tc>
                <w:tcPr>
                  <w:tcW w:w="1371" w:type="dxa"/>
                  <w:vMerge/>
                </w:tcPr>
                <w:p w:rsidR="004A15AB" w:rsidRDefault="004A15AB"/>
              </w:tc>
              <w:tc>
                <w:tcPr>
                  <w:tcW w:w="1371" w:type="dxa"/>
                  <w:vMerge/>
                </w:tcPr>
                <w:p w:rsidR="004A15AB" w:rsidRDefault="004A15AB"/>
              </w:tc>
              <w:tc>
                <w:tcPr>
                  <w:tcW w:w="1371" w:type="dxa"/>
                  <w:vMerge/>
                </w:tcPr>
                <w:p w:rsidR="004A15AB" w:rsidRDefault="004A15AB"/>
              </w:tc>
              <w:tc>
                <w:tcPr>
                  <w:tcW w:w="1371" w:type="dxa"/>
                  <w:vMerge/>
                </w:tcPr>
                <w:p w:rsidR="004A15AB" w:rsidRDefault="004A15AB"/>
              </w:tc>
              <w:tc>
                <w:tcPr>
                  <w:tcW w:w="1371" w:type="dxa"/>
                  <w:vMerge/>
                </w:tcPr>
                <w:p w:rsidR="004A15AB" w:rsidRDefault="004A15AB"/>
              </w:tc>
            </w:tr>
            <w:tr w:rsidR="004A15AB">
              <w:trPr>
                <w:trHeight w:hRule="exact" w:val="358"/>
              </w:trPr>
              <w:tc>
                <w:tcPr>
                  <w:tcW w:w="1371" w:type="dxa"/>
                  <w:vMerge/>
                </w:tcPr>
                <w:p w:rsidR="004A15AB" w:rsidRDefault="004A15AB"/>
              </w:tc>
              <w:tc>
                <w:tcPr>
                  <w:tcW w:w="91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门预算项目</w:t>
                  </w:r>
                </w:p>
              </w:tc>
              <w:tc>
                <w:tcPr>
                  <w:tcW w:w="1371" w:type="dxa"/>
                  <w:vMerge/>
                </w:tcPr>
                <w:p w:rsidR="004A15AB" w:rsidRDefault="004A15AB"/>
              </w:tc>
              <w:tc>
                <w:tcPr>
                  <w:tcW w:w="1371" w:type="dxa"/>
                  <w:vMerge/>
                </w:tcPr>
                <w:p w:rsidR="004A15AB" w:rsidRDefault="004A15AB"/>
              </w:tc>
              <w:tc>
                <w:tcPr>
                  <w:tcW w:w="1371" w:type="dxa"/>
                  <w:vMerge/>
                </w:tcPr>
                <w:p w:rsidR="004A15AB" w:rsidRDefault="004A15AB"/>
              </w:tc>
              <w:tc>
                <w:tcPr>
                  <w:tcW w:w="1371" w:type="dxa"/>
                  <w:vMerge/>
                </w:tcPr>
                <w:p w:rsidR="004A15AB" w:rsidRDefault="004A15AB"/>
              </w:tc>
              <w:tc>
                <w:tcPr>
                  <w:tcW w:w="1371" w:type="dxa"/>
                  <w:vMerge/>
                </w:tcPr>
                <w:p w:rsidR="004A15AB" w:rsidRDefault="004A15AB"/>
              </w:tc>
            </w:tr>
            <w:tr w:rsidR="004A15AB">
              <w:trPr>
                <w:trHeight w:hRule="exact" w:val="490"/>
              </w:trPr>
              <w:tc>
                <w:tcPr>
                  <w:tcW w:w="836" w:type="dxa"/>
                  <w:tcMar>
                    <w:left w:w="0" w:type="dxa"/>
                    <w:right w:w="0" w:type="dxa"/>
                  </w:tcMar>
                </w:tcPr>
                <w:p w:rsidR="004A15AB" w:rsidRDefault="00745247">
                  <w:pPr>
                    <w:autoSpaceDE w:val="0"/>
                    <w:autoSpaceDN w:val="0"/>
                    <w:spacing w:before="198" w:after="0" w:line="160" w:lineRule="exact"/>
                    <w:ind w:left="48" w:right="48"/>
                    <w:jc w:val="right"/>
                  </w:pPr>
                  <w:r>
                    <w:rPr>
                      <w:rFonts w:ascii="宋体" w:eastAsia="宋体" w:hAnsi="宋体"/>
                      <w:color w:val="000000"/>
                      <w:sz w:val="16"/>
                    </w:rPr>
                    <w:t>382.21</w:t>
                  </w:r>
                </w:p>
              </w:tc>
              <w:tc>
                <w:tcPr>
                  <w:tcW w:w="916" w:type="dxa"/>
                  <w:tcMar>
                    <w:left w:w="0" w:type="dxa"/>
                    <w:right w:w="0" w:type="dxa"/>
                  </w:tcMar>
                </w:tcPr>
                <w:p w:rsidR="004A15AB" w:rsidRDefault="00745247">
                  <w:pPr>
                    <w:autoSpaceDE w:val="0"/>
                    <w:autoSpaceDN w:val="0"/>
                    <w:spacing w:before="198" w:after="0" w:line="160" w:lineRule="exact"/>
                    <w:ind w:left="48" w:right="48"/>
                    <w:jc w:val="right"/>
                  </w:pPr>
                  <w:r>
                    <w:rPr>
                      <w:rFonts w:ascii="宋体" w:eastAsia="宋体" w:hAnsi="宋体"/>
                      <w:color w:val="000000"/>
                      <w:sz w:val="16"/>
                    </w:rPr>
                    <w:t>113.00</w:t>
                  </w:r>
                </w:p>
              </w:tc>
              <w:tc>
                <w:tcPr>
                  <w:tcW w:w="916" w:type="dxa"/>
                  <w:tcMar>
                    <w:left w:w="0" w:type="dxa"/>
                    <w:right w:w="0" w:type="dxa"/>
                  </w:tcMar>
                </w:tcPr>
                <w:p w:rsidR="004A15AB" w:rsidRDefault="00745247">
                  <w:pPr>
                    <w:autoSpaceDE w:val="0"/>
                    <w:autoSpaceDN w:val="0"/>
                    <w:spacing w:before="198" w:after="0" w:line="160" w:lineRule="exact"/>
                    <w:ind w:left="48" w:right="48"/>
                    <w:jc w:val="right"/>
                  </w:pPr>
                  <w:r>
                    <w:rPr>
                      <w:rFonts w:ascii="宋体" w:eastAsia="宋体" w:hAnsi="宋体"/>
                      <w:color w:val="000000"/>
                      <w:sz w:val="16"/>
                    </w:rPr>
                    <w:t>0.00</w:t>
                  </w:r>
                </w:p>
              </w:tc>
              <w:tc>
                <w:tcPr>
                  <w:tcW w:w="954" w:type="dxa"/>
                  <w:tcMar>
                    <w:left w:w="0" w:type="dxa"/>
                    <w:right w:w="0" w:type="dxa"/>
                  </w:tcMar>
                </w:tcPr>
                <w:p w:rsidR="004A15AB" w:rsidRDefault="00745247">
                  <w:pPr>
                    <w:autoSpaceDE w:val="0"/>
                    <w:autoSpaceDN w:val="0"/>
                    <w:spacing w:before="198" w:after="0" w:line="160" w:lineRule="exact"/>
                    <w:ind w:left="88" w:right="88"/>
                    <w:jc w:val="right"/>
                  </w:pPr>
                  <w:r>
                    <w:rPr>
                      <w:rFonts w:ascii="宋体" w:eastAsia="宋体" w:hAnsi="宋体"/>
                      <w:color w:val="000000"/>
                      <w:sz w:val="16"/>
                    </w:rPr>
                    <w:t>0.00</w:t>
                  </w:r>
                </w:p>
              </w:tc>
              <w:tc>
                <w:tcPr>
                  <w:tcW w:w="878" w:type="dxa"/>
                  <w:tcMar>
                    <w:left w:w="0" w:type="dxa"/>
                    <w:right w:w="0" w:type="dxa"/>
                  </w:tcMar>
                </w:tcPr>
                <w:p w:rsidR="004A15AB" w:rsidRDefault="00745247">
                  <w:pPr>
                    <w:autoSpaceDE w:val="0"/>
                    <w:autoSpaceDN w:val="0"/>
                    <w:spacing w:before="198" w:after="0" w:line="160" w:lineRule="exact"/>
                    <w:ind w:left="50" w:right="50"/>
                    <w:jc w:val="right"/>
                  </w:pPr>
                  <w:r>
                    <w:rPr>
                      <w:rFonts w:ascii="宋体" w:eastAsia="宋体" w:hAnsi="宋体"/>
                      <w:color w:val="000000"/>
                      <w:sz w:val="16"/>
                    </w:rPr>
                    <w:t>0.00</w:t>
                  </w:r>
                </w:p>
              </w:tc>
              <w:tc>
                <w:tcPr>
                  <w:tcW w:w="1371" w:type="dxa"/>
                  <w:vMerge/>
                </w:tcPr>
                <w:p w:rsidR="004A15AB" w:rsidRDefault="004A15AB"/>
              </w:tc>
              <w:tc>
                <w:tcPr>
                  <w:tcW w:w="2456" w:type="dxa"/>
                  <w:tcMar>
                    <w:left w:w="0" w:type="dxa"/>
                    <w:right w:w="0" w:type="dxa"/>
                  </w:tcMar>
                </w:tcPr>
                <w:p w:rsidR="004A15AB" w:rsidRDefault="00745247">
                  <w:pPr>
                    <w:autoSpaceDE w:val="0"/>
                    <w:autoSpaceDN w:val="0"/>
                    <w:spacing w:before="198" w:after="0" w:line="160" w:lineRule="exact"/>
                    <w:ind w:left="208" w:right="208"/>
                    <w:jc w:val="right"/>
                  </w:pPr>
                  <w:r>
                    <w:rPr>
                      <w:rFonts w:ascii="宋体" w:eastAsia="宋体" w:hAnsi="宋体"/>
                      <w:color w:val="000000"/>
                      <w:sz w:val="16"/>
                    </w:rPr>
                    <w:t>0.00</w:t>
                  </w:r>
                </w:p>
              </w:tc>
            </w:tr>
            <w:tr w:rsidR="004A15AB">
              <w:trPr>
                <w:trHeight w:hRule="exact" w:val="494"/>
              </w:trPr>
              <w:tc>
                <w:tcPr>
                  <w:tcW w:w="836" w:type="dxa"/>
                  <w:tcMar>
                    <w:left w:w="0" w:type="dxa"/>
                    <w:right w:w="0" w:type="dxa"/>
                  </w:tcMar>
                </w:tcPr>
                <w:p w:rsidR="004A15AB" w:rsidRDefault="00745247">
                  <w:pPr>
                    <w:autoSpaceDE w:val="0"/>
                    <w:autoSpaceDN w:val="0"/>
                    <w:spacing w:before="132" w:after="0" w:line="160" w:lineRule="exact"/>
                    <w:ind w:left="48" w:right="48"/>
                    <w:jc w:val="right"/>
                  </w:pPr>
                  <w:r>
                    <w:rPr>
                      <w:rFonts w:ascii="宋体" w:eastAsia="宋体" w:hAnsi="宋体"/>
                      <w:color w:val="000000"/>
                      <w:sz w:val="16"/>
                    </w:rPr>
                    <w:t>382.21</w:t>
                  </w:r>
                </w:p>
              </w:tc>
              <w:tc>
                <w:tcPr>
                  <w:tcW w:w="916" w:type="dxa"/>
                  <w:tcMar>
                    <w:left w:w="0" w:type="dxa"/>
                    <w:right w:w="0" w:type="dxa"/>
                  </w:tcMar>
                </w:tcPr>
                <w:p w:rsidR="004A15AB" w:rsidRDefault="00745247">
                  <w:pPr>
                    <w:autoSpaceDE w:val="0"/>
                    <w:autoSpaceDN w:val="0"/>
                    <w:spacing w:before="132" w:after="0" w:line="160" w:lineRule="exact"/>
                    <w:ind w:left="48" w:right="48"/>
                    <w:jc w:val="right"/>
                  </w:pPr>
                  <w:r>
                    <w:rPr>
                      <w:rFonts w:ascii="宋体" w:eastAsia="宋体" w:hAnsi="宋体"/>
                      <w:color w:val="000000"/>
                      <w:sz w:val="16"/>
                    </w:rPr>
                    <w:t>113.00</w:t>
                  </w:r>
                </w:p>
              </w:tc>
              <w:tc>
                <w:tcPr>
                  <w:tcW w:w="916" w:type="dxa"/>
                  <w:tcMar>
                    <w:left w:w="0" w:type="dxa"/>
                    <w:right w:w="0" w:type="dxa"/>
                  </w:tcMar>
                </w:tcPr>
                <w:p w:rsidR="004A15AB" w:rsidRDefault="00745247">
                  <w:pPr>
                    <w:autoSpaceDE w:val="0"/>
                    <w:autoSpaceDN w:val="0"/>
                    <w:spacing w:before="132" w:after="0" w:line="160" w:lineRule="exact"/>
                    <w:ind w:left="48" w:right="48"/>
                    <w:jc w:val="right"/>
                  </w:pPr>
                  <w:r>
                    <w:rPr>
                      <w:rFonts w:ascii="宋体" w:eastAsia="宋体" w:hAnsi="宋体"/>
                      <w:color w:val="000000"/>
                      <w:sz w:val="16"/>
                    </w:rPr>
                    <w:t>0.00</w:t>
                  </w:r>
                </w:p>
              </w:tc>
              <w:tc>
                <w:tcPr>
                  <w:tcW w:w="954" w:type="dxa"/>
                  <w:tcMar>
                    <w:left w:w="0" w:type="dxa"/>
                    <w:right w:w="0" w:type="dxa"/>
                  </w:tcMar>
                </w:tcPr>
                <w:p w:rsidR="004A15AB" w:rsidRDefault="00745247">
                  <w:pPr>
                    <w:autoSpaceDE w:val="0"/>
                    <w:autoSpaceDN w:val="0"/>
                    <w:spacing w:before="132" w:after="0" w:line="160" w:lineRule="exact"/>
                    <w:ind w:left="88" w:right="88"/>
                    <w:jc w:val="right"/>
                  </w:pPr>
                  <w:r>
                    <w:rPr>
                      <w:rFonts w:ascii="宋体" w:eastAsia="宋体" w:hAnsi="宋体"/>
                      <w:color w:val="000000"/>
                      <w:sz w:val="16"/>
                    </w:rPr>
                    <w:t>0.00</w:t>
                  </w:r>
                </w:p>
              </w:tc>
              <w:tc>
                <w:tcPr>
                  <w:tcW w:w="878" w:type="dxa"/>
                  <w:tcMar>
                    <w:left w:w="0" w:type="dxa"/>
                    <w:right w:w="0" w:type="dxa"/>
                  </w:tcMar>
                </w:tcPr>
                <w:p w:rsidR="004A15AB" w:rsidRDefault="00745247">
                  <w:pPr>
                    <w:autoSpaceDE w:val="0"/>
                    <w:autoSpaceDN w:val="0"/>
                    <w:spacing w:before="132" w:after="0" w:line="160" w:lineRule="exact"/>
                    <w:ind w:left="50" w:right="50"/>
                    <w:jc w:val="right"/>
                  </w:pPr>
                  <w:r>
                    <w:rPr>
                      <w:rFonts w:ascii="宋体" w:eastAsia="宋体" w:hAnsi="宋体"/>
                      <w:color w:val="000000"/>
                      <w:sz w:val="16"/>
                    </w:rPr>
                    <w:t>0.00</w:t>
                  </w:r>
                </w:p>
              </w:tc>
              <w:tc>
                <w:tcPr>
                  <w:tcW w:w="1371" w:type="dxa"/>
                  <w:vMerge/>
                </w:tcPr>
                <w:p w:rsidR="004A15AB" w:rsidRDefault="004A15AB"/>
              </w:tc>
              <w:tc>
                <w:tcPr>
                  <w:tcW w:w="2456" w:type="dxa"/>
                  <w:tcMar>
                    <w:left w:w="0" w:type="dxa"/>
                    <w:right w:w="0" w:type="dxa"/>
                  </w:tcMar>
                </w:tcPr>
                <w:p w:rsidR="004A15AB" w:rsidRDefault="00745247">
                  <w:pPr>
                    <w:autoSpaceDE w:val="0"/>
                    <w:autoSpaceDN w:val="0"/>
                    <w:spacing w:before="132" w:after="0" w:line="160" w:lineRule="exact"/>
                    <w:ind w:left="208" w:right="208"/>
                    <w:jc w:val="right"/>
                  </w:pPr>
                  <w:r>
                    <w:rPr>
                      <w:rFonts w:ascii="宋体" w:eastAsia="宋体" w:hAnsi="宋体"/>
                      <w:color w:val="000000"/>
                      <w:sz w:val="16"/>
                    </w:rPr>
                    <w:t>0.00</w:t>
                  </w:r>
                </w:p>
              </w:tc>
            </w:tr>
            <w:tr w:rsidR="004A15AB">
              <w:trPr>
                <w:trHeight w:hRule="exact" w:val="564"/>
              </w:trPr>
              <w:tc>
                <w:tcPr>
                  <w:tcW w:w="836" w:type="dxa"/>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16" w:type="dxa"/>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16" w:type="dxa"/>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54" w:type="dxa"/>
                  <w:tcMar>
                    <w:left w:w="0" w:type="dxa"/>
                    <w:right w:w="0" w:type="dxa"/>
                  </w:tcMar>
                </w:tcPr>
                <w:p w:rsidR="004A15AB" w:rsidRDefault="00745247">
                  <w:pPr>
                    <w:autoSpaceDE w:val="0"/>
                    <w:autoSpaceDN w:val="0"/>
                    <w:spacing w:before="202" w:after="0" w:line="160" w:lineRule="exact"/>
                    <w:ind w:left="88" w:right="88"/>
                    <w:jc w:val="right"/>
                  </w:pPr>
                  <w:r>
                    <w:rPr>
                      <w:rFonts w:ascii="宋体" w:eastAsia="宋体" w:hAnsi="宋体"/>
                      <w:color w:val="000000"/>
                      <w:sz w:val="16"/>
                    </w:rPr>
                    <w:t>0.00</w:t>
                  </w:r>
                </w:p>
              </w:tc>
              <w:tc>
                <w:tcPr>
                  <w:tcW w:w="878" w:type="dxa"/>
                  <w:tcMar>
                    <w:left w:w="0" w:type="dxa"/>
                    <w:right w:w="0" w:type="dxa"/>
                  </w:tcMar>
                </w:tcPr>
                <w:p w:rsidR="004A15AB" w:rsidRDefault="00745247">
                  <w:pPr>
                    <w:autoSpaceDE w:val="0"/>
                    <w:autoSpaceDN w:val="0"/>
                    <w:spacing w:before="202" w:after="0" w:line="160" w:lineRule="exact"/>
                    <w:ind w:left="50" w:right="50"/>
                    <w:jc w:val="right"/>
                  </w:pPr>
                  <w:r>
                    <w:rPr>
                      <w:rFonts w:ascii="宋体" w:eastAsia="宋体" w:hAnsi="宋体"/>
                      <w:color w:val="000000"/>
                      <w:sz w:val="16"/>
                    </w:rPr>
                    <w:t>0.00</w:t>
                  </w:r>
                </w:p>
              </w:tc>
              <w:tc>
                <w:tcPr>
                  <w:tcW w:w="1371" w:type="dxa"/>
                  <w:vMerge/>
                </w:tcPr>
                <w:p w:rsidR="004A15AB" w:rsidRDefault="004A15AB"/>
              </w:tc>
              <w:tc>
                <w:tcPr>
                  <w:tcW w:w="2456" w:type="dxa"/>
                  <w:tcMar>
                    <w:left w:w="0" w:type="dxa"/>
                    <w:right w:w="0" w:type="dxa"/>
                  </w:tcMar>
                </w:tcPr>
                <w:p w:rsidR="004A15AB" w:rsidRDefault="00745247">
                  <w:pPr>
                    <w:autoSpaceDE w:val="0"/>
                    <w:autoSpaceDN w:val="0"/>
                    <w:spacing w:before="202" w:after="0" w:line="160" w:lineRule="exact"/>
                    <w:ind w:left="208" w:right="208"/>
                    <w:jc w:val="right"/>
                  </w:pPr>
                  <w:r>
                    <w:rPr>
                      <w:rFonts w:ascii="宋体" w:eastAsia="宋体" w:hAnsi="宋体"/>
                      <w:color w:val="000000"/>
                      <w:sz w:val="16"/>
                    </w:rPr>
                    <w:t>0.00</w:t>
                  </w:r>
                </w:p>
              </w:tc>
            </w:tr>
            <w:tr w:rsidR="004A15AB">
              <w:trPr>
                <w:trHeight w:hRule="exact" w:val="4504"/>
              </w:trPr>
              <w:tc>
                <w:tcPr>
                  <w:tcW w:w="836" w:type="dxa"/>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382.21</w:t>
                  </w:r>
                </w:p>
              </w:tc>
              <w:tc>
                <w:tcPr>
                  <w:tcW w:w="916" w:type="dxa"/>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113.00</w:t>
                  </w:r>
                </w:p>
              </w:tc>
              <w:tc>
                <w:tcPr>
                  <w:tcW w:w="916" w:type="dxa"/>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54" w:type="dxa"/>
                  <w:tcMar>
                    <w:left w:w="0" w:type="dxa"/>
                    <w:right w:w="0" w:type="dxa"/>
                  </w:tcMar>
                </w:tcPr>
                <w:p w:rsidR="004A15AB" w:rsidRDefault="00745247">
                  <w:pPr>
                    <w:autoSpaceDE w:val="0"/>
                    <w:autoSpaceDN w:val="0"/>
                    <w:spacing w:before="202" w:after="0" w:line="160" w:lineRule="exact"/>
                    <w:ind w:left="88" w:right="88"/>
                    <w:jc w:val="right"/>
                  </w:pPr>
                  <w:r>
                    <w:rPr>
                      <w:rFonts w:ascii="宋体" w:eastAsia="宋体" w:hAnsi="宋体"/>
                      <w:color w:val="000000"/>
                      <w:sz w:val="16"/>
                    </w:rPr>
                    <w:t>0.00</w:t>
                  </w:r>
                </w:p>
              </w:tc>
              <w:tc>
                <w:tcPr>
                  <w:tcW w:w="878" w:type="dxa"/>
                  <w:tcMar>
                    <w:left w:w="0" w:type="dxa"/>
                    <w:right w:w="0" w:type="dxa"/>
                  </w:tcMar>
                </w:tcPr>
                <w:p w:rsidR="004A15AB" w:rsidRDefault="00745247">
                  <w:pPr>
                    <w:autoSpaceDE w:val="0"/>
                    <w:autoSpaceDN w:val="0"/>
                    <w:spacing w:before="202" w:after="0" w:line="160" w:lineRule="exact"/>
                    <w:ind w:left="50" w:right="50"/>
                    <w:jc w:val="right"/>
                  </w:pPr>
                  <w:r>
                    <w:rPr>
                      <w:rFonts w:ascii="宋体" w:eastAsia="宋体" w:hAnsi="宋体"/>
                      <w:color w:val="000000"/>
                      <w:sz w:val="16"/>
                    </w:rPr>
                    <w:t>0.00</w:t>
                  </w:r>
                </w:p>
              </w:tc>
              <w:tc>
                <w:tcPr>
                  <w:tcW w:w="1371" w:type="dxa"/>
                  <w:vMerge/>
                </w:tcPr>
                <w:p w:rsidR="004A15AB" w:rsidRDefault="004A15AB"/>
              </w:tc>
              <w:tc>
                <w:tcPr>
                  <w:tcW w:w="2456" w:type="dxa"/>
                  <w:tcMar>
                    <w:left w:w="0" w:type="dxa"/>
                    <w:right w:w="0" w:type="dxa"/>
                  </w:tcMar>
                </w:tcPr>
                <w:p w:rsidR="004A15AB" w:rsidRDefault="00745247">
                  <w:pPr>
                    <w:autoSpaceDE w:val="0"/>
                    <w:autoSpaceDN w:val="0"/>
                    <w:spacing w:before="202" w:after="0" w:line="160" w:lineRule="exact"/>
                    <w:ind w:left="208" w:right="208"/>
                    <w:jc w:val="right"/>
                  </w:pPr>
                  <w:r>
                    <w:rPr>
                      <w:rFonts w:ascii="宋体" w:eastAsia="宋体" w:hAnsi="宋体"/>
                      <w:color w:val="000000"/>
                      <w:sz w:val="16"/>
                    </w:rPr>
                    <w:t>0.00</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10210" w:type="dxa"/>
        <w:tblLayout w:type="fixed"/>
        <w:tblLook w:val="04A0" w:firstRow="1" w:lastRow="0" w:firstColumn="1" w:lastColumn="0" w:noHBand="0" w:noVBand="1"/>
      </w:tblPr>
      <w:tblGrid>
        <w:gridCol w:w="562"/>
        <w:gridCol w:w="564"/>
        <w:gridCol w:w="564"/>
        <w:gridCol w:w="286"/>
        <w:gridCol w:w="1146"/>
        <w:gridCol w:w="528"/>
        <w:gridCol w:w="400"/>
      </w:tblGrid>
      <w:tr w:rsidR="004A15AB">
        <w:trPr>
          <w:trHeight w:hRule="exact" w:val="406"/>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074"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004"/>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074"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712"/>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138"/>
              </w:tabs>
              <w:autoSpaceDE w:val="0"/>
              <w:autoSpaceDN w:val="0"/>
              <w:spacing w:before="780" w:after="0" w:line="160" w:lineRule="exact"/>
              <w:ind w:left="58"/>
            </w:pPr>
            <w:r>
              <w:rPr>
                <w:rFonts w:ascii="宋体" w:eastAsia="宋体" w:hAnsi="宋体"/>
                <w:color w:val="000000"/>
                <w:sz w:val="16"/>
              </w:rPr>
              <w:t>对附属</w:t>
            </w:r>
            <w:r>
              <w:br/>
            </w:r>
            <w:r>
              <w:tab/>
            </w:r>
            <w:r>
              <w:rPr>
                <w:rFonts w:ascii="宋体" w:eastAsia="宋体" w:hAnsi="宋体"/>
                <w:color w:val="000000"/>
                <w:sz w:val="16"/>
              </w:rPr>
              <w:t>上缴收</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pPr>
              <w:autoSpaceDE w:val="0"/>
              <w:autoSpaceDN w:val="0"/>
              <w:spacing w:after="0" w:line="350" w:lineRule="exact"/>
            </w:pPr>
          </w:p>
          <w:tbl>
            <w:tblPr>
              <w:tblW w:w="0" w:type="auto"/>
              <w:tblLayout w:type="fixed"/>
              <w:tblLook w:val="04A0" w:firstRow="1" w:lastRow="0" w:firstColumn="1" w:lastColumn="0" w:noHBand="0" w:noVBand="1"/>
            </w:tblPr>
            <w:tblGrid>
              <w:gridCol w:w="366"/>
              <w:gridCol w:w="204"/>
            </w:tblGrid>
            <w:tr w:rsidR="004A15AB">
              <w:trPr>
                <w:trHeight w:hRule="exact" w:val="1026"/>
              </w:trPr>
              <w:tc>
                <w:tcPr>
                  <w:tcW w:w="366" w:type="dxa"/>
                  <w:shd w:val="clear" w:color="auto" w:fill="FFFFFF"/>
                  <w:tcMar>
                    <w:left w:w="0" w:type="dxa"/>
                    <w:right w:w="0" w:type="dxa"/>
                  </w:tcMar>
                </w:tcPr>
                <w:p w:rsidR="004A15AB" w:rsidRDefault="00745247">
                  <w:pPr>
                    <w:autoSpaceDE w:val="0"/>
                    <w:autoSpaceDN w:val="0"/>
                    <w:spacing w:before="430" w:after="0" w:line="160" w:lineRule="exact"/>
                    <w:jc w:val="center"/>
                  </w:pPr>
                  <w:r>
                    <w:rPr>
                      <w:rFonts w:ascii="宋体" w:eastAsia="宋体" w:hAnsi="宋体"/>
                      <w:color w:val="000000"/>
                      <w:sz w:val="16"/>
                    </w:rPr>
                    <w:t>单位</w:t>
                  </w:r>
                </w:p>
                <w:p w:rsidR="004A15AB" w:rsidRDefault="00745247">
                  <w:pPr>
                    <w:autoSpaceDE w:val="0"/>
                    <w:autoSpaceDN w:val="0"/>
                    <w:spacing w:after="0" w:line="160" w:lineRule="exact"/>
                    <w:jc w:val="center"/>
                  </w:pPr>
                  <w:r>
                    <w:rPr>
                      <w:rFonts w:ascii="宋体" w:eastAsia="宋体" w:hAnsi="宋体"/>
                      <w:color w:val="000000"/>
                      <w:sz w:val="16"/>
                    </w:rPr>
                    <w:t>入</w:t>
                  </w:r>
                </w:p>
              </w:tc>
              <w:tc>
                <w:tcPr>
                  <w:tcW w:w="204" w:type="dxa"/>
                  <w:shd w:val="clear" w:color="auto" w:fill="FFFFFF"/>
                  <w:tcMar>
                    <w:left w:w="0" w:type="dxa"/>
                    <w:right w:w="0" w:type="dxa"/>
                  </w:tcMar>
                </w:tcPr>
                <w:p w:rsidR="004A15AB" w:rsidRDefault="00745247">
                  <w:pPr>
                    <w:autoSpaceDE w:val="0"/>
                    <w:autoSpaceDN w:val="0"/>
                    <w:spacing w:before="350" w:after="0" w:line="160" w:lineRule="exact"/>
                    <w:jc w:val="center"/>
                  </w:pPr>
                  <w:r>
                    <w:rPr>
                      <w:rFonts w:ascii="宋体" w:eastAsia="宋体" w:hAnsi="宋体"/>
                      <w:color w:val="000000"/>
                      <w:sz w:val="16"/>
                    </w:rPr>
                    <w:t>用弥</w:t>
                  </w:r>
                </w:p>
              </w:tc>
            </w:tr>
          </w:tbl>
          <w:p w:rsidR="004A15AB" w:rsidRDefault="004A15AB"/>
          <w:p w:rsidR="004A15AB" w:rsidRDefault="004A15AB">
            <w:pPr>
              <w:autoSpaceDE w:val="0"/>
              <w:autoSpaceDN w:val="0"/>
              <w:spacing w:after="0" w:line="14" w:lineRule="exact"/>
            </w:pP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00" w:after="0" w:line="160" w:lineRule="exact"/>
              <w:jc w:val="right"/>
            </w:pPr>
            <w:r>
              <w:rPr>
                <w:rFonts w:ascii="宋体" w:eastAsia="宋体" w:hAnsi="宋体"/>
                <w:color w:val="000000"/>
                <w:sz w:val="16"/>
              </w:rPr>
              <w:t>事业补收额</w:t>
            </w:r>
          </w:p>
        </w:tc>
        <w:tc>
          <w:tcPr>
            <w:tcW w:w="2074"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350" w:lineRule="exact"/>
            </w:pPr>
          </w:p>
          <w:tbl>
            <w:tblPr>
              <w:tblW w:w="0" w:type="auto"/>
              <w:tblInd w:w="20" w:type="dxa"/>
              <w:tblLayout w:type="fixed"/>
              <w:tblLook w:val="04A0" w:firstRow="1" w:lastRow="0" w:firstColumn="1" w:lastColumn="0" w:noHBand="0" w:noVBand="1"/>
            </w:tblPr>
            <w:tblGrid>
              <w:gridCol w:w="436"/>
              <w:gridCol w:w="916"/>
              <w:gridCol w:w="670"/>
            </w:tblGrid>
            <w:tr w:rsidR="004A15AB">
              <w:trPr>
                <w:trHeight w:hRule="exact" w:val="510"/>
              </w:trPr>
              <w:tc>
                <w:tcPr>
                  <w:tcW w:w="436" w:type="dxa"/>
                  <w:tcMar>
                    <w:left w:w="0" w:type="dxa"/>
                    <w:right w:w="0" w:type="dxa"/>
                  </w:tcMar>
                </w:tcPr>
                <w:p w:rsidR="004A15AB" w:rsidRDefault="00745247">
                  <w:pPr>
                    <w:autoSpaceDE w:val="0"/>
                    <w:autoSpaceDN w:val="0"/>
                    <w:spacing w:before="350" w:after="0" w:line="160" w:lineRule="exact"/>
                    <w:jc w:val="center"/>
                  </w:pPr>
                  <w:r>
                    <w:rPr>
                      <w:rFonts w:ascii="宋体" w:eastAsia="宋体" w:hAnsi="宋体"/>
                      <w:color w:val="000000"/>
                      <w:sz w:val="16"/>
                    </w:rPr>
                    <w:t>基金</w:t>
                  </w:r>
                </w:p>
              </w:tc>
              <w:tc>
                <w:tcPr>
                  <w:tcW w:w="916" w:type="dxa"/>
                  <w:vMerge w:val="restart"/>
                  <w:tcMar>
                    <w:left w:w="0" w:type="dxa"/>
                    <w:right w:w="0" w:type="dxa"/>
                  </w:tcMar>
                </w:tcPr>
                <w:p w:rsidR="004A15AB" w:rsidRDefault="00745247">
                  <w:pPr>
                    <w:autoSpaceDE w:val="0"/>
                    <w:autoSpaceDN w:val="0"/>
                    <w:spacing w:before="510" w:after="0" w:line="160" w:lineRule="exact"/>
                    <w:ind w:left="98" w:right="98"/>
                  </w:pPr>
                  <w:r>
                    <w:rPr>
                      <w:rFonts w:ascii="宋体" w:eastAsia="宋体" w:hAnsi="宋体"/>
                      <w:color w:val="000000"/>
                      <w:sz w:val="16"/>
                    </w:rPr>
                    <w:t>上年结转</w:t>
                  </w:r>
                </w:p>
              </w:tc>
              <w:tc>
                <w:tcPr>
                  <w:tcW w:w="670" w:type="dxa"/>
                  <w:vMerge w:val="restart"/>
                  <w:tcMar>
                    <w:left w:w="0" w:type="dxa"/>
                    <w:right w:w="0" w:type="dxa"/>
                  </w:tcMar>
                </w:tcPr>
                <w:p w:rsidR="004A15AB" w:rsidRDefault="00745247">
                  <w:pPr>
                    <w:autoSpaceDE w:val="0"/>
                    <w:autoSpaceDN w:val="0"/>
                    <w:spacing w:before="590" w:after="0" w:line="160" w:lineRule="exact"/>
                    <w:ind w:left="12" w:right="12"/>
                    <w:jc w:val="right"/>
                  </w:pPr>
                  <w:r>
                    <w:rPr>
                      <w:rFonts w:ascii="宋体" w:eastAsia="宋体" w:hAnsi="宋体"/>
                      <w:color w:val="000000"/>
                      <w:sz w:val="16"/>
                    </w:rPr>
                    <w:t>金余额</w:t>
                  </w:r>
                </w:p>
              </w:tc>
            </w:tr>
            <w:tr w:rsidR="004A15AB">
              <w:trPr>
                <w:trHeight w:hRule="exact" w:val="516"/>
              </w:trPr>
              <w:tc>
                <w:tcPr>
                  <w:tcW w:w="43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支差</w:t>
                  </w:r>
                </w:p>
              </w:tc>
              <w:tc>
                <w:tcPr>
                  <w:tcW w:w="691" w:type="dxa"/>
                  <w:vMerge/>
                </w:tcPr>
                <w:p w:rsidR="004A15AB" w:rsidRDefault="004A15AB"/>
              </w:tc>
              <w:tc>
                <w:tcPr>
                  <w:tcW w:w="691" w:type="dxa"/>
                  <w:vMerge/>
                </w:tcPr>
                <w:p w:rsidR="004A15AB" w:rsidRDefault="004A15AB"/>
              </w:tc>
            </w:tr>
          </w:tbl>
          <w:p w:rsidR="004A15AB" w:rsidRDefault="004A15AB"/>
          <w:p w:rsidR="004A15AB" w:rsidRDefault="004A15AB">
            <w:pPr>
              <w:autoSpaceDE w:val="0"/>
              <w:autoSpaceDN w:val="0"/>
              <w:spacing w:after="0" w:line="14" w:lineRule="exact"/>
            </w:pPr>
          </w:p>
        </w:tc>
      </w:tr>
      <w:tr w:rsidR="004A15AB">
        <w:trPr>
          <w:trHeight w:hRule="exact" w:val="1050"/>
        </w:trPr>
        <w:tc>
          <w:tcPr>
            <w:tcW w:w="5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8" w:after="0" w:line="160" w:lineRule="exact"/>
              <w:ind w:left="20" w:right="20"/>
              <w:jc w:val="right"/>
            </w:pPr>
            <w:r>
              <w:rPr>
                <w:rFonts w:ascii="宋体" w:eastAsia="宋体" w:hAnsi="宋体"/>
                <w:color w:val="000000"/>
                <w:sz w:val="16"/>
              </w:rPr>
              <w:t>0.00</w:t>
            </w:r>
          </w:p>
          <w:p w:rsidR="004A15AB" w:rsidRDefault="00745247">
            <w:pPr>
              <w:autoSpaceDE w:val="0"/>
              <w:autoSpaceDN w:val="0"/>
              <w:spacing w:before="264" w:after="0" w:line="160" w:lineRule="exact"/>
              <w:ind w:left="20" w:right="20"/>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8" w:after="0" w:line="160" w:lineRule="exact"/>
            </w:pPr>
            <w:r>
              <w:rPr>
                <w:rFonts w:ascii="宋体" w:eastAsia="宋体" w:hAnsi="宋体"/>
                <w:color w:val="000000"/>
                <w:sz w:val="16"/>
              </w:rPr>
              <w:t>0.00</w:t>
            </w:r>
          </w:p>
          <w:p w:rsidR="004A15AB" w:rsidRDefault="00745247">
            <w:pPr>
              <w:autoSpaceDE w:val="0"/>
              <w:autoSpaceDN w:val="0"/>
              <w:spacing w:before="264" w:after="0" w:line="160" w:lineRule="exact"/>
            </w:pPr>
            <w:r>
              <w:rPr>
                <w:rFonts w:ascii="宋体" w:eastAsia="宋体" w:hAnsi="宋体"/>
                <w:color w:val="000000"/>
                <w:sz w:val="16"/>
              </w:rPr>
              <w:t>0.00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074"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64" w:lineRule="exact"/>
            </w:pPr>
          </w:p>
          <w:tbl>
            <w:tblPr>
              <w:tblW w:w="0" w:type="auto"/>
              <w:tblInd w:w="28" w:type="dxa"/>
              <w:tblLayout w:type="fixed"/>
              <w:tblLook w:val="04A0" w:firstRow="1" w:lastRow="0" w:firstColumn="1" w:lastColumn="0" w:noHBand="0" w:noVBand="1"/>
            </w:tblPr>
            <w:tblGrid>
              <w:gridCol w:w="646"/>
              <w:gridCol w:w="1000"/>
            </w:tblGrid>
            <w:tr w:rsidR="004A15AB">
              <w:trPr>
                <w:trHeight w:hRule="exact" w:val="786"/>
              </w:trPr>
              <w:tc>
                <w:tcPr>
                  <w:tcW w:w="646" w:type="dxa"/>
                  <w:tcMar>
                    <w:left w:w="0" w:type="dxa"/>
                    <w:right w:w="0" w:type="dxa"/>
                  </w:tcMar>
                </w:tcPr>
                <w:p w:rsidR="004A15AB" w:rsidRDefault="00745247">
                  <w:pPr>
                    <w:autoSpaceDE w:val="0"/>
                    <w:autoSpaceDN w:val="0"/>
                    <w:spacing w:before="64" w:after="0" w:line="160" w:lineRule="exact"/>
                    <w:ind w:left="30" w:right="30"/>
                  </w:pPr>
                  <w:r>
                    <w:rPr>
                      <w:rFonts w:ascii="宋体" w:eastAsia="宋体" w:hAnsi="宋体"/>
                      <w:color w:val="000000"/>
                      <w:sz w:val="16"/>
                    </w:rPr>
                    <w:t>0.00</w:t>
                  </w:r>
                </w:p>
                <w:p w:rsidR="004A15AB" w:rsidRDefault="00745247">
                  <w:pPr>
                    <w:autoSpaceDE w:val="0"/>
                    <w:autoSpaceDN w:val="0"/>
                    <w:spacing w:before="264" w:after="0" w:line="160" w:lineRule="exact"/>
                    <w:ind w:left="30" w:right="30"/>
                  </w:pPr>
                  <w:r>
                    <w:rPr>
                      <w:rFonts w:ascii="宋体" w:eastAsia="宋体" w:hAnsi="宋体"/>
                      <w:color w:val="000000"/>
                      <w:sz w:val="16"/>
                    </w:rPr>
                    <w:t>0.00</w:t>
                  </w:r>
                </w:p>
              </w:tc>
              <w:tc>
                <w:tcPr>
                  <w:tcW w:w="1000" w:type="dxa"/>
                  <w:tcMar>
                    <w:left w:w="0" w:type="dxa"/>
                    <w:right w:w="0" w:type="dxa"/>
                  </w:tcMar>
                </w:tcPr>
                <w:p w:rsidR="004A15AB" w:rsidRDefault="00745247">
                  <w:pPr>
                    <w:autoSpaceDE w:val="0"/>
                    <w:autoSpaceDN w:val="0"/>
                    <w:spacing w:before="64" w:after="0" w:line="160" w:lineRule="exact"/>
                    <w:ind w:left="298" w:right="298"/>
                  </w:pPr>
                  <w:r>
                    <w:rPr>
                      <w:rFonts w:ascii="宋体" w:eastAsia="宋体" w:hAnsi="宋体"/>
                      <w:color w:val="000000"/>
                      <w:sz w:val="16"/>
                    </w:rPr>
                    <w:t>0.00</w:t>
                  </w:r>
                </w:p>
                <w:p w:rsidR="004A15AB" w:rsidRDefault="00745247">
                  <w:pPr>
                    <w:autoSpaceDE w:val="0"/>
                    <w:autoSpaceDN w:val="0"/>
                    <w:spacing w:before="264" w:after="0" w:line="160" w:lineRule="exact"/>
                    <w:ind w:left="298" w:right="298"/>
                  </w:pPr>
                  <w:r>
                    <w:rPr>
                      <w:rFonts w:ascii="宋体" w:eastAsia="宋体" w:hAnsi="宋体"/>
                      <w:color w:val="000000"/>
                      <w:sz w:val="16"/>
                    </w:rPr>
                    <w:t>0.00</w:t>
                  </w:r>
                </w:p>
              </w:tc>
            </w:tr>
          </w:tbl>
          <w:p w:rsidR="004A15AB" w:rsidRDefault="004A15AB"/>
          <w:p w:rsidR="004A15AB" w:rsidRDefault="004A15AB">
            <w:pPr>
              <w:autoSpaceDE w:val="0"/>
              <w:autoSpaceDN w:val="0"/>
              <w:spacing w:after="0" w:line="14" w:lineRule="exact"/>
            </w:pPr>
          </w:p>
        </w:tc>
      </w:tr>
      <w:tr w:rsidR="004A15AB">
        <w:trPr>
          <w:trHeight w:hRule="exact" w:val="1036"/>
        </w:trPr>
        <w:tc>
          <w:tcPr>
            <w:tcW w:w="5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66" w:after="0" w:line="160" w:lineRule="exact"/>
              <w:ind w:left="20" w:right="20"/>
              <w:jc w:val="right"/>
            </w:pPr>
            <w:r>
              <w:rPr>
                <w:rFonts w:ascii="宋体" w:eastAsia="宋体" w:hAnsi="宋体"/>
                <w:color w:val="000000"/>
                <w:sz w:val="16"/>
              </w:rPr>
              <w:t>0.00</w:t>
            </w:r>
          </w:p>
          <w:p w:rsidR="004A15AB" w:rsidRDefault="00745247">
            <w:pPr>
              <w:autoSpaceDE w:val="0"/>
              <w:autoSpaceDN w:val="0"/>
              <w:spacing w:before="404" w:after="0" w:line="160" w:lineRule="exact"/>
              <w:ind w:left="20" w:right="20"/>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66" w:after="0" w:line="160" w:lineRule="exact"/>
            </w:pPr>
            <w:r>
              <w:rPr>
                <w:rFonts w:ascii="宋体" w:eastAsia="宋体" w:hAnsi="宋体"/>
                <w:color w:val="000000"/>
                <w:sz w:val="16"/>
              </w:rPr>
              <w:t>0.00</w:t>
            </w:r>
          </w:p>
          <w:p w:rsidR="004A15AB" w:rsidRDefault="00745247">
            <w:pPr>
              <w:autoSpaceDE w:val="0"/>
              <w:autoSpaceDN w:val="0"/>
              <w:spacing w:before="404" w:after="0" w:line="160" w:lineRule="exact"/>
            </w:pPr>
            <w:r>
              <w:rPr>
                <w:rFonts w:ascii="宋体" w:eastAsia="宋体" w:hAnsi="宋体"/>
                <w:color w:val="000000"/>
                <w:sz w:val="16"/>
              </w:rPr>
              <w:t>0.00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674" w:type="dxa"/>
            <w:gridSpan w:val="2"/>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34" w:lineRule="exact"/>
            </w:pPr>
          </w:p>
          <w:tbl>
            <w:tblPr>
              <w:tblW w:w="0" w:type="auto"/>
              <w:tblInd w:w="28" w:type="dxa"/>
              <w:tblLayout w:type="fixed"/>
              <w:tblLook w:val="04A0" w:firstRow="1" w:lastRow="0" w:firstColumn="1" w:lastColumn="0" w:noHBand="0" w:noVBand="1"/>
            </w:tblPr>
            <w:tblGrid>
              <w:gridCol w:w="646"/>
              <w:gridCol w:w="800"/>
            </w:tblGrid>
            <w:tr w:rsidR="004A15AB">
              <w:trPr>
                <w:trHeight w:hRule="exact" w:val="848"/>
              </w:trPr>
              <w:tc>
                <w:tcPr>
                  <w:tcW w:w="646" w:type="dxa"/>
                  <w:tcMar>
                    <w:left w:w="0" w:type="dxa"/>
                    <w:right w:w="0" w:type="dxa"/>
                  </w:tcMar>
                </w:tcPr>
                <w:p w:rsidR="004A15AB" w:rsidRDefault="00745247">
                  <w:pPr>
                    <w:autoSpaceDE w:val="0"/>
                    <w:autoSpaceDN w:val="0"/>
                    <w:spacing w:before="32" w:after="0" w:line="160" w:lineRule="exact"/>
                    <w:ind w:left="30" w:right="30"/>
                  </w:pPr>
                  <w:r>
                    <w:rPr>
                      <w:rFonts w:ascii="宋体" w:eastAsia="宋体" w:hAnsi="宋体"/>
                      <w:color w:val="000000"/>
                      <w:sz w:val="16"/>
                    </w:rPr>
                    <w:t>0.00</w:t>
                  </w:r>
                </w:p>
                <w:p w:rsidR="004A15AB" w:rsidRDefault="00745247">
                  <w:pPr>
                    <w:autoSpaceDE w:val="0"/>
                    <w:autoSpaceDN w:val="0"/>
                    <w:spacing w:before="404" w:after="0" w:line="160" w:lineRule="exact"/>
                    <w:ind w:left="30" w:right="30"/>
                  </w:pPr>
                  <w:r>
                    <w:rPr>
                      <w:rFonts w:ascii="宋体" w:eastAsia="宋体" w:hAnsi="宋体"/>
                      <w:color w:val="000000"/>
                      <w:sz w:val="16"/>
                    </w:rPr>
                    <w:t>0.00</w:t>
                  </w:r>
                </w:p>
              </w:tc>
              <w:tc>
                <w:tcPr>
                  <w:tcW w:w="800" w:type="dxa"/>
                  <w:tcMar>
                    <w:left w:w="0" w:type="dxa"/>
                    <w:right w:w="0" w:type="dxa"/>
                  </w:tcMar>
                </w:tcPr>
                <w:p w:rsidR="004A15AB" w:rsidRDefault="00745247">
                  <w:pPr>
                    <w:autoSpaceDE w:val="0"/>
                    <w:autoSpaceDN w:val="0"/>
                    <w:spacing w:before="32" w:after="0" w:line="160" w:lineRule="exact"/>
                    <w:ind w:left="182" w:right="182"/>
                    <w:jc w:val="right"/>
                  </w:pPr>
                  <w:r>
                    <w:rPr>
                      <w:rFonts w:ascii="宋体" w:eastAsia="宋体" w:hAnsi="宋体"/>
                      <w:color w:val="000000"/>
                      <w:sz w:val="16"/>
                    </w:rPr>
                    <w:t>0.00</w:t>
                  </w:r>
                </w:p>
                <w:p w:rsidR="004A15AB" w:rsidRDefault="00745247">
                  <w:pPr>
                    <w:autoSpaceDE w:val="0"/>
                    <w:autoSpaceDN w:val="0"/>
                    <w:spacing w:before="404" w:after="0" w:line="160" w:lineRule="exact"/>
                    <w:ind w:left="182" w:right="182"/>
                    <w:jc w:val="right"/>
                  </w:pPr>
                  <w:r>
                    <w:rPr>
                      <w:rFonts w:ascii="宋体" w:eastAsia="宋体" w:hAnsi="宋体"/>
                      <w:color w:val="000000"/>
                      <w:sz w:val="16"/>
                    </w:rPr>
                    <w:t>0.00</w:t>
                  </w:r>
                </w:p>
              </w:tc>
            </w:tr>
          </w:tbl>
          <w:p w:rsidR="004A15AB" w:rsidRDefault="004A15AB"/>
          <w:p w:rsidR="004A15AB" w:rsidRDefault="004A15AB">
            <w:pPr>
              <w:autoSpaceDE w:val="0"/>
              <w:autoSpaceDN w:val="0"/>
              <w:spacing w:after="0" w:line="14" w:lineRule="exact"/>
            </w:pPr>
          </w:p>
        </w:tc>
        <w:tc>
          <w:tcPr>
            <w:tcW w:w="400"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036"/>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1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2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r w:rsidR="004A15AB">
        <w:trPr>
          <w:trHeight w:hRule="exact" w:val="916"/>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1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r w:rsidR="004A15AB">
        <w:trPr>
          <w:trHeight w:hRule="exact" w:val="916"/>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6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r w:rsidR="004A15AB">
        <w:trPr>
          <w:trHeight w:hRule="exact" w:val="914"/>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6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r w:rsidR="004A15AB">
        <w:trPr>
          <w:trHeight w:hRule="exact" w:val="916"/>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6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r w:rsidR="004A15AB">
        <w:trPr>
          <w:trHeight w:hRule="exact" w:val="916"/>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6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r w:rsidR="004A15AB">
        <w:trPr>
          <w:trHeight w:hRule="exact" w:val="4588"/>
        </w:trPr>
        <w:tc>
          <w:tcPr>
            <w:tcW w:w="3650" w:type="dxa"/>
            <w:gridSpan w:val="6"/>
            <w:tcBorders>
              <w:top w:val="single" w:sz="8" w:space="0" w:color="000000"/>
              <w:left w:val="single" w:sz="8" w:space="0" w:color="000000"/>
              <w:right w:val="single" w:sz="8" w:space="0" w:color="000000"/>
            </w:tcBorders>
            <w:tcMar>
              <w:left w:w="0" w:type="dxa"/>
              <w:right w:w="0" w:type="dxa"/>
            </w:tcMar>
          </w:tcPr>
          <w:p w:rsidR="004A15AB" w:rsidRDefault="004A15AB"/>
        </w:tc>
        <w:tc>
          <w:tcPr>
            <w:tcW w:w="2197"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944" w:line="14390" w:lineRule="atLeast"/>
        <w:ind w:left="60" w:right="60"/>
        <w:jc w:val="right"/>
      </w:pPr>
      <w:r>
        <w:rPr>
          <w:rFonts w:ascii="宋体" w:eastAsia="宋体" w:hAnsi="宋体"/>
          <w:color w:val="000000"/>
          <w:sz w:val="16"/>
        </w:rPr>
        <w:lastRenderedPageBreak/>
        <w:t>金额单位：单位：万元</w:t>
      </w:r>
    </w:p>
    <w:tbl>
      <w:tblPr>
        <w:tblW w:w="0" w:type="auto"/>
        <w:tblLayout w:type="fixed"/>
        <w:tblLook w:val="04A0" w:firstRow="1" w:lastRow="0" w:firstColumn="1" w:lastColumn="0" w:noHBand="0" w:noVBand="1"/>
      </w:tblPr>
      <w:tblGrid>
        <w:gridCol w:w="364"/>
        <w:gridCol w:w="944"/>
        <w:gridCol w:w="1920"/>
        <w:gridCol w:w="1064"/>
        <w:gridCol w:w="1036"/>
        <w:gridCol w:w="884"/>
        <w:gridCol w:w="916"/>
        <w:gridCol w:w="916"/>
        <w:gridCol w:w="954"/>
        <w:gridCol w:w="878"/>
        <w:gridCol w:w="2280"/>
        <w:gridCol w:w="2338"/>
        <w:gridCol w:w="856"/>
      </w:tblGrid>
      <w:tr w:rsidR="004A15AB">
        <w:trPr>
          <w:trHeight w:hRule="exact" w:val="386"/>
        </w:trPr>
        <w:tc>
          <w:tcPr>
            <w:tcW w:w="364" w:type="dxa"/>
            <w:vMerge w:val="restart"/>
            <w:tcMar>
              <w:left w:w="0" w:type="dxa"/>
              <w:right w:w="0" w:type="dxa"/>
            </w:tcMar>
          </w:tcPr>
          <w:p w:rsidR="004A15AB" w:rsidRDefault="00745247">
            <w:pPr>
              <w:autoSpaceDE w:val="0"/>
              <w:autoSpaceDN w:val="0"/>
              <w:spacing w:before="106" w:after="0" w:line="160" w:lineRule="exact"/>
              <w:jc w:val="center"/>
            </w:pPr>
            <w:r>
              <w:rPr>
                <w:rFonts w:ascii="宋体" w:eastAsia="宋体" w:hAnsi="宋体"/>
                <w:color w:val="000000"/>
                <w:sz w:val="16"/>
              </w:rPr>
              <w:lastRenderedPageBreak/>
              <w:t>序号</w:t>
            </w:r>
          </w:p>
        </w:tc>
        <w:tc>
          <w:tcPr>
            <w:tcW w:w="944" w:type="dxa"/>
            <w:vMerge w:val="restart"/>
            <w:tcMar>
              <w:left w:w="0" w:type="dxa"/>
              <w:right w:w="0" w:type="dxa"/>
            </w:tcMar>
          </w:tcPr>
          <w:p w:rsidR="004A15AB" w:rsidRDefault="00745247">
            <w:pPr>
              <w:autoSpaceDE w:val="0"/>
              <w:autoSpaceDN w:val="0"/>
              <w:spacing w:before="106" w:after="0" w:line="160" w:lineRule="exact"/>
              <w:jc w:val="center"/>
            </w:pPr>
            <w:r>
              <w:rPr>
                <w:rFonts w:ascii="宋体" w:eastAsia="宋体" w:hAnsi="宋体"/>
                <w:color w:val="000000"/>
                <w:sz w:val="16"/>
              </w:rPr>
              <w:t>单位编码</w:t>
            </w:r>
          </w:p>
        </w:tc>
        <w:tc>
          <w:tcPr>
            <w:tcW w:w="1920" w:type="dxa"/>
            <w:vMerge w:val="restart"/>
            <w:tcMar>
              <w:left w:w="0" w:type="dxa"/>
              <w:right w:w="0" w:type="dxa"/>
            </w:tcMar>
          </w:tcPr>
          <w:p w:rsidR="004A15AB" w:rsidRDefault="00745247">
            <w:pPr>
              <w:autoSpaceDE w:val="0"/>
              <w:autoSpaceDN w:val="0"/>
              <w:spacing w:before="106" w:after="0" w:line="160" w:lineRule="exact"/>
              <w:ind w:left="598" w:right="598"/>
            </w:pPr>
            <w:r>
              <w:rPr>
                <w:rFonts w:ascii="宋体" w:eastAsia="宋体" w:hAnsi="宋体"/>
                <w:color w:val="000000"/>
                <w:sz w:val="16"/>
              </w:rPr>
              <w:t>单位名称</w:t>
            </w:r>
          </w:p>
        </w:tc>
        <w:tc>
          <w:tcPr>
            <w:tcW w:w="1064" w:type="dxa"/>
            <w:vMerge w:val="restart"/>
            <w:tcMar>
              <w:left w:w="0" w:type="dxa"/>
              <w:right w:w="0" w:type="dxa"/>
            </w:tcMar>
          </w:tcPr>
          <w:p w:rsidR="004A15AB" w:rsidRDefault="00745247">
            <w:pPr>
              <w:autoSpaceDE w:val="0"/>
              <w:autoSpaceDN w:val="0"/>
              <w:spacing w:before="106" w:after="0" w:line="160" w:lineRule="exact"/>
              <w:ind w:left="220" w:right="220"/>
            </w:pPr>
            <w:r>
              <w:rPr>
                <w:rFonts w:ascii="宋体" w:eastAsia="宋体" w:hAnsi="宋体"/>
                <w:color w:val="000000"/>
                <w:sz w:val="16"/>
              </w:rPr>
              <w:t>总计</w:t>
            </w:r>
          </w:p>
        </w:tc>
        <w:tc>
          <w:tcPr>
            <w:tcW w:w="1036" w:type="dxa"/>
            <w:vMerge w:val="restart"/>
            <w:tcMar>
              <w:left w:w="0" w:type="dxa"/>
              <w:right w:w="0" w:type="dxa"/>
            </w:tcMar>
          </w:tcPr>
          <w:p w:rsidR="004A15AB" w:rsidRDefault="00745247">
            <w:pPr>
              <w:autoSpaceDE w:val="0"/>
              <w:autoSpaceDN w:val="0"/>
              <w:spacing w:before="306" w:after="0" w:line="160" w:lineRule="exact"/>
              <w:ind w:left="198" w:right="198"/>
            </w:pPr>
            <w:r>
              <w:rPr>
                <w:rFonts w:ascii="宋体" w:eastAsia="宋体" w:hAnsi="宋体"/>
                <w:color w:val="000000"/>
                <w:sz w:val="16"/>
              </w:rPr>
              <w:t>合计</w:t>
            </w:r>
          </w:p>
        </w:tc>
        <w:tc>
          <w:tcPr>
            <w:tcW w:w="884" w:type="dxa"/>
            <w:vMerge w:val="restart"/>
            <w:tcMar>
              <w:left w:w="0" w:type="dxa"/>
              <w:right w:w="0" w:type="dxa"/>
            </w:tcMar>
          </w:tcPr>
          <w:p w:rsidR="004A15AB" w:rsidRDefault="00745247">
            <w:pPr>
              <w:autoSpaceDE w:val="0"/>
              <w:autoSpaceDN w:val="0"/>
              <w:spacing w:before="570" w:after="0" w:line="160" w:lineRule="exact"/>
              <w:ind w:left="198" w:right="198"/>
            </w:pPr>
            <w:r>
              <w:rPr>
                <w:rFonts w:ascii="宋体" w:eastAsia="宋体" w:hAnsi="宋体"/>
                <w:color w:val="000000"/>
                <w:sz w:val="16"/>
              </w:rPr>
              <w:t>小计</w:t>
            </w:r>
          </w:p>
        </w:tc>
        <w:tc>
          <w:tcPr>
            <w:tcW w:w="916" w:type="dxa"/>
            <w:vMerge w:val="restart"/>
            <w:tcMar>
              <w:left w:w="0" w:type="dxa"/>
              <w:right w:w="0" w:type="dxa"/>
            </w:tcMar>
          </w:tcPr>
          <w:p w:rsidR="004A15AB" w:rsidRDefault="00745247">
            <w:pPr>
              <w:autoSpaceDE w:val="0"/>
              <w:autoSpaceDN w:val="0"/>
              <w:spacing w:before="410" w:after="0" w:line="160" w:lineRule="exact"/>
              <w:jc w:val="center"/>
            </w:pPr>
            <w:r>
              <w:rPr>
                <w:rFonts w:ascii="宋体" w:eastAsia="宋体" w:hAnsi="宋体"/>
                <w:color w:val="000000"/>
                <w:sz w:val="16"/>
              </w:rPr>
              <w:t>其中：专项</w:t>
            </w:r>
          </w:p>
        </w:tc>
        <w:tc>
          <w:tcPr>
            <w:tcW w:w="916" w:type="dxa"/>
            <w:tcMar>
              <w:left w:w="0" w:type="dxa"/>
              <w:right w:w="0" w:type="dxa"/>
            </w:tcMar>
          </w:tcPr>
          <w:p w:rsidR="004A15AB" w:rsidRDefault="00745247">
            <w:pPr>
              <w:autoSpaceDE w:val="0"/>
              <w:autoSpaceDN w:val="0"/>
              <w:spacing w:before="226" w:after="0" w:line="160" w:lineRule="exact"/>
              <w:jc w:val="center"/>
            </w:pPr>
            <w:r>
              <w:rPr>
                <w:rFonts w:ascii="宋体" w:eastAsia="宋体" w:hAnsi="宋体"/>
                <w:color w:val="000000"/>
                <w:sz w:val="16"/>
              </w:rPr>
              <w:t>政府性基金</w:t>
            </w:r>
          </w:p>
        </w:tc>
        <w:tc>
          <w:tcPr>
            <w:tcW w:w="954" w:type="dxa"/>
            <w:tcMar>
              <w:left w:w="0" w:type="dxa"/>
              <w:right w:w="0" w:type="dxa"/>
            </w:tcMar>
          </w:tcPr>
          <w:p w:rsidR="004A15AB" w:rsidRDefault="00745247">
            <w:pPr>
              <w:autoSpaceDE w:val="0"/>
              <w:autoSpaceDN w:val="0"/>
              <w:spacing w:before="226" w:after="0" w:line="160" w:lineRule="exact"/>
              <w:jc w:val="center"/>
            </w:pPr>
            <w:r>
              <w:rPr>
                <w:rFonts w:ascii="宋体" w:eastAsia="宋体" w:hAnsi="宋体"/>
                <w:color w:val="000000"/>
                <w:sz w:val="16"/>
              </w:rPr>
              <w:t>上级补助收</w:t>
            </w:r>
          </w:p>
        </w:tc>
        <w:tc>
          <w:tcPr>
            <w:tcW w:w="878" w:type="dxa"/>
            <w:vMerge w:val="restart"/>
            <w:tcMar>
              <w:left w:w="0" w:type="dxa"/>
              <w:right w:w="0" w:type="dxa"/>
            </w:tcMar>
          </w:tcPr>
          <w:p w:rsidR="004A15AB" w:rsidRDefault="00745247">
            <w:pPr>
              <w:autoSpaceDE w:val="0"/>
              <w:autoSpaceDN w:val="0"/>
              <w:spacing w:before="306" w:after="0" w:line="160" w:lineRule="exact"/>
              <w:jc w:val="center"/>
            </w:pPr>
            <w:r>
              <w:rPr>
                <w:rFonts w:ascii="宋体" w:eastAsia="宋体" w:hAnsi="宋体"/>
                <w:color w:val="000000"/>
                <w:sz w:val="16"/>
              </w:rPr>
              <w:t>事业收入</w:t>
            </w:r>
          </w:p>
        </w:tc>
        <w:tc>
          <w:tcPr>
            <w:tcW w:w="2280" w:type="dxa"/>
            <w:tcMar>
              <w:left w:w="0" w:type="dxa"/>
              <w:right w:w="0" w:type="dxa"/>
            </w:tcMar>
          </w:tcPr>
          <w:p w:rsidR="004A15AB" w:rsidRDefault="00745247">
            <w:pPr>
              <w:autoSpaceDE w:val="0"/>
              <w:autoSpaceDN w:val="0"/>
              <w:spacing w:before="226" w:after="0" w:line="160" w:lineRule="exact"/>
              <w:ind w:left="48" w:right="48"/>
            </w:pPr>
            <w:r>
              <w:rPr>
                <w:rFonts w:ascii="宋体" w:eastAsia="宋体" w:hAnsi="宋体"/>
                <w:color w:val="000000"/>
                <w:sz w:val="16"/>
              </w:rPr>
              <w:t>事业单位经</w:t>
            </w:r>
          </w:p>
        </w:tc>
        <w:tc>
          <w:tcPr>
            <w:tcW w:w="2338" w:type="dxa"/>
            <w:vMerge w:val="restart"/>
            <w:tcMar>
              <w:left w:w="0" w:type="dxa"/>
              <w:right w:w="0" w:type="dxa"/>
            </w:tcMar>
          </w:tcPr>
          <w:p w:rsidR="004A15AB" w:rsidRDefault="00745247">
            <w:pPr>
              <w:autoSpaceDE w:val="0"/>
              <w:autoSpaceDN w:val="0"/>
              <w:spacing w:before="226" w:after="0" w:line="160" w:lineRule="exact"/>
              <w:ind w:left="108" w:right="108"/>
              <w:jc w:val="right"/>
            </w:pPr>
            <w:r>
              <w:rPr>
                <w:rFonts w:ascii="宋体" w:eastAsia="宋体" w:hAnsi="宋体"/>
                <w:color w:val="000000"/>
                <w:sz w:val="16"/>
              </w:rPr>
              <w:t>上年实户资</w:t>
            </w:r>
          </w:p>
        </w:tc>
        <w:tc>
          <w:tcPr>
            <w:tcW w:w="856" w:type="dxa"/>
            <w:vMerge w:val="restart"/>
            <w:tcMar>
              <w:left w:w="0" w:type="dxa"/>
              <w:right w:w="0" w:type="dxa"/>
            </w:tcMar>
          </w:tcPr>
          <w:p w:rsidR="004A15AB" w:rsidRDefault="00745247">
            <w:pPr>
              <w:autoSpaceDE w:val="0"/>
              <w:autoSpaceDN w:val="0"/>
              <w:spacing w:before="306" w:after="0" w:line="160" w:lineRule="exact"/>
              <w:jc w:val="center"/>
            </w:pPr>
            <w:r>
              <w:rPr>
                <w:rFonts w:ascii="宋体" w:eastAsia="宋体" w:hAnsi="宋体"/>
                <w:color w:val="000000"/>
                <w:sz w:val="16"/>
              </w:rPr>
              <w:t>其他收入</w:t>
            </w:r>
          </w:p>
        </w:tc>
      </w:tr>
      <w:tr w:rsidR="004A15AB">
        <w:trPr>
          <w:trHeight w:hRule="exact" w:val="184"/>
        </w:trPr>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91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拨款</w:t>
            </w:r>
          </w:p>
        </w:tc>
        <w:tc>
          <w:tcPr>
            <w:tcW w:w="954"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入</w:t>
            </w:r>
          </w:p>
        </w:tc>
        <w:tc>
          <w:tcPr>
            <w:tcW w:w="1183" w:type="dxa"/>
            <w:vMerge/>
          </w:tcPr>
          <w:p w:rsidR="004A15AB" w:rsidRDefault="004A15AB"/>
        </w:tc>
        <w:tc>
          <w:tcPr>
            <w:tcW w:w="2280" w:type="dxa"/>
            <w:vMerge w:val="restart"/>
            <w:tcMar>
              <w:left w:w="0" w:type="dxa"/>
              <w:right w:w="0" w:type="dxa"/>
            </w:tcMar>
          </w:tcPr>
          <w:p w:rsidR="004A15AB" w:rsidRDefault="00745247">
            <w:pPr>
              <w:autoSpaceDE w:val="0"/>
              <w:autoSpaceDN w:val="0"/>
              <w:spacing w:after="0" w:line="160" w:lineRule="exact"/>
              <w:ind w:left="208" w:right="208"/>
            </w:pPr>
            <w:r>
              <w:rPr>
                <w:rFonts w:ascii="宋体" w:eastAsia="宋体" w:hAnsi="宋体"/>
                <w:color w:val="000000"/>
                <w:sz w:val="16"/>
              </w:rPr>
              <w:t>营收入</w:t>
            </w:r>
          </w:p>
        </w:tc>
        <w:tc>
          <w:tcPr>
            <w:tcW w:w="1183" w:type="dxa"/>
            <w:vMerge/>
          </w:tcPr>
          <w:p w:rsidR="004A15AB" w:rsidRDefault="004A15AB"/>
        </w:tc>
        <w:tc>
          <w:tcPr>
            <w:tcW w:w="1183" w:type="dxa"/>
            <w:vMerge/>
          </w:tcPr>
          <w:p w:rsidR="004A15AB" w:rsidRDefault="004A15AB"/>
        </w:tc>
      </w:tr>
      <w:tr w:rsidR="004A15AB">
        <w:trPr>
          <w:trHeight w:hRule="exact" w:val="160"/>
        </w:trPr>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91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资金列入部</w:t>
            </w:r>
          </w:p>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r>
      <w:tr w:rsidR="004A15AB">
        <w:trPr>
          <w:trHeight w:hRule="exact" w:val="358"/>
        </w:trPr>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91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门预算项目</w:t>
            </w:r>
          </w:p>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r>
      <w:tr w:rsidR="004A15AB">
        <w:trPr>
          <w:trHeight w:hRule="exact" w:val="490"/>
        </w:trPr>
        <w:tc>
          <w:tcPr>
            <w:tcW w:w="364" w:type="dxa"/>
            <w:vMerge w:val="restart"/>
            <w:tcMar>
              <w:left w:w="0" w:type="dxa"/>
              <w:right w:w="0" w:type="dxa"/>
            </w:tcMar>
          </w:tcPr>
          <w:p w:rsidR="004A15AB" w:rsidRDefault="00745247">
            <w:pPr>
              <w:autoSpaceDE w:val="0"/>
              <w:autoSpaceDN w:val="0"/>
              <w:spacing w:before="198" w:after="0" w:line="160" w:lineRule="exact"/>
              <w:jc w:val="center"/>
            </w:pPr>
            <w:r>
              <w:rPr>
                <w:rFonts w:ascii="宋体" w:eastAsia="宋体" w:hAnsi="宋体"/>
                <w:color w:val="000000"/>
                <w:sz w:val="16"/>
              </w:rPr>
              <w:t>1</w:t>
            </w:r>
          </w:p>
          <w:p w:rsidR="004A15AB" w:rsidRDefault="00745247">
            <w:pPr>
              <w:autoSpaceDE w:val="0"/>
              <w:autoSpaceDN w:val="0"/>
              <w:spacing w:before="264" w:after="0" w:line="160" w:lineRule="exact"/>
              <w:jc w:val="center"/>
            </w:pPr>
            <w:r>
              <w:rPr>
                <w:rFonts w:ascii="宋体" w:eastAsia="宋体" w:hAnsi="宋体"/>
                <w:color w:val="000000"/>
                <w:sz w:val="16"/>
              </w:rPr>
              <w:t>2</w:t>
            </w:r>
          </w:p>
        </w:tc>
        <w:tc>
          <w:tcPr>
            <w:tcW w:w="944" w:type="dxa"/>
            <w:vMerge w:val="restart"/>
            <w:tcMar>
              <w:left w:w="0" w:type="dxa"/>
              <w:right w:w="0" w:type="dxa"/>
            </w:tcMar>
          </w:tcPr>
          <w:p w:rsidR="004A15AB" w:rsidRDefault="00745247">
            <w:pPr>
              <w:autoSpaceDE w:val="0"/>
              <w:autoSpaceDN w:val="0"/>
              <w:spacing w:before="622" w:after="0" w:line="160" w:lineRule="exact"/>
              <w:ind w:left="42" w:right="42"/>
            </w:pPr>
            <w:r>
              <w:rPr>
                <w:rFonts w:ascii="宋体" w:eastAsia="宋体" w:hAnsi="宋体"/>
                <w:color w:val="000000"/>
                <w:sz w:val="16"/>
              </w:rPr>
              <w:t>103</w:t>
            </w:r>
          </w:p>
        </w:tc>
        <w:tc>
          <w:tcPr>
            <w:tcW w:w="1920" w:type="dxa"/>
            <w:tcMar>
              <w:left w:w="0" w:type="dxa"/>
              <w:right w:w="0" w:type="dxa"/>
            </w:tcMar>
          </w:tcPr>
          <w:p w:rsidR="004A15AB" w:rsidRDefault="00745247">
            <w:pPr>
              <w:autoSpaceDE w:val="0"/>
              <w:autoSpaceDN w:val="0"/>
              <w:spacing w:before="198" w:after="0" w:line="160" w:lineRule="exact"/>
              <w:ind w:left="102" w:right="102"/>
            </w:pPr>
            <w:r>
              <w:rPr>
                <w:rFonts w:ascii="宋体" w:eastAsia="宋体" w:hAnsi="宋体"/>
                <w:color w:val="000000"/>
                <w:sz w:val="16"/>
              </w:rPr>
              <w:t>合计</w:t>
            </w:r>
          </w:p>
        </w:tc>
        <w:tc>
          <w:tcPr>
            <w:tcW w:w="1064" w:type="dxa"/>
            <w:tcMar>
              <w:left w:w="0" w:type="dxa"/>
              <w:right w:w="0" w:type="dxa"/>
            </w:tcMar>
          </w:tcPr>
          <w:p w:rsidR="004A15AB" w:rsidRDefault="00745247">
            <w:pPr>
              <w:autoSpaceDE w:val="0"/>
              <w:autoSpaceDN w:val="0"/>
              <w:spacing w:before="198" w:after="0" w:line="160" w:lineRule="exact"/>
              <w:ind w:left="200" w:right="200"/>
              <w:jc w:val="right"/>
            </w:pPr>
            <w:r>
              <w:rPr>
                <w:rFonts w:ascii="宋体" w:eastAsia="宋体" w:hAnsi="宋体"/>
                <w:color w:val="000000"/>
                <w:sz w:val="16"/>
              </w:rPr>
              <w:t>382.21</w:t>
            </w:r>
          </w:p>
        </w:tc>
        <w:tc>
          <w:tcPr>
            <w:tcW w:w="1036" w:type="dxa"/>
            <w:tcMar>
              <w:left w:w="0" w:type="dxa"/>
              <w:right w:w="0" w:type="dxa"/>
            </w:tcMar>
          </w:tcPr>
          <w:p w:rsidR="004A15AB" w:rsidRDefault="00745247">
            <w:pPr>
              <w:autoSpaceDE w:val="0"/>
              <w:autoSpaceDN w:val="0"/>
              <w:spacing w:before="198" w:after="0" w:line="160" w:lineRule="exact"/>
              <w:ind w:left="200" w:right="200"/>
              <w:jc w:val="right"/>
            </w:pPr>
            <w:r>
              <w:rPr>
                <w:rFonts w:ascii="宋体" w:eastAsia="宋体" w:hAnsi="宋体"/>
                <w:color w:val="000000"/>
                <w:sz w:val="16"/>
              </w:rPr>
              <w:t>382.21</w:t>
            </w:r>
          </w:p>
        </w:tc>
        <w:tc>
          <w:tcPr>
            <w:tcW w:w="884" w:type="dxa"/>
            <w:tcMar>
              <w:left w:w="0" w:type="dxa"/>
              <w:right w:w="0" w:type="dxa"/>
            </w:tcMar>
          </w:tcPr>
          <w:p w:rsidR="004A15AB" w:rsidRDefault="00745247">
            <w:pPr>
              <w:autoSpaceDE w:val="0"/>
              <w:autoSpaceDN w:val="0"/>
              <w:spacing w:before="198" w:after="0" w:line="160" w:lineRule="exact"/>
              <w:ind w:left="48" w:right="48"/>
              <w:jc w:val="right"/>
            </w:pPr>
            <w:r>
              <w:rPr>
                <w:rFonts w:ascii="宋体" w:eastAsia="宋体" w:hAnsi="宋体"/>
                <w:color w:val="000000"/>
                <w:sz w:val="16"/>
              </w:rPr>
              <w:t>382.21</w:t>
            </w:r>
          </w:p>
        </w:tc>
        <w:tc>
          <w:tcPr>
            <w:tcW w:w="916" w:type="dxa"/>
            <w:tcMar>
              <w:left w:w="0" w:type="dxa"/>
              <w:right w:w="0" w:type="dxa"/>
            </w:tcMar>
          </w:tcPr>
          <w:p w:rsidR="004A15AB" w:rsidRDefault="00745247">
            <w:pPr>
              <w:autoSpaceDE w:val="0"/>
              <w:autoSpaceDN w:val="0"/>
              <w:spacing w:before="198" w:after="0" w:line="160" w:lineRule="exact"/>
              <w:ind w:left="48" w:right="48"/>
              <w:jc w:val="right"/>
            </w:pPr>
            <w:r>
              <w:rPr>
                <w:rFonts w:ascii="宋体" w:eastAsia="宋体" w:hAnsi="宋体"/>
                <w:color w:val="000000"/>
                <w:sz w:val="16"/>
              </w:rPr>
              <w:t>113.00</w:t>
            </w:r>
          </w:p>
        </w:tc>
        <w:tc>
          <w:tcPr>
            <w:tcW w:w="916" w:type="dxa"/>
            <w:tcMar>
              <w:left w:w="0" w:type="dxa"/>
              <w:right w:w="0" w:type="dxa"/>
            </w:tcMar>
          </w:tcPr>
          <w:p w:rsidR="004A15AB" w:rsidRDefault="00745247">
            <w:pPr>
              <w:autoSpaceDE w:val="0"/>
              <w:autoSpaceDN w:val="0"/>
              <w:spacing w:before="198" w:after="0" w:line="160" w:lineRule="exact"/>
              <w:ind w:left="48" w:right="48"/>
              <w:jc w:val="right"/>
            </w:pPr>
            <w:r>
              <w:rPr>
                <w:rFonts w:ascii="宋体" w:eastAsia="宋体" w:hAnsi="宋体"/>
                <w:color w:val="000000"/>
                <w:sz w:val="16"/>
              </w:rPr>
              <w:t>0.00</w:t>
            </w:r>
          </w:p>
        </w:tc>
        <w:tc>
          <w:tcPr>
            <w:tcW w:w="954" w:type="dxa"/>
            <w:tcMar>
              <w:left w:w="0" w:type="dxa"/>
              <w:right w:w="0" w:type="dxa"/>
            </w:tcMar>
          </w:tcPr>
          <w:p w:rsidR="004A15AB" w:rsidRDefault="00745247">
            <w:pPr>
              <w:autoSpaceDE w:val="0"/>
              <w:autoSpaceDN w:val="0"/>
              <w:spacing w:before="198" w:after="0" w:line="160" w:lineRule="exact"/>
              <w:ind w:left="88" w:right="88"/>
              <w:jc w:val="right"/>
            </w:pPr>
            <w:r>
              <w:rPr>
                <w:rFonts w:ascii="宋体" w:eastAsia="宋体" w:hAnsi="宋体"/>
                <w:color w:val="000000"/>
                <w:sz w:val="16"/>
              </w:rPr>
              <w:t>0.00</w:t>
            </w:r>
          </w:p>
        </w:tc>
        <w:tc>
          <w:tcPr>
            <w:tcW w:w="878" w:type="dxa"/>
            <w:tcMar>
              <w:left w:w="0" w:type="dxa"/>
              <w:right w:w="0" w:type="dxa"/>
            </w:tcMar>
          </w:tcPr>
          <w:p w:rsidR="004A15AB" w:rsidRDefault="00745247">
            <w:pPr>
              <w:autoSpaceDE w:val="0"/>
              <w:autoSpaceDN w:val="0"/>
              <w:spacing w:before="198" w:after="0" w:line="160" w:lineRule="exact"/>
              <w:ind w:left="50" w:right="50"/>
              <w:jc w:val="right"/>
            </w:pPr>
            <w:r>
              <w:rPr>
                <w:rFonts w:ascii="宋体" w:eastAsia="宋体" w:hAnsi="宋体"/>
                <w:color w:val="000000"/>
                <w:sz w:val="16"/>
              </w:rPr>
              <w:t>0.00</w:t>
            </w:r>
          </w:p>
        </w:tc>
        <w:tc>
          <w:tcPr>
            <w:tcW w:w="1183" w:type="dxa"/>
            <w:vMerge/>
          </w:tcPr>
          <w:p w:rsidR="004A15AB" w:rsidRDefault="004A15AB"/>
        </w:tc>
        <w:tc>
          <w:tcPr>
            <w:tcW w:w="2338" w:type="dxa"/>
            <w:tcMar>
              <w:left w:w="0" w:type="dxa"/>
              <w:right w:w="0" w:type="dxa"/>
            </w:tcMar>
          </w:tcPr>
          <w:p w:rsidR="004A15AB" w:rsidRDefault="00745247">
            <w:pPr>
              <w:autoSpaceDE w:val="0"/>
              <w:autoSpaceDN w:val="0"/>
              <w:spacing w:before="198" w:after="0" w:line="160" w:lineRule="exact"/>
              <w:ind w:left="90" w:right="90"/>
              <w:jc w:val="right"/>
            </w:pPr>
            <w:r>
              <w:rPr>
                <w:rFonts w:ascii="宋体" w:eastAsia="宋体" w:hAnsi="宋体"/>
                <w:color w:val="000000"/>
                <w:sz w:val="16"/>
              </w:rPr>
              <w:t>0.00</w:t>
            </w:r>
          </w:p>
        </w:tc>
        <w:tc>
          <w:tcPr>
            <w:tcW w:w="856" w:type="dxa"/>
            <w:tcMar>
              <w:left w:w="0" w:type="dxa"/>
              <w:right w:w="0" w:type="dxa"/>
            </w:tcMar>
          </w:tcPr>
          <w:p w:rsidR="004A15AB" w:rsidRDefault="00745247">
            <w:pPr>
              <w:autoSpaceDE w:val="0"/>
              <w:autoSpaceDN w:val="0"/>
              <w:spacing w:before="198" w:after="0" w:line="160" w:lineRule="exact"/>
              <w:ind w:left="30" w:right="30"/>
              <w:jc w:val="right"/>
            </w:pPr>
            <w:r>
              <w:rPr>
                <w:rFonts w:ascii="宋体" w:eastAsia="宋体" w:hAnsi="宋体"/>
                <w:color w:val="000000"/>
                <w:sz w:val="16"/>
              </w:rPr>
              <w:t>0.00</w:t>
            </w:r>
          </w:p>
        </w:tc>
      </w:tr>
      <w:tr w:rsidR="004A15AB">
        <w:trPr>
          <w:trHeight w:hRule="exact" w:val="212"/>
        </w:trPr>
        <w:tc>
          <w:tcPr>
            <w:tcW w:w="1183" w:type="dxa"/>
            <w:vMerge/>
          </w:tcPr>
          <w:p w:rsidR="004A15AB" w:rsidRDefault="004A15AB"/>
        </w:tc>
        <w:tc>
          <w:tcPr>
            <w:tcW w:w="1183" w:type="dxa"/>
            <w:vMerge/>
          </w:tcPr>
          <w:p w:rsidR="004A15AB" w:rsidRDefault="004A15AB"/>
        </w:tc>
        <w:tc>
          <w:tcPr>
            <w:tcW w:w="1920" w:type="dxa"/>
            <w:tcMar>
              <w:left w:w="0" w:type="dxa"/>
              <w:right w:w="0" w:type="dxa"/>
            </w:tcMar>
          </w:tcPr>
          <w:p w:rsidR="004A15AB" w:rsidRDefault="00745247">
            <w:pPr>
              <w:autoSpaceDE w:val="0"/>
              <w:autoSpaceDN w:val="0"/>
              <w:spacing w:before="52" w:after="0" w:line="160" w:lineRule="exact"/>
              <w:ind w:left="102" w:right="102"/>
            </w:pPr>
            <w:r>
              <w:rPr>
                <w:rFonts w:ascii="宋体" w:eastAsia="宋体" w:hAnsi="宋体"/>
                <w:color w:val="000000"/>
                <w:sz w:val="16"/>
              </w:rPr>
              <w:t>中国共产党眉县委员会</w:t>
            </w:r>
          </w:p>
        </w:tc>
        <w:tc>
          <w:tcPr>
            <w:tcW w:w="1064" w:type="dxa"/>
            <w:vMerge w:val="restart"/>
            <w:tcMar>
              <w:left w:w="0" w:type="dxa"/>
              <w:right w:w="0" w:type="dxa"/>
            </w:tcMar>
          </w:tcPr>
          <w:p w:rsidR="004A15AB" w:rsidRDefault="00745247">
            <w:pPr>
              <w:autoSpaceDE w:val="0"/>
              <w:autoSpaceDN w:val="0"/>
              <w:spacing w:before="132" w:after="0" w:line="160" w:lineRule="exact"/>
              <w:ind w:left="200" w:right="200"/>
              <w:jc w:val="right"/>
            </w:pPr>
            <w:r>
              <w:rPr>
                <w:rFonts w:ascii="宋体" w:eastAsia="宋体" w:hAnsi="宋体"/>
                <w:color w:val="000000"/>
                <w:sz w:val="16"/>
              </w:rPr>
              <w:t>382.21</w:t>
            </w:r>
          </w:p>
        </w:tc>
        <w:tc>
          <w:tcPr>
            <w:tcW w:w="1036" w:type="dxa"/>
            <w:vMerge w:val="restart"/>
            <w:tcMar>
              <w:left w:w="0" w:type="dxa"/>
              <w:right w:w="0" w:type="dxa"/>
            </w:tcMar>
          </w:tcPr>
          <w:p w:rsidR="004A15AB" w:rsidRDefault="00745247">
            <w:pPr>
              <w:autoSpaceDE w:val="0"/>
              <w:autoSpaceDN w:val="0"/>
              <w:spacing w:before="132" w:after="0" w:line="160" w:lineRule="exact"/>
              <w:ind w:left="200" w:right="200"/>
              <w:jc w:val="right"/>
            </w:pPr>
            <w:r>
              <w:rPr>
                <w:rFonts w:ascii="宋体" w:eastAsia="宋体" w:hAnsi="宋体"/>
                <w:color w:val="000000"/>
                <w:sz w:val="16"/>
              </w:rPr>
              <w:t>382.21</w:t>
            </w:r>
          </w:p>
        </w:tc>
        <w:tc>
          <w:tcPr>
            <w:tcW w:w="884" w:type="dxa"/>
            <w:vMerge w:val="restart"/>
            <w:tcMar>
              <w:left w:w="0" w:type="dxa"/>
              <w:right w:w="0" w:type="dxa"/>
            </w:tcMar>
          </w:tcPr>
          <w:p w:rsidR="004A15AB" w:rsidRDefault="00745247">
            <w:pPr>
              <w:autoSpaceDE w:val="0"/>
              <w:autoSpaceDN w:val="0"/>
              <w:spacing w:before="132" w:after="0" w:line="160" w:lineRule="exact"/>
              <w:ind w:left="48" w:right="48"/>
              <w:jc w:val="right"/>
            </w:pPr>
            <w:r>
              <w:rPr>
                <w:rFonts w:ascii="宋体" w:eastAsia="宋体" w:hAnsi="宋体"/>
                <w:color w:val="000000"/>
                <w:sz w:val="16"/>
              </w:rPr>
              <w:t>382.21</w:t>
            </w:r>
          </w:p>
        </w:tc>
        <w:tc>
          <w:tcPr>
            <w:tcW w:w="916" w:type="dxa"/>
            <w:vMerge w:val="restart"/>
            <w:tcMar>
              <w:left w:w="0" w:type="dxa"/>
              <w:right w:w="0" w:type="dxa"/>
            </w:tcMar>
          </w:tcPr>
          <w:p w:rsidR="004A15AB" w:rsidRDefault="00745247">
            <w:pPr>
              <w:autoSpaceDE w:val="0"/>
              <w:autoSpaceDN w:val="0"/>
              <w:spacing w:before="132" w:after="0" w:line="160" w:lineRule="exact"/>
              <w:ind w:left="48" w:right="48"/>
              <w:jc w:val="right"/>
            </w:pPr>
            <w:r>
              <w:rPr>
                <w:rFonts w:ascii="宋体" w:eastAsia="宋体" w:hAnsi="宋体"/>
                <w:color w:val="000000"/>
                <w:sz w:val="16"/>
              </w:rPr>
              <w:t>113.00</w:t>
            </w:r>
          </w:p>
        </w:tc>
        <w:tc>
          <w:tcPr>
            <w:tcW w:w="916" w:type="dxa"/>
            <w:vMerge w:val="restart"/>
            <w:tcMar>
              <w:left w:w="0" w:type="dxa"/>
              <w:right w:w="0" w:type="dxa"/>
            </w:tcMar>
          </w:tcPr>
          <w:p w:rsidR="004A15AB" w:rsidRDefault="00745247">
            <w:pPr>
              <w:autoSpaceDE w:val="0"/>
              <w:autoSpaceDN w:val="0"/>
              <w:spacing w:before="132" w:after="0" w:line="160" w:lineRule="exact"/>
              <w:ind w:left="48" w:right="48"/>
              <w:jc w:val="right"/>
            </w:pPr>
            <w:r>
              <w:rPr>
                <w:rFonts w:ascii="宋体" w:eastAsia="宋体" w:hAnsi="宋体"/>
                <w:color w:val="000000"/>
                <w:sz w:val="16"/>
              </w:rPr>
              <w:t>0.00</w:t>
            </w:r>
          </w:p>
        </w:tc>
        <w:tc>
          <w:tcPr>
            <w:tcW w:w="954" w:type="dxa"/>
            <w:vMerge w:val="restart"/>
            <w:tcMar>
              <w:left w:w="0" w:type="dxa"/>
              <w:right w:w="0" w:type="dxa"/>
            </w:tcMar>
          </w:tcPr>
          <w:p w:rsidR="004A15AB" w:rsidRDefault="00745247">
            <w:pPr>
              <w:autoSpaceDE w:val="0"/>
              <w:autoSpaceDN w:val="0"/>
              <w:spacing w:before="132" w:after="0" w:line="160" w:lineRule="exact"/>
              <w:ind w:left="88" w:right="88"/>
              <w:jc w:val="right"/>
            </w:pPr>
            <w:r>
              <w:rPr>
                <w:rFonts w:ascii="宋体" w:eastAsia="宋体" w:hAnsi="宋体"/>
                <w:color w:val="000000"/>
                <w:sz w:val="16"/>
              </w:rPr>
              <w:t>0.00</w:t>
            </w:r>
          </w:p>
        </w:tc>
        <w:tc>
          <w:tcPr>
            <w:tcW w:w="878" w:type="dxa"/>
            <w:vMerge w:val="restart"/>
            <w:tcMar>
              <w:left w:w="0" w:type="dxa"/>
              <w:right w:w="0" w:type="dxa"/>
            </w:tcMar>
          </w:tcPr>
          <w:p w:rsidR="004A15AB" w:rsidRDefault="00745247">
            <w:pPr>
              <w:autoSpaceDE w:val="0"/>
              <w:autoSpaceDN w:val="0"/>
              <w:spacing w:before="132" w:after="0" w:line="160" w:lineRule="exact"/>
              <w:ind w:left="50" w:right="50"/>
              <w:jc w:val="right"/>
            </w:pPr>
            <w:r>
              <w:rPr>
                <w:rFonts w:ascii="宋体" w:eastAsia="宋体" w:hAnsi="宋体"/>
                <w:color w:val="000000"/>
                <w:sz w:val="16"/>
              </w:rPr>
              <w:t>0.00</w:t>
            </w:r>
          </w:p>
        </w:tc>
        <w:tc>
          <w:tcPr>
            <w:tcW w:w="1183" w:type="dxa"/>
            <w:vMerge/>
          </w:tcPr>
          <w:p w:rsidR="004A15AB" w:rsidRDefault="004A15AB"/>
        </w:tc>
        <w:tc>
          <w:tcPr>
            <w:tcW w:w="2338" w:type="dxa"/>
            <w:vMerge w:val="restart"/>
            <w:tcMar>
              <w:left w:w="0" w:type="dxa"/>
              <w:right w:w="0" w:type="dxa"/>
            </w:tcMar>
          </w:tcPr>
          <w:p w:rsidR="004A15AB" w:rsidRDefault="00745247">
            <w:pPr>
              <w:autoSpaceDE w:val="0"/>
              <w:autoSpaceDN w:val="0"/>
              <w:spacing w:before="132" w:after="0" w:line="160" w:lineRule="exact"/>
              <w:ind w:left="90" w:right="90"/>
              <w:jc w:val="right"/>
            </w:pPr>
            <w:r>
              <w:rPr>
                <w:rFonts w:ascii="宋体" w:eastAsia="宋体" w:hAnsi="宋体"/>
                <w:color w:val="000000"/>
                <w:sz w:val="16"/>
              </w:rPr>
              <w:t>0.00</w:t>
            </w:r>
          </w:p>
        </w:tc>
        <w:tc>
          <w:tcPr>
            <w:tcW w:w="856" w:type="dxa"/>
            <w:vMerge w:val="restart"/>
            <w:tcMar>
              <w:left w:w="0" w:type="dxa"/>
              <w:right w:w="0" w:type="dxa"/>
            </w:tcMar>
          </w:tcPr>
          <w:p w:rsidR="004A15AB" w:rsidRDefault="00745247">
            <w:pPr>
              <w:autoSpaceDE w:val="0"/>
              <w:autoSpaceDN w:val="0"/>
              <w:spacing w:before="132" w:after="0" w:line="160" w:lineRule="exact"/>
              <w:ind w:left="30" w:right="30"/>
              <w:jc w:val="right"/>
            </w:pPr>
            <w:r>
              <w:rPr>
                <w:rFonts w:ascii="宋体" w:eastAsia="宋体" w:hAnsi="宋体"/>
                <w:color w:val="000000"/>
                <w:sz w:val="16"/>
              </w:rPr>
              <w:t>0.00</w:t>
            </w:r>
          </w:p>
        </w:tc>
      </w:tr>
      <w:tr w:rsidR="004A15AB">
        <w:trPr>
          <w:trHeight w:hRule="exact" w:val="282"/>
        </w:trPr>
        <w:tc>
          <w:tcPr>
            <w:tcW w:w="1183" w:type="dxa"/>
            <w:vMerge/>
          </w:tcPr>
          <w:p w:rsidR="004A15AB" w:rsidRDefault="004A15AB"/>
        </w:tc>
        <w:tc>
          <w:tcPr>
            <w:tcW w:w="1183" w:type="dxa"/>
            <w:vMerge/>
          </w:tcPr>
          <w:p w:rsidR="004A15AB" w:rsidRDefault="004A15AB"/>
        </w:tc>
        <w:tc>
          <w:tcPr>
            <w:tcW w:w="1920" w:type="dxa"/>
            <w:tcMar>
              <w:left w:w="0" w:type="dxa"/>
              <w:right w:w="0" w:type="dxa"/>
            </w:tcMar>
          </w:tcPr>
          <w:p w:rsidR="004A15AB" w:rsidRDefault="00745247">
            <w:pPr>
              <w:autoSpaceDE w:val="0"/>
              <w:autoSpaceDN w:val="0"/>
              <w:spacing w:after="0" w:line="160" w:lineRule="exact"/>
              <w:ind w:left="102" w:right="102"/>
            </w:pPr>
            <w:r>
              <w:rPr>
                <w:rFonts w:ascii="宋体" w:eastAsia="宋体" w:hAnsi="宋体"/>
                <w:color w:val="000000"/>
                <w:sz w:val="16"/>
              </w:rPr>
              <w:t>组织部</w:t>
            </w:r>
          </w:p>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r>
      <w:tr w:rsidR="004A15AB">
        <w:trPr>
          <w:trHeight w:hRule="exact" w:val="282"/>
        </w:trPr>
        <w:tc>
          <w:tcPr>
            <w:tcW w:w="36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3</w:t>
            </w:r>
          </w:p>
        </w:tc>
        <w:tc>
          <w:tcPr>
            <w:tcW w:w="944" w:type="dxa"/>
            <w:vMerge w:val="restart"/>
            <w:tcMar>
              <w:left w:w="0" w:type="dxa"/>
              <w:right w:w="0" w:type="dxa"/>
            </w:tcMar>
          </w:tcPr>
          <w:p w:rsidR="004A15AB" w:rsidRDefault="00745247">
            <w:pPr>
              <w:autoSpaceDE w:val="0"/>
              <w:autoSpaceDN w:val="0"/>
              <w:spacing w:before="202" w:after="0" w:line="160" w:lineRule="exact"/>
              <w:ind w:left="42" w:right="42"/>
            </w:pPr>
            <w:r>
              <w:rPr>
                <w:rFonts w:ascii="宋体" w:eastAsia="宋体" w:hAnsi="宋体"/>
                <w:color w:val="000000"/>
                <w:sz w:val="16"/>
              </w:rPr>
              <w:t xml:space="preserve">　　</w:t>
            </w:r>
            <w:r>
              <w:rPr>
                <w:rFonts w:ascii="宋体" w:eastAsia="宋体" w:hAnsi="宋体"/>
                <w:color w:val="000000"/>
                <w:sz w:val="16"/>
              </w:rPr>
              <w:t>103</w:t>
            </w:r>
          </w:p>
        </w:tc>
        <w:tc>
          <w:tcPr>
            <w:tcW w:w="1920" w:type="dxa"/>
            <w:tcMar>
              <w:left w:w="0" w:type="dxa"/>
              <w:right w:w="0" w:type="dxa"/>
            </w:tcMar>
          </w:tcPr>
          <w:p w:rsidR="004A15AB" w:rsidRDefault="00745247">
            <w:pPr>
              <w:autoSpaceDE w:val="0"/>
              <w:autoSpaceDN w:val="0"/>
              <w:spacing w:before="122" w:after="0" w:line="160" w:lineRule="exact"/>
              <w:ind w:left="102" w:right="102"/>
            </w:pPr>
            <w:r>
              <w:rPr>
                <w:rFonts w:ascii="宋体" w:eastAsia="宋体" w:hAnsi="宋体"/>
                <w:color w:val="000000"/>
                <w:sz w:val="16"/>
              </w:rPr>
              <w:t xml:space="preserve">　　中国共产党眉县委</w:t>
            </w:r>
          </w:p>
        </w:tc>
        <w:tc>
          <w:tcPr>
            <w:tcW w:w="1064" w:type="dxa"/>
            <w:vMerge w:val="restart"/>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0.00</w:t>
            </w:r>
          </w:p>
        </w:tc>
        <w:tc>
          <w:tcPr>
            <w:tcW w:w="1036" w:type="dxa"/>
            <w:vMerge w:val="restart"/>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0.00</w:t>
            </w:r>
          </w:p>
        </w:tc>
        <w:tc>
          <w:tcPr>
            <w:tcW w:w="884"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16"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16"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54" w:type="dxa"/>
            <w:vMerge w:val="restart"/>
            <w:tcMar>
              <w:left w:w="0" w:type="dxa"/>
              <w:right w:w="0" w:type="dxa"/>
            </w:tcMar>
          </w:tcPr>
          <w:p w:rsidR="004A15AB" w:rsidRDefault="00745247">
            <w:pPr>
              <w:autoSpaceDE w:val="0"/>
              <w:autoSpaceDN w:val="0"/>
              <w:spacing w:before="202" w:after="0" w:line="160" w:lineRule="exact"/>
              <w:ind w:left="88" w:right="88"/>
              <w:jc w:val="right"/>
            </w:pPr>
            <w:r>
              <w:rPr>
                <w:rFonts w:ascii="宋体" w:eastAsia="宋体" w:hAnsi="宋体"/>
                <w:color w:val="000000"/>
                <w:sz w:val="16"/>
              </w:rPr>
              <w:t>0.00</w:t>
            </w:r>
          </w:p>
        </w:tc>
        <w:tc>
          <w:tcPr>
            <w:tcW w:w="878" w:type="dxa"/>
            <w:vMerge w:val="restart"/>
            <w:tcMar>
              <w:left w:w="0" w:type="dxa"/>
              <w:right w:w="0" w:type="dxa"/>
            </w:tcMar>
          </w:tcPr>
          <w:p w:rsidR="004A15AB" w:rsidRDefault="00745247">
            <w:pPr>
              <w:autoSpaceDE w:val="0"/>
              <w:autoSpaceDN w:val="0"/>
              <w:spacing w:before="202" w:after="0" w:line="160" w:lineRule="exact"/>
              <w:ind w:left="50" w:right="50"/>
              <w:jc w:val="right"/>
            </w:pPr>
            <w:r>
              <w:rPr>
                <w:rFonts w:ascii="宋体" w:eastAsia="宋体" w:hAnsi="宋体"/>
                <w:color w:val="000000"/>
                <w:sz w:val="16"/>
              </w:rPr>
              <w:t>0.00</w:t>
            </w:r>
          </w:p>
        </w:tc>
        <w:tc>
          <w:tcPr>
            <w:tcW w:w="1183" w:type="dxa"/>
            <w:vMerge/>
          </w:tcPr>
          <w:p w:rsidR="004A15AB" w:rsidRDefault="004A15AB"/>
        </w:tc>
        <w:tc>
          <w:tcPr>
            <w:tcW w:w="2338" w:type="dxa"/>
            <w:vMerge w:val="restart"/>
            <w:tcMar>
              <w:left w:w="0" w:type="dxa"/>
              <w:right w:w="0" w:type="dxa"/>
            </w:tcMar>
          </w:tcPr>
          <w:p w:rsidR="004A15AB" w:rsidRDefault="00745247">
            <w:pPr>
              <w:autoSpaceDE w:val="0"/>
              <w:autoSpaceDN w:val="0"/>
              <w:spacing w:before="202" w:after="0" w:line="160" w:lineRule="exact"/>
              <w:ind w:left="90" w:right="90"/>
              <w:jc w:val="right"/>
            </w:pPr>
            <w:r>
              <w:rPr>
                <w:rFonts w:ascii="宋体" w:eastAsia="宋体" w:hAnsi="宋体"/>
                <w:color w:val="000000"/>
                <w:sz w:val="16"/>
              </w:rPr>
              <w:t>0.00</w:t>
            </w:r>
          </w:p>
        </w:tc>
        <w:tc>
          <w:tcPr>
            <w:tcW w:w="856" w:type="dxa"/>
            <w:vMerge w:val="restart"/>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282"/>
        </w:trPr>
        <w:tc>
          <w:tcPr>
            <w:tcW w:w="1183" w:type="dxa"/>
            <w:vMerge/>
          </w:tcPr>
          <w:p w:rsidR="004A15AB" w:rsidRDefault="004A15AB"/>
        </w:tc>
        <w:tc>
          <w:tcPr>
            <w:tcW w:w="1183" w:type="dxa"/>
            <w:vMerge/>
          </w:tcPr>
          <w:p w:rsidR="004A15AB" w:rsidRDefault="004A15AB"/>
        </w:tc>
        <w:tc>
          <w:tcPr>
            <w:tcW w:w="1920" w:type="dxa"/>
            <w:tcMar>
              <w:left w:w="0" w:type="dxa"/>
              <w:right w:w="0" w:type="dxa"/>
            </w:tcMar>
          </w:tcPr>
          <w:p w:rsidR="004A15AB" w:rsidRDefault="00745247">
            <w:pPr>
              <w:autoSpaceDE w:val="0"/>
              <w:autoSpaceDN w:val="0"/>
              <w:spacing w:after="0" w:line="160" w:lineRule="exact"/>
              <w:ind w:left="102" w:right="102"/>
            </w:pPr>
            <w:r>
              <w:rPr>
                <w:rFonts w:ascii="宋体" w:eastAsia="宋体" w:hAnsi="宋体"/>
                <w:color w:val="000000"/>
                <w:sz w:val="16"/>
              </w:rPr>
              <w:t>员会组织部</w:t>
            </w:r>
          </w:p>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r>
      <w:tr w:rsidR="004A15AB">
        <w:trPr>
          <w:trHeight w:hRule="exact" w:val="282"/>
        </w:trPr>
        <w:tc>
          <w:tcPr>
            <w:tcW w:w="36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4</w:t>
            </w:r>
          </w:p>
        </w:tc>
        <w:tc>
          <w:tcPr>
            <w:tcW w:w="94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 xml:space="preserve">　　</w:t>
            </w:r>
            <w:r>
              <w:rPr>
                <w:rFonts w:ascii="宋体" w:eastAsia="宋体" w:hAnsi="宋体"/>
                <w:color w:val="000000"/>
                <w:sz w:val="16"/>
              </w:rPr>
              <w:t>103001</w:t>
            </w:r>
          </w:p>
        </w:tc>
        <w:tc>
          <w:tcPr>
            <w:tcW w:w="1920" w:type="dxa"/>
            <w:tcMar>
              <w:left w:w="0" w:type="dxa"/>
              <w:right w:w="0" w:type="dxa"/>
            </w:tcMar>
          </w:tcPr>
          <w:p w:rsidR="004A15AB" w:rsidRDefault="00745247">
            <w:pPr>
              <w:autoSpaceDE w:val="0"/>
              <w:autoSpaceDN w:val="0"/>
              <w:spacing w:before="122" w:after="0" w:line="160" w:lineRule="exact"/>
              <w:ind w:left="102" w:right="102"/>
            </w:pPr>
            <w:r>
              <w:rPr>
                <w:rFonts w:ascii="宋体" w:eastAsia="宋体" w:hAnsi="宋体"/>
                <w:color w:val="000000"/>
                <w:sz w:val="16"/>
              </w:rPr>
              <w:t xml:space="preserve">　　中国共产党眉县委</w:t>
            </w:r>
          </w:p>
        </w:tc>
        <w:tc>
          <w:tcPr>
            <w:tcW w:w="1064" w:type="dxa"/>
            <w:vMerge w:val="restart"/>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382.21</w:t>
            </w:r>
          </w:p>
        </w:tc>
        <w:tc>
          <w:tcPr>
            <w:tcW w:w="1036" w:type="dxa"/>
            <w:vMerge w:val="restart"/>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382.21</w:t>
            </w:r>
          </w:p>
        </w:tc>
        <w:tc>
          <w:tcPr>
            <w:tcW w:w="884"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382.21</w:t>
            </w:r>
          </w:p>
        </w:tc>
        <w:tc>
          <w:tcPr>
            <w:tcW w:w="916"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113.00</w:t>
            </w:r>
          </w:p>
        </w:tc>
        <w:tc>
          <w:tcPr>
            <w:tcW w:w="916" w:type="dxa"/>
            <w:vMerge w:val="restart"/>
            <w:tcMar>
              <w:left w:w="0" w:type="dxa"/>
              <w:right w:w="0" w:type="dxa"/>
            </w:tcMar>
          </w:tcPr>
          <w:p w:rsidR="004A15AB" w:rsidRDefault="00745247">
            <w:pPr>
              <w:autoSpaceDE w:val="0"/>
              <w:autoSpaceDN w:val="0"/>
              <w:spacing w:before="202" w:after="0" w:line="160" w:lineRule="exact"/>
              <w:ind w:left="48" w:right="48"/>
              <w:jc w:val="right"/>
            </w:pPr>
            <w:r>
              <w:rPr>
                <w:rFonts w:ascii="宋体" w:eastAsia="宋体" w:hAnsi="宋体"/>
                <w:color w:val="000000"/>
                <w:sz w:val="16"/>
              </w:rPr>
              <w:t>0.00</w:t>
            </w:r>
          </w:p>
        </w:tc>
        <w:tc>
          <w:tcPr>
            <w:tcW w:w="954" w:type="dxa"/>
            <w:vMerge w:val="restart"/>
            <w:tcMar>
              <w:left w:w="0" w:type="dxa"/>
              <w:right w:w="0" w:type="dxa"/>
            </w:tcMar>
          </w:tcPr>
          <w:p w:rsidR="004A15AB" w:rsidRDefault="00745247">
            <w:pPr>
              <w:autoSpaceDE w:val="0"/>
              <w:autoSpaceDN w:val="0"/>
              <w:spacing w:before="202" w:after="0" w:line="160" w:lineRule="exact"/>
              <w:ind w:left="88" w:right="88"/>
              <w:jc w:val="right"/>
            </w:pPr>
            <w:r>
              <w:rPr>
                <w:rFonts w:ascii="宋体" w:eastAsia="宋体" w:hAnsi="宋体"/>
                <w:color w:val="000000"/>
                <w:sz w:val="16"/>
              </w:rPr>
              <w:t>0.00</w:t>
            </w:r>
          </w:p>
        </w:tc>
        <w:tc>
          <w:tcPr>
            <w:tcW w:w="878" w:type="dxa"/>
            <w:vMerge w:val="restart"/>
            <w:tcMar>
              <w:left w:w="0" w:type="dxa"/>
              <w:right w:w="0" w:type="dxa"/>
            </w:tcMar>
          </w:tcPr>
          <w:p w:rsidR="004A15AB" w:rsidRDefault="00745247">
            <w:pPr>
              <w:autoSpaceDE w:val="0"/>
              <w:autoSpaceDN w:val="0"/>
              <w:spacing w:before="202" w:after="0" w:line="160" w:lineRule="exact"/>
              <w:ind w:left="50" w:right="50"/>
              <w:jc w:val="right"/>
            </w:pPr>
            <w:r>
              <w:rPr>
                <w:rFonts w:ascii="宋体" w:eastAsia="宋体" w:hAnsi="宋体"/>
                <w:color w:val="000000"/>
                <w:sz w:val="16"/>
              </w:rPr>
              <w:t>0.00</w:t>
            </w:r>
          </w:p>
        </w:tc>
        <w:tc>
          <w:tcPr>
            <w:tcW w:w="1183" w:type="dxa"/>
            <w:vMerge/>
          </w:tcPr>
          <w:p w:rsidR="004A15AB" w:rsidRDefault="004A15AB"/>
        </w:tc>
        <w:tc>
          <w:tcPr>
            <w:tcW w:w="2338" w:type="dxa"/>
            <w:vMerge w:val="restart"/>
            <w:tcMar>
              <w:left w:w="0" w:type="dxa"/>
              <w:right w:w="0" w:type="dxa"/>
            </w:tcMar>
          </w:tcPr>
          <w:p w:rsidR="004A15AB" w:rsidRDefault="00745247">
            <w:pPr>
              <w:autoSpaceDE w:val="0"/>
              <w:autoSpaceDN w:val="0"/>
              <w:spacing w:before="202" w:after="0" w:line="160" w:lineRule="exact"/>
              <w:ind w:left="90" w:right="90"/>
              <w:jc w:val="right"/>
            </w:pPr>
            <w:r>
              <w:rPr>
                <w:rFonts w:ascii="宋体" w:eastAsia="宋体" w:hAnsi="宋体"/>
                <w:color w:val="000000"/>
                <w:sz w:val="16"/>
              </w:rPr>
              <w:t>0.00</w:t>
            </w:r>
          </w:p>
        </w:tc>
        <w:tc>
          <w:tcPr>
            <w:tcW w:w="856" w:type="dxa"/>
            <w:vMerge w:val="restart"/>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3204"/>
        </w:trPr>
        <w:tc>
          <w:tcPr>
            <w:tcW w:w="1183" w:type="dxa"/>
            <w:vMerge/>
          </w:tcPr>
          <w:p w:rsidR="004A15AB" w:rsidRDefault="004A15AB"/>
        </w:tc>
        <w:tc>
          <w:tcPr>
            <w:tcW w:w="1183" w:type="dxa"/>
            <w:vMerge/>
          </w:tcPr>
          <w:p w:rsidR="004A15AB" w:rsidRDefault="004A15AB"/>
        </w:tc>
        <w:tc>
          <w:tcPr>
            <w:tcW w:w="1920" w:type="dxa"/>
            <w:tcMar>
              <w:left w:w="0" w:type="dxa"/>
              <w:right w:w="0" w:type="dxa"/>
            </w:tcMar>
          </w:tcPr>
          <w:p w:rsidR="004A15AB" w:rsidRDefault="00745247">
            <w:pPr>
              <w:autoSpaceDE w:val="0"/>
              <w:autoSpaceDN w:val="0"/>
              <w:spacing w:after="0" w:line="160" w:lineRule="exact"/>
              <w:ind w:left="102" w:right="102"/>
            </w:pPr>
            <w:r>
              <w:rPr>
                <w:rFonts w:ascii="宋体" w:eastAsia="宋体" w:hAnsi="宋体"/>
                <w:color w:val="000000"/>
                <w:sz w:val="16"/>
              </w:rPr>
              <w:t>员会组织部</w:t>
            </w:r>
          </w:p>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c>
          <w:tcPr>
            <w:tcW w:w="1183"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5988"/>
        <w:gridCol w:w="8834"/>
      </w:tblGrid>
      <w:tr w:rsidR="004A15AB">
        <w:trPr>
          <w:trHeight w:hRule="exact" w:val="13478"/>
        </w:trPr>
        <w:tc>
          <w:tcPr>
            <w:tcW w:w="5988" w:type="dxa"/>
            <w:tcMar>
              <w:left w:w="0" w:type="dxa"/>
              <w:right w:w="0" w:type="dxa"/>
            </w:tcMar>
          </w:tcPr>
          <w:p w:rsidR="004A15AB" w:rsidRDefault="00745247">
            <w:pPr>
              <w:autoSpaceDE w:val="0"/>
              <w:autoSpaceDN w:val="0"/>
              <w:spacing w:before="244" w:after="0" w:line="160" w:lineRule="exact"/>
            </w:pPr>
            <w:r>
              <w:rPr>
                <w:rFonts w:ascii="宋体" w:eastAsia="宋体" w:hAnsi="宋体"/>
                <w:color w:val="000000"/>
                <w:sz w:val="16"/>
              </w:rPr>
              <w:lastRenderedPageBreak/>
              <w:t>表</w:t>
            </w:r>
            <w:r>
              <w:rPr>
                <w:rFonts w:ascii="宋体" w:eastAsia="宋体" w:hAnsi="宋体"/>
                <w:color w:val="000000"/>
                <w:sz w:val="16"/>
              </w:rPr>
              <w:t>3</w:t>
            </w:r>
          </w:p>
          <w:p w:rsidR="004A15AB" w:rsidRDefault="00745247">
            <w:pPr>
              <w:autoSpaceDE w:val="0"/>
              <w:autoSpaceDN w:val="0"/>
              <w:spacing w:before="168" w:after="462" w:line="300" w:lineRule="exact"/>
              <w:jc w:val="right"/>
            </w:pPr>
            <w:r>
              <w:rPr>
                <w:rFonts w:ascii="宋体" w:eastAsia="宋体" w:hAnsi="宋体"/>
                <w:color w:val="000000"/>
                <w:sz w:val="30"/>
              </w:rPr>
              <w:t>20</w:t>
            </w:r>
          </w:p>
          <w:tbl>
            <w:tblPr>
              <w:tblW w:w="0" w:type="auto"/>
              <w:tblInd w:w="14" w:type="dxa"/>
              <w:tblLayout w:type="fixed"/>
              <w:tblLook w:val="04A0" w:firstRow="1" w:lastRow="0" w:firstColumn="1" w:lastColumn="0" w:noHBand="0" w:noVBand="1"/>
            </w:tblPr>
            <w:tblGrid>
              <w:gridCol w:w="228"/>
              <w:gridCol w:w="958"/>
              <w:gridCol w:w="1970"/>
              <w:gridCol w:w="1210"/>
              <w:gridCol w:w="1142"/>
              <w:gridCol w:w="506"/>
            </w:tblGrid>
            <w:tr w:rsidR="004A15AB">
              <w:trPr>
                <w:trHeight w:hRule="exact" w:val="622"/>
              </w:trPr>
              <w:tc>
                <w:tcPr>
                  <w:tcW w:w="228" w:type="dxa"/>
                  <w:tcMar>
                    <w:left w:w="0" w:type="dxa"/>
                    <w:right w:w="0" w:type="dxa"/>
                  </w:tcMar>
                </w:tcPr>
                <w:p w:rsidR="004A15AB" w:rsidRDefault="00745247">
                  <w:pPr>
                    <w:autoSpaceDE w:val="0"/>
                    <w:autoSpaceDN w:val="0"/>
                    <w:spacing w:before="462" w:after="0" w:line="160" w:lineRule="exact"/>
                    <w:jc w:val="center"/>
                  </w:pPr>
                  <w:r>
                    <w:rPr>
                      <w:rFonts w:ascii="宋体" w:eastAsia="宋体" w:hAnsi="宋体"/>
                      <w:color w:val="000000"/>
                      <w:sz w:val="16"/>
                    </w:rPr>
                    <w:t>序</w:t>
                  </w:r>
                </w:p>
              </w:tc>
              <w:tc>
                <w:tcPr>
                  <w:tcW w:w="958" w:type="dxa"/>
                  <w:vMerge w:val="restart"/>
                  <w:tcMar>
                    <w:left w:w="0" w:type="dxa"/>
                    <w:right w:w="0" w:type="dxa"/>
                  </w:tcMar>
                </w:tcPr>
                <w:p w:rsidR="004A15AB" w:rsidRDefault="00745247">
                  <w:pPr>
                    <w:autoSpaceDE w:val="0"/>
                    <w:autoSpaceDN w:val="0"/>
                    <w:spacing w:before="542" w:after="0" w:line="160" w:lineRule="exact"/>
                    <w:ind w:left="120" w:right="120"/>
                    <w:jc w:val="right"/>
                  </w:pPr>
                  <w:r>
                    <w:rPr>
                      <w:rFonts w:ascii="宋体" w:eastAsia="宋体" w:hAnsi="宋体"/>
                      <w:color w:val="000000"/>
                      <w:sz w:val="16"/>
                    </w:rPr>
                    <w:t>单位编码</w:t>
                  </w:r>
                </w:p>
              </w:tc>
              <w:tc>
                <w:tcPr>
                  <w:tcW w:w="1970" w:type="dxa"/>
                  <w:vMerge w:val="restart"/>
                  <w:tcMar>
                    <w:left w:w="0" w:type="dxa"/>
                    <w:right w:w="0" w:type="dxa"/>
                  </w:tcMar>
                </w:tcPr>
                <w:p w:rsidR="004A15AB" w:rsidRDefault="00745247">
                  <w:pPr>
                    <w:autoSpaceDE w:val="0"/>
                    <w:autoSpaceDN w:val="0"/>
                    <w:spacing w:before="542" w:after="0" w:line="160" w:lineRule="exact"/>
                    <w:ind w:left="610" w:right="610"/>
                  </w:pPr>
                  <w:r>
                    <w:rPr>
                      <w:rFonts w:ascii="宋体" w:eastAsia="宋体" w:hAnsi="宋体"/>
                      <w:color w:val="000000"/>
                      <w:sz w:val="16"/>
                    </w:rPr>
                    <w:t>单位名称</w:t>
                  </w:r>
                </w:p>
              </w:tc>
              <w:tc>
                <w:tcPr>
                  <w:tcW w:w="1210" w:type="dxa"/>
                  <w:vMerge w:val="restart"/>
                  <w:tcMar>
                    <w:left w:w="0" w:type="dxa"/>
                    <w:right w:w="0" w:type="dxa"/>
                  </w:tcMar>
                </w:tcPr>
                <w:p w:rsidR="004A15AB" w:rsidRDefault="00745247">
                  <w:pPr>
                    <w:autoSpaceDE w:val="0"/>
                    <w:autoSpaceDN w:val="0"/>
                    <w:spacing w:before="542" w:after="0" w:line="160" w:lineRule="exact"/>
                    <w:ind w:left="266" w:right="266"/>
                  </w:pPr>
                  <w:r>
                    <w:rPr>
                      <w:rFonts w:ascii="宋体" w:eastAsia="宋体" w:hAnsi="宋体"/>
                      <w:color w:val="000000"/>
                      <w:sz w:val="16"/>
                    </w:rPr>
                    <w:t>总计</w:t>
                  </w:r>
                </w:p>
              </w:tc>
              <w:tc>
                <w:tcPr>
                  <w:tcW w:w="1142" w:type="dxa"/>
                  <w:vMerge w:val="restart"/>
                  <w:tcMar>
                    <w:left w:w="0" w:type="dxa"/>
                    <w:right w:w="0" w:type="dxa"/>
                  </w:tcMar>
                </w:tcPr>
                <w:p w:rsidR="004A15AB" w:rsidRDefault="00745247">
                  <w:pPr>
                    <w:autoSpaceDE w:val="0"/>
                    <w:autoSpaceDN w:val="0"/>
                    <w:spacing w:before="662" w:after="0" w:line="160" w:lineRule="exact"/>
                    <w:ind w:left="224" w:right="224"/>
                  </w:pPr>
                  <w:r>
                    <w:rPr>
                      <w:rFonts w:ascii="宋体" w:eastAsia="宋体" w:hAnsi="宋体"/>
                      <w:color w:val="000000"/>
                      <w:sz w:val="16"/>
                    </w:rPr>
                    <w:t>合计</w:t>
                  </w:r>
                </w:p>
              </w:tc>
              <w:tc>
                <w:tcPr>
                  <w:tcW w:w="506" w:type="dxa"/>
                  <w:vMerge w:val="restart"/>
                  <w:tcMar>
                    <w:left w:w="0" w:type="dxa"/>
                    <w:right w:w="0" w:type="dxa"/>
                  </w:tcMar>
                </w:tcPr>
                <w:p w:rsidR="004A15AB" w:rsidRDefault="004A15AB"/>
              </w:tc>
            </w:tr>
            <w:tr w:rsidR="004A15AB">
              <w:trPr>
                <w:trHeight w:hRule="exact" w:val="180"/>
              </w:trPr>
              <w:tc>
                <w:tcPr>
                  <w:tcW w:w="22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998" w:type="dxa"/>
                  <w:vMerge/>
                </w:tcPr>
                <w:p w:rsidR="004A15AB" w:rsidRDefault="004A15AB"/>
              </w:tc>
              <w:tc>
                <w:tcPr>
                  <w:tcW w:w="998" w:type="dxa"/>
                  <w:vMerge/>
                </w:tcPr>
                <w:p w:rsidR="004A15AB" w:rsidRDefault="004A15AB"/>
              </w:tc>
              <w:tc>
                <w:tcPr>
                  <w:tcW w:w="998" w:type="dxa"/>
                  <w:vMerge/>
                </w:tcPr>
                <w:p w:rsidR="004A15AB" w:rsidRDefault="004A15AB"/>
              </w:tc>
              <w:tc>
                <w:tcPr>
                  <w:tcW w:w="998" w:type="dxa"/>
                  <w:vMerge/>
                </w:tcPr>
                <w:p w:rsidR="004A15AB" w:rsidRDefault="004A15AB"/>
              </w:tc>
              <w:tc>
                <w:tcPr>
                  <w:tcW w:w="998" w:type="dxa"/>
                  <w:vMerge/>
                </w:tcPr>
                <w:p w:rsidR="004A15AB" w:rsidRDefault="004A15AB"/>
              </w:tc>
            </w:tr>
            <w:tr w:rsidR="004A15AB">
              <w:trPr>
                <w:trHeight w:hRule="exact" w:val="801"/>
              </w:trPr>
              <w:tc>
                <w:tcPr>
                  <w:tcW w:w="228" w:type="dxa"/>
                  <w:vMerge w:val="restart"/>
                  <w:tcMar>
                    <w:left w:w="0" w:type="dxa"/>
                    <w:right w:w="0" w:type="dxa"/>
                  </w:tcMar>
                </w:tcPr>
                <w:p w:rsidR="004A15AB" w:rsidRDefault="00745247">
                  <w:pPr>
                    <w:autoSpaceDE w:val="0"/>
                    <w:autoSpaceDN w:val="0"/>
                    <w:spacing w:before="560" w:after="0" w:line="160" w:lineRule="exact"/>
                    <w:jc w:val="center"/>
                  </w:pPr>
                  <w:r>
                    <w:rPr>
                      <w:rFonts w:ascii="宋体" w:eastAsia="宋体" w:hAnsi="宋体"/>
                      <w:color w:val="000000"/>
                      <w:sz w:val="16"/>
                    </w:rPr>
                    <w:t>1</w:t>
                  </w:r>
                </w:p>
                <w:p w:rsidR="004A15AB" w:rsidRDefault="00745247">
                  <w:pPr>
                    <w:autoSpaceDE w:val="0"/>
                    <w:autoSpaceDN w:val="0"/>
                    <w:spacing w:before="168" w:after="0" w:line="160" w:lineRule="exact"/>
                    <w:jc w:val="center"/>
                  </w:pPr>
                  <w:r>
                    <w:rPr>
                      <w:rFonts w:ascii="宋体" w:eastAsia="宋体" w:hAnsi="宋体"/>
                      <w:color w:val="000000"/>
                      <w:sz w:val="16"/>
                    </w:rPr>
                    <w:t>2</w:t>
                  </w:r>
                </w:p>
              </w:tc>
              <w:tc>
                <w:tcPr>
                  <w:tcW w:w="958" w:type="dxa"/>
                  <w:vMerge w:val="restart"/>
                  <w:tcMar>
                    <w:left w:w="0" w:type="dxa"/>
                    <w:right w:w="0" w:type="dxa"/>
                  </w:tcMar>
                </w:tcPr>
                <w:p w:rsidR="004A15AB" w:rsidRDefault="00745247">
                  <w:pPr>
                    <w:autoSpaceDE w:val="0"/>
                    <w:autoSpaceDN w:val="0"/>
                    <w:spacing w:before="888" w:after="0" w:line="160" w:lineRule="exact"/>
                    <w:ind w:left="54" w:right="54"/>
                  </w:pPr>
                  <w:r>
                    <w:rPr>
                      <w:rFonts w:ascii="宋体" w:eastAsia="宋体" w:hAnsi="宋体"/>
                      <w:color w:val="000000"/>
                      <w:sz w:val="16"/>
                    </w:rPr>
                    <w:t>103</w:t>
                  </w:r>
                </w:p>
              </w:tc>
              <w:tc>
                <w:tcPr>
                  <w:tcW w:w="1970" w:type="dxa"/>
                  <w:tcMar>
                    <w:left w:w="0" w:type="dxa"/>
                    <w:right w:w="0" w:type="dxa"/>
                  </w:tcMar>
                </w:tcPr>
                <w:p w:rsidR="004A15AB" w:rsidRDefault="00745247">
                  <w:pPr>
                    <w:autoSpaceDE w:val="0"/>
                    <w:autoSpaceDN w:val="0"/>
                    <w:spacing w:before="560" w:after="0" w:line="160" w:lineRule="exact"/>
                    <w:ind w:left="104" w:right="104"/>
                  </w:pPr>
                  <w:r>
                    <w:rPr>
                      <w:rFonts w:ascii="宋体" w:eastAsia="宋体" w:hAnsi="宋体"/>
                      <w:color w:val="000000"/>
                      <w:sz w:val="16"/>
                    </w:rPr>
                    <w:t>合计</w:t>
                  </w:r>
                </w:p>
              </w:tc>
              <w:tc>
                <w:tcPr>
                  <w:tcW w:w="1210" w:type="dxa"/>
                  <w:tcMar>
                    <w:left w:w="0" w:type="dxa"/>
                    <w:right w:w="0" w:type="dxa"/>
                  </w:tcMar>
                </w:tcPr>
                <w:p w:rsidR="004A15AB" w:rsidRDefault="00745247">
                  <w:pPr>
                    <w:autoSpaceDE w:val="0"/>
                    <w:autoSpaceDN w:val="0"/>
                    <w:spacing w:before="560" w:after="0" w:line="160" w:lineRule="exact"/>
                    <w:ind w:left="224" w:right="224"/>
                    <w:jc w:val="right"/>
                  </w:pPr>
                  <w:r>
                    <w:rPr>
                      <w:rFonts w:ascii="宋体" w:eastAsia="宋体" w:hAnsi="宋体"/>
                      <w:color w:val="000000"/>
                      <w:sz w:val="16"/>
                    </w:rPr>
                    <w:t>382.21</w:t>
                  </w:r>
                </w:p>
              </w:tc>
              <w:tc>
                <w:tcPr>
                  <w:tcW w:w="1142" w:type="dxa"/>
                  <w:tcMar>
                    <w:left w:w="0" w:type="dxa"/>
                    <w:right w:w="0" w:type="dxa"/>
                  </w:tcMar>
                </w:tcPr>
                <w:p w:rsidR="004A15AB" w:rsidRDefault="00745247">
                  <w:pPr>
                    <w:autoSpaceDE w:val="0"/>
                    <w:autoSpaceDN w:val="0"/>
                    <w:spacing w:before="560" w:after="0" w:line="160" w:lineRule="exact"/>
                    <w:ind w:left="226" w:right="226"/>
                    <w:jc w:val="right"/>
                  </w:pPr>
                  <w:r>
                    <w:rPr>
                      <w:rFonts w:ascii="宋体" w:eastAsia="宋体" w:hAnsi="宋体"/>
                      <w:color w:val="000000"/>
                      <w:sz w:val="16"/>
                    </w:rPr>
                    <w:t>382.21</w:t>
                  </w:r>
                </w:p>
              </w:tc>
              <w:tc>
                <w:tcPr>
                  <w:tcW w:w="998" w:type="dxa"/>
                  <w:vMerge/>
                </w:tcPr>
                <w:p w:rsidR="004A15AB" w:rsidRDefault="004A15AB"/>
              </w:tc>
            </w:tr>
            <w:tr w:rsidR="004A15AB">
              <w:trPr>
                <w:trHeight w:hRule="exact" w:val="349"/>
              </w:trPr>
              <w:tc>
                <w:tcPr>
                  <w:tcW w:w="998" w:type="dxa"/>
                  <w:vMerge/>
                </w:tcPr>
                <w:p w:rsidR="004A15AB" w:rsidRDefault="004A15AB"/>
              </w:tc>
              <w:tc>
                <w:tcPr>
                  <w:tcW w:w="998" w:type="dxa"/>
                  <w:vMerge/>
                </w:tcPr>
                <w:p w:rsidR="004A15AB" w:rsidRDefault="004A15AB"/>
              </w:tc>
              <w:tc>
                <w:tcPr>
                  <w:tcW w:w="1970" w:type="dxa"/>
                  <w:tcMar>
                    <w:left w:w="0" w:type="dxa"/>
                    <w:right w:w="0" w:type="dxa"/>
                  </w:tcMar>
                </w:tcPr>
                <w:p w:rsidR="004A15AB" w:rsidRDefault="00745247">
                  <w:pPr>
                    <w:autoSpaceDE w:val="0"/>
                    <w:autoSpaceDN w:val="0"/>
                    <w:spacing w:before="42" w:after="0" w:line="160" w:lineRule="exact"/>
                    <w:ind w:left="104" w:right="104"/>
                  </w:pPr>
                  <w:r>
                    <w:rPr>
                      <w:rFonts w:ascii="宋体" w:eastAsia="宋体" w:hAnsi="宋体"/>
                      <w:color w:val="000000"/>
                      <w:sz w:val="16"/>
                    </w:rPr>
                    <w:t>中国共产党眉县委员会</w:t>
                  </w:r>
                </w:p>
              </w:tc>
              <w:tc>
                <w:tcPr>
                  <w:tcW w:w="1210" w:type="dxa"/>
                  <w:tcMar>
                    <w:left w:w="0" w:type="dxa"/>
                    <w:right w:w="0" w:type="dxa"/>
                  </w:tcMar>
                </w:tcPr>
                <w:p w:rsidR="004A15AB" w:rsidRDefault="00745247">
                  <w:pPr>
                    <w:autoSpaceDE w:val="0"/>
                    <w:autoSpaceDN w:val="0"/>
                    <w:spacing w:before="86" w:after="0" w:line="160" w:lineRule="exact"/>
                    <w:ind w:left="224" w:right="224"/>
                    <w:jc w:val="right"/>
                  </w:pPr>
                  <w:r>
                    <w:rPr>
                      <w:rFonts w:ascii="宋体" w:eastAsia="宋体" w:hAnsi="宋体"/>
                      <w:color w:val="000000"/>
                      <w:sz w:val="16"/>
                    </w:rPr>
                    <w:t>382.21</w:t>
                  </w:r>
                </w:p>
              </w:tc>
              <w:tc>
                <w:tcPr>
                  <w:tcW w:w="1142" w:type="dxa"/>
                  <w:tcMar>
                    <w:left w:w="0" w:type="dxa"/>
                    <w:right w:w="0" w:type="dxa"/>
                  </w:tcMar>
                </w:tcPr>
                <w:p w:rsidR="004A15AB" w:rsidRDefault="00745247">
                  <w:pPr>
                    <w:autoSpaceDE w:val="0"/>
                    <w:autoSpaceDN w:val="0"/>
                    <w:spacing w:before="86" w:after="0" w:line="160" w:lineRule="exact"/>
                    <w:ind w:left="226" w:right="226"/>
                    <w:jc w:val="right"/>
                  </w:pPr>
                  <w:r>
                    <w:rPr>
                      <w:rFonts w:ascii="宋体" w:eastAsia="宋体" w:hAnsi="宋体"/>
                      <w:color w:val="000000"/>
                      <w:sz w:val="16"/>
                    </w:rPr>
                    <w:t>382.21</w:t>
                  </w:r>
                </w:p>
              </w:tc>
              <w:tc>
                <w:tcPr>
                  <w:tcW w:w="998" w:type="dxa"/>
                  <w:vMerge/>
                </w:tcPr>
                <w:p w:rsidR="004A15AB" w:rsidRDefault="004A15AB"/>
              </w:tc>
            </w:tr>
            <w:tr w:rsidR="004A15AB">
              <w:trPr>
                <w:trHeight w:hRule="exact" w:val="264"/>
              </w:trPr>
              <w:tc>
                <w:tcPr>
                  <w:tcW w:w="228" w:type="dxa"/>
                  <w:vMerge w:val="restart"/>
                  <w:tcMar>
                    <w:left w:w="0" w:type="dxa"/>
                    <w:right w:w="0" w:type="dxa"/>
                  </w:tcMar>
                </w:tcPr>
                <w:p w:rsidR="004A15AB" w:rsidRDefault="00745247">
                  <w:pPr>
                    <w:autoSpaceDE w:val="0"/>
                    <w:autoSpaceDN w:val="0"/>
                    <w:spacing w:before="184" w:after="0" w:line="160" w:lineRule="exact"/>
                    <w:jc w:val="center"/>
                  </w:pPr>
                  <w:r>
                    <w:rPr>
                      <w:rFonts w:ascii="宋体" w:eastAsia="宋体" w:hAnsi="宋体"/>
                      <w:color w:val="000000"/>
                      <w:sz w:val="16"/>
                    </w:rPr>
                    <w:t>3</w:t>
                  </w:r>
                </w:p>
              </w:tc>
              <w:tc>
                <w:tcPr>
                  <w:tcW w:w="958" w:type="dxa"/>
                  <w:vMerge w:val="restart"/>
                  <w:tcMar>
                    <w:left w:w="0" w:type="dxa"/>
                    <w:right w:w="0" w:type="dxa"/>
                  </w:tcMar>
                </w:tcPr>
                <w:p w:rsidR="004A15AB" w:rsidRDefault="00745247">
                  <w:pPr>
                    <w:autoSpaceDE w:val="0"/>
                    <w:autoSpaceDN w:val="0"/>
                    <w:spacing w:before="184" w:after="0" w:line="160" w:lineRule="exact"/>
                    <w:jc w:val="center"/>
                  </w:pPr>
                  <w:r>
                    <w:rPr>
                      <w:rFonts w:ascii="宋体" w:eastAsia="宋体" w:hAnsi="宋体"/>
                      <w:color w:val="000000"/>
                      <w:sz w:val="16"/>
                    </w:rPr>
                    <w:t xml:space="preserve">　　</w:t>
                  </w:r>
                  <w:r>
                    <w:rPr>
                      <w:rFonts w:ascii="宋体" w:eastAsia="宋体" w:hAnsi="宋体"/>
                      <w:color w:val="000000"/>
                      <w:sz w:val="16"/>
                    </w:rPr>
                    <w:t>103001</w:t>
                  </w:r>
                </w:p>
              </w:tc>
              <w:tc>
                <w:tcPr>
                  <w:tcW w:w="1970" w:type="dxa"/>
                  <w:tcMar>
                    <w:left w:w="0" w:type="dxa"/>
                    <w:right w:w="0" w:type="dxa"/>
                  </w:tcMar>
                </w:tcPr>
                <w:p w:rsidR="004A15AB" w:rsidRDefault="00745247">
                  <w:pPr>
                    <w:autoSpaceDE w:val="0"/>
                    <w:autoSpaceDN w:val="0"/>
                    <w:spacing w:before="104" w:after="0" w:line="160" w:lineRule="exact"/>
                    <w:ind w:left="104" w:right="104"/>
                  </w:pPr>
                  <w:r>
                    <w:rPr>
                      <w:rFonts w:ascii="宋体" w:eastAsia="宋体" w:hAnsi="宋体"/>
                      <w:color w:val="000000"/>
                      <w:sz w:val="16"/>
                    </w:rPr>
                    <w:t xml:space="preserve">　　中国共产党眉县委</w:t>
                  </w:r>
                </w:p>
              </w:tc>
              <w:tc>
                <w:tcPr>
                  <w:tcW w:w="1210" w:type="dxa"/>
                  <w:vMerge w:val="restart"/>
                  <w:tcMar>
                    <w:left w:w="0" w:type="dxa"/>
                    <w:right w:w="0" w:type="dxa"/>
                  </w:tcMar>
                </w:tcPr>
                <w:p w:rsidR="004A15AB" w:rsidRDefault="00745247">
                  <w:pPr>
                    <w:autoSpaceDE w:val="0"/>
                    <w:autoSpaceDN w:val="0"/>
                    <w:spacing w:before="184" w:after="0" w:line="160" w:lineRule="exact"/>
                    <w:ind w:left="224" w:right="224"/>
                    <w:jc w:val="right"/>
                  </w:pPr>
                  <w:r>
                    <w:rPr>
                      <w:rFonts w:ascii="宋体" w:eastAsia="宋体" w:hAnsi="宋体"/>
                      <w:color w:val="000000"/>
                      <w:sz w:val="16"/>
                    </w:rPr>
                    <w:t>382.21</w:t>
                  </w:r>
                </w:p>
              </w:tc>
              <w:tc>
                <w:tcPr>
                  <w:tcW w:w="1142" w:type="dxa"/>
                  <w:vMerge w:val="restart"/>
                  <w:tcMar>
                    <w:left w:w="0" w:type="dxa"/>
                    <w:right w:w="0" w:type="dxa"/>
                  </w:tcMar>
                </w:tcPr>
                <w:p w:rsidR="004A15AB" w:rsidRDefault="00745247">
                  <w:pPr>
                    <w:autoSpaceDE w:val="0"/>
                    <w:autoSpaceDN w:val="0"/>
                    <w:spacing w:before="184" w:after="0" w:line="160" w:lineRule="exact"/>
                    <w:ind w:left="226" w:right="226"/>
                    <w:jc w:val="right"/>
                  </w:pPr>
                  <w:r>
                    <w:rPr>
                      <w:rFonts w:ascii="宋体" w:eastAsia="宋体" w:hAnsi="宋体"/>
                      <w:color w:val="000000"/>
                      <w:sz w:val="16"/>
                    </w:rPr>
                    <w:t>382.21</w:t>
                  </w:r>
                </w:p>
              </w:tc>
              <w:tc>
                <w:tcPr>
                  <w:tcW w:w="998" w:type="dxa"/>
                  <w:vMerge/>
                </w:tcPr>
                <w:p w:rsidR="004A15AB" w:rsidRDefault="004A15AB"/>
              </w:tc>
            </w:tr>
            <w:tr w:rsidR="004A15AB">
              <w:trPr>
                <w:trHeight w:hRule="exact" w:val="5044"/>
              </w:trPr>
              <w:tc>
                <w:tcPr>
                  <w:tcW w:w="998" w:type="dxa"/>
                  <w:vMerge/>
                </w:tcPr>
                <w:p w:rsidR="004A15AB" w:rsidRDefault="004A15AB"/>
              </w:tc>
              <w:tc>
                <w:tcPr>
                  <w:tcW w:w="998" w:type="dxa"/>
                  <w:vMerge/>
                </w:tcPr>
                <w:p w:rsidR="004A15AB" w:rsidRDefault="004A15AB"/>
              </w:tc>
              <w:tc>
                <w:tcPr>
                  <w:tcW w:w="1970" w:type="dxa"/>
                  <w:tcMar>
                    <w:left w:w="0" w:type="dxa"/>
                    <w:right w:w="0" w:type="dxa"/>
                  </w:tcMar>
                </w:tcPr>
                <w:p w:rsidR="004A15AB" w:rsidRDefault="00745247">
                  <w:pPr>
                    <w:autoSpaceDE w:val="0"/>
                    <w:autoSpaceDN w:val="0"/>
                    <w:spacing w:after="0" w:line="160" w:lineRule="exact"/>
                    <w:ind w:left="104" w:right="104"/>
                  </w:pPr>
                  <w:r>
                    <w:rPr>
                      <w:rFonts w:ascii="宋体" w:eastAsia="宋体" w:hAnsi="宋体"/>
                      <w:color w:val="000000"/>
                      <w:sz w:val="16"/>
                    </w:rPr>
                    <w:t>员会组织部</w:t>
                  </w:r>
                </w:p>
              </w:tc>
              <w:tc>
                <w:tcPr>
                  <w:tcW w:w="998" w:type="dxa"/>
                  <w:vMerge/>
                </w:tcPr>
                <w:p w:rsidR="004A15AB" w:rsidRDefault="004A15AB"/>
              </w:tc>
              <w:tc>
                <w:tcPr>
                  <w:tcW w:w="998" w:type="dxa"/>
                  <w:vMerge/>
                </w:tcPr>
                <w:p w:rsidR="004A15AB" w:rsidRDefault="004A15AB"/>
              </w:tc>
              <w:tc>
                <w:tcPr>
                  <w:tcW w:w="998" w:type="dxa"/>
                  <w:vMerge/>
                </w:tcPr>
                <w:p w:rsidR="004A15AB" w:rsidRDefault="004A15AB"/>
              </w:tc>
            </w:tr>
          </w:tbl>
          <w:p w:rsidR="004A15AB" w:rsidRDefault="004A15AB"/>
          <w:p w:rsidR="004A15AB" w:rsidRDefault="00745247">
            <w:pPr>
              <w:autoSpaceDE w:val="0"/>
              <w:autoSpaceDN w:val="0"/>
              <w:spacing w:after="0" w:line="6318" w:lineRule="atLeast"/>
              <w:jc w:val="right"/>
            </w:pPr>
            <w:r>
              <w:rPr>
                <w:rFonts w:ascii="宋体" w:eastAsia="宋体" w:hAnsi="宋体"/>
                <w:color w:val="000000"/>
                <w:sz w:val="16"/>
              </w:rPr>
              <w:t>小计</w:t>
            </w:r>
          </w:p>
        </w:tc>
        <w:tc>
          <w:tcPr>
            <w:tcW w:w="8834" w:type="dxa"/>
            <w:tcMar>
              <w:left w:w="0" w:type="dxa"/>
              <w:right w:w="0" w:type="dxa"/>
            </w:tcMar>
          </w:tcPr>
          <w:p w:rsidR="004A15AB" w:rsidRDefault="00745247">
            <w:pPr>
              <w:autoSpaceDE w:val="0"/>
              <w:autoSpaceDN w:val="0"/>
              <w:spacing w:before="572" w:after="0" w:line="300" w:lineRule="exact"/>
              <w:ind w:left="22" w:right="22"/>
            </w:pPr>
            <w:r>
              <w:rPr>
                <w:rFonts w:ascii="宋体" w:eastAsia="宋体" w:hAnsi="宋体"/>
                <w:color w:val="000000"/>
                <w:sz w:val="30"/>
              </w:rPr>
              <w:t>20</w:t>
            </w:r>
            <w:r>
              <w:rPr>
                <w:rFonts w:ascii="宋体" w:eastAsia="宋体" w:hAnsi="宋体"/>
                <w:color w:val="000000"/>
                <w:sz w:val="30"/>
              </w:rPr>
              <w:t>年部门综合预算支出总表</w:t>
            </w:r>
          </w:p>
          <w:p w:rsidR="004A15AB" w:rsidRDefault="00745247">
            <w:pPr>
              <w:autoSpaceDE w:val="0"/>
              <w:autoSpaceDN w:val="0"/>
              <w:spacing w:before="468" w:after="0" w:line="160" w:lineRule="exact"/>
              <w:ind w:left="3470" w:right="3470"/>
            </w:pPr>
            <w:r>
              <w:rPr>
                <w:rFonts w:ascii="宋体" w:eastAsia="宋体" w:hAnsi="宋体"/>
                <w:color w:val="000000"/>
                <w:sz w:val="16"/>
              </w:rPr>
              <w:t>部门预算</w:t>
            </w:r>
          </w:p>
          <w:p w:rsidR="004A15AB" w:rsidRDefault="00745247">
            <w:pPr>
              <w:autoSpaceDE w:val="0"/>
              <w:autoSpaceDN w:val="0"/>
              <w:spacing w:before="80" w:after="88" w:line="160" w:lineRule="exact"/>
            </w:pPr>
            <w:r>
              <w:rPr>
                <w:rFonts w:ascii="宋体" w:eastAsia="宋体" w:hAnsi="宋体"/>
                <w:color w:val="000000"/>
                <w:sz w:val="16"/>
              </w:rPr>
              <w:t>公共预算拨款</w:t>
            </w:r>
          </w:p>
          <w:tbl>
            <w:tblPr>
              <w:tblW w:w="0" w:type="auto"/>
              <w:tblLayout w:type="fixed"/>
              <w:tblLook w:val="04A0" w:firstRow="1" w:lastRow="0" w:firstColumn="1" w:lastColumn="0" w:noHBand="0" w:noVBand="1"/>
            </w:tblPr>
            <w:tblGrid>
              <w:gridCol w:w="520"/>
              <w:gridCol w:w="1112"/>
              <w:gridCol w:w="1190"/>
              <w:gridCol w:w="1030"/>
              <w:gridCol w:w="1112"/>
              <w:gridCol w:w="2468"/>
            </w:tblGrid>
            <w:tr w:rsidR="004A15AB">
              <w:trPr>
                <w:trHeight w:hRule="exact" w:val="268"/>
              </w:trPr>
              <w:tc>
                <w:tcPr>
                  <w:tcW w:w="520" w:type="dxa"/>
                  <w:vMerge w:val="restart"/>
                  <w:tcMar>
                    <w:left w:w="0" w:type="dxa"/>
                    <w:right w:w="0" w:type="dxa"/>
                  </w:tcMar>
                </w:tcPr>
                <w:p w:rsidR="004A15AB" w:rsidRDefault="00745247">
                  <w:pPr>
                    <w:autoSpaceDE w:val="0"/>
                    <w:autoSpaceDN w:val="0"/>
                    <w:spacing w:before="868" w:after="0" w:line="160" w:lineRule="exact"/>
                    <w:jc w:val="center"/>
                  </w:pPr>
                  <w:r>
                    <w:rPr>
                      <w:rFonts w:ascii="宋体" w:eastAsia="宋体" w:hAnsi="宋体"/>
                      <w:color w:val="000000"/>
                      <w:sz w:val="16"/>
                    </w:rPr>
                    <w:t>382.21</w:t>
                  </w:r>
                </w:p>
              </w:tc>
              <w:tc>
                <w:tcPr>
                  <w:tcW w:w="1112"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其中：专项资</w:t>
                  </w:r>
                </w:p>
              </w:tc>
              <w:tc>
                <w:tcPr>
                  <w:tcW w:w="1190" w:type="dxa"/>
                  <w:tcMar>
                    <w:left w:w="0" w:type="dxa"/>
                    <w:right w:w="0" w:type="dxa"/>
                  </w:tcMar>
                </w:tcPr>
                <w:p w:rsidR="004A15AB" w:rsidRDefault="00745247">
                  <w:pPr>
                    <w:autoSpaceDE w:val="0"/>
                    <w:autoSpaceDN w:val="0"/>
                    <w:spacing w:before="88" w:after="0" w:line="160" w:lineRule="exact"/>
                    <w:ind w:left="58" w:right="58"/>
                  </w:pPr>
                  <w:r>
                    <w:rPr>
                      <w:rFonts w:ascii="宋体" w:eastAsia="宋体" w:hAnsi="宋体"/>
                      <w:color w:val="000000"/>
                      <w:sz w:val="16"/>
                    </w:rPr>
                    <w:t>政府性基金拨</w:t>
                  </w:r>
                </w:p>
              </w:tc>
              <w:tc>
                <w:tcPr>
                  <w:tcW w:w="1030" w:type="dxa"/>
                  <w:vMerge w:val="restart"/>
                  <w:tcMar>
                    <w:left w:w="0" w:type="dxa"/>
                    <w:right w:w="0" w:type="dxa"/>
                  </w:tcMar>
                </w:tcPr>
                <w:p w:rsidR="004A15AB" w:rsidRDefault="00745247">
                  <w:pPr>
                    <w:autoSpaceDE w:val="0"/>
                    <w:autoSpaceDN w:val="0"/>
                    <w:spacing w:before="168" w:after="0" w:line="160" w:lineRule="exact"/>
                    <w:ind w:left="138" w:right="138"/>
                  </w:pPr>
                  <w:r>
                    <w:rPr>
                      <w:rFonts w:ascii="宋体" w:eastAsia="宋体" w:hAnsi="宋体"/>
                      <w:color w:val="000000"/>
                      <w:sz w:val="16"/>
                    </w:rPr>
                    <w:t>事业收入</w:t>
                  </w:r>
                </w:p>
              </w:tc>
              <w:tc>
                <w:tcPr>
                  <w:tcW w:w="1112" w:type="dxa"/>
                  <w:tcMar>
                    <w:left w:w="0" w:type="dxa"/>
                    <w:right w:w="0" w:type="dxa"/>
                  </w:tcMar>
                </w:tcPr>
                <w:p w:rsidR="004A15AB" w:rsidRDefault="00745247">
                  <w:pPr>
                    <w:autoSpaceDE w:val="0"/>
                    <w:autoSpaceDN w:val="0"/>
                    <w:spacing w:before="88" w:after="0" w:line="160" w:lineRule="exact"/>
                    <w:jc w:val="center"/>
                  </w:pPr>
                  <w:r>
                    <w:rPr>
                      <w:rFonts w:ascii="宋体" w:eastAsia="宋体" w:hAnsi="宋体"/>
                      <w:color w:val="000000"/>
                      <w:sz w:val="16"/>
                    </w:rPr>
                    <w:t>事业单位经营</w:t>
                  </w:r>
                </w:p>
              </w:tc>
              <w:tc>
                <w:tcPr>
                  <w:tcW w:w="2468" w:type="dxa"/>
                  <w:tcMar>
                    <w:left w:w="0" w:type="dxa"/>
                    <w:right w:w="0" w:type="dxa"/>
                  </w:tcMar>
                </w:tcPr>
                <w:p w:rsidR="004A15AB" w:rsidRDefault="00745247">
                  <w:pPr>
                    <w:autoSpaceDE w:val="0"/>
                    <w:autoSpaceDN w:val="0"/>
                    <w:spacing w:before="88" w:after="0" w:line="160" w:lineRule="exact"/>
                    <w:ind w:left="58" w:right="58"/>
                  </w:pPr>
                  <w:r>
                    <w:rPr>
                      <w:rFonts w:ascii="宋体" w:eastAsia="宋体" w:hAnsi="宋体"/>
                      <w:color w:val="000000"/>
                      <w:sz w:val="16"/>
                    </w:rPr>
                    <w:t>对附属单位上</w:t>
                  </w:r>
                </w:p>
              </w:tc>
            </w:tr>
            <w:tr w:rsidR="004A15AB">
              <w:trPr>
                <w:trHeight w:hRule="exact" w:val="160"/>
              </w:trPr>
              <w:tc>
                <w:tcPr>
                  <w:tcW w:w="1472" w:type="dxa"/>
                  <w:vMerge/>
                </w:tcPr>
                <w:p w:rsidR="004A15AB" w:rsidRDefault="004A15AB"/>
              </w:tc>
              <w:tc>
                <w:tcPr>
                  <w:tcW w:w="1112" w:type="dxa"/>
                  <w:tcMar>
                    <w:left w:w="0" w:type="dxa"/>
                    <w:right w:w="0" w:type="dxa"/>
                  </w:tcMar>
                </w:tcPr>
                <w:p w:rsidR="004A15AB" w:rsidRDefault="00745247">
                  <w:pPr>
                    <w:autoSpaceDE w:val="0"/>
                    <w:autoSpaceDN w:val="0"/>
                    <w:spacing w:before="20" w:after="0" w:line="160" w:lineRule="exact"/>
                    <w:jc w:val="center"/>
                  </w:pPr>
                  <w:r>
                    <w:rPr>
                      <w:rFonts w:ascii="宋体" w:eastAsia="宋体" w:hAnsi="宋体"/>
                      <w:color w:val="000000"/>
                      <w:sz w:val="16"/>
                    </w:rPr>
                    <w:t>金列入部门预</w:t>
                  </w:r>
                </w:p>
              </w:tc>
              <w:tc>
                <w:tcPr>
                  <w:tcW w:w="1190" w:type="dxa"/>
                  <w:tcMar>
                    <w:left w:w="0" w:type="dxa"/>
                    <w:right w:w="0" w:type="dxa"/>
                  </w:tcMar>
                </w:tcPr>
                <w:p w:rsidR="004A15AB" w:rsidRDefault="00745247">
                  <w:pPr>
                    <w:autoSpaceDE w:val="0"/>
                    <w:autoSpaceDN w:val="0"/>
                    <w:spacing w:after="0" w:line="140" w:lineRule="exact"/>
                    <w:ind w:left="458" w:right="458"/>
                  </w:pPr>
                  <w:r>
                    <w:rPr>
                      <w:rFonts w:ascii="宋体" w:eastAsia="宋体" w:hAnsi="宋体"/>
                      <w:color w:val="000000"/>
                      <w:sz w:val="16"/>
                    </w:rPr>
                    <w:t>款</w:t>
                  </w:r>
                </w:p>
              </w:tc>
              <w:tc>
                <w:tcPr>
                  <w:tcW w:w="1472" w:type="dxa"/>
                  <w:vMerge/>
                </w:tcPr>
                <w:p w:rsidR="004A15AB" w:rsidRDefault="004A15AB"/>
              </w:tc>
              <w:tc>
                <w:tcPr>
                  <w:tcW w:w="1112" w:type="dxa"/>
                  <w:tcMar>
                    <w:left w:w="0" w:type="dxa"/>
                    <w:right w:w="0" w:type="dxa"/>
                  </w:tcMar>
                </w:tcPr>
                <w:p w:rsidR="004A15AB" w:rsidRDefault="00745247">
                  <w:pPr>
                    <w:autoSpaceDE w:val="0"/>
                    <w:autoSpaceDN w:val="0"/>
                    <w:spacing w:after="0" w:line="140" w:lineRule="exact"/>
                    <w:jc w:val="center"/>
                  </w:pPr>
                  <w:r>
                    <w:rPr>
                      <w:rFonts w:ascii="宋体" w:eastAsia="宋体" w:hAnsi="宋体"/>
                      <w:color w:val="000000"/>
                      <w:sz w:val="16"/>
                    </w:rPr>
                    <w:t>收入</w:t>
                  </w:r>
                </w:p>
              </w:tc>
              <w:tc>
                <w:tcPr>
                  <w:tcW w:w="2468" w:type="dxa"/>
                  <w:tcMar>
                    <w:left w:w="0" w:type="dxa"/>
                    <w:right w:w="0" w:type="dxa"/>
                  </w:tcMar>
                </w:tcPr>
                <w:p w:rsidR="004A15AB" w:rsidRDefault="00745247">
                  <w:pPr>
                    <w:autoSpaceDE w:val="0"/>
                    <w:autoSpaceDN w:val="0"/>
                    <w:spacing w:after="0" w:line="140" w:lineRule="exact"/>
                    <w:ind w:left="298" w:right="298"/>
                  </w:pPr>
                  <w:r>
                    <w:rPr>
                      <w:rFonts w:ascii="宋体" w:eastAsia="宋体" w:hAnsi="宋体"/>
                      <w:color w:val="000000"/>
                      <w:sz w:val="16"/>
                    </w:rPr>
                    <w:t>缴收入</w:t>
                  </w:r>
                </w:p>
              </w:tc>
            </w:tr>
            <w:tr w:rsidR="004A15AB">
              <w:trPr>
                <w:trHeight w:hRule="exact" w:val="310"/>
              </w:trPr>
              <w:tc>
                <w:tcPr>
                  <w:tcW w:w="1472" w:type="dxa"/>
                  <w:vMerge/>
                </w:tcPr>
                <w:p w:rsidR="004A15AB" w:rsidRDefault="004A15AB"/>
              </w:tc>
              <w:tc>
                <w:tcPr>
                  <w:tcW w:w="1112" w:type="dxa"/>
                  <w:tcMar>
                    <w:left w:w="0" w:type="dxa"/>
                    <w:right w:w="0" w:type="dxa"/>
                  </w:tcMar>
                </w:tcPr>
                <w:p w:rsidR="004A15AB" w:rsidRDefault="00745247">
                  <w:pPr>
                    <w:autoSpaceDE w:val="0"/>
                    <w:autoSpaceDN w:val="0"/>
                    <w:spacing w:before="20" w:after="0" w:line="160" w:lineRule="exact"/>
                    <w:jc w:val="center"/>
                  </w:pPr>
                  <w:r>
                    <w:rPr>
                      <w:rFonts w:ascii="宋体" w:eastAsia="宋体" w:hAnsi="宋体"/>
                      <w:color w:val="000000"/>
                      <w:sz w:val="16"/>
                    </w:rPr>
                    <w:t>算的项目</w:t>
                  </w:r>
                </w:p>
              </w:tc>
              <w:tc>
                <w:tcPr>
                  <w:tcW w:w="1190" w:type="dxa"/>
                  <w:vMerge w:val="restart"/>
                  <w:tcMar>
                    <w:left w:w="0" w:type="dxa"/>
                    <w:right w:w="0" w:type="dxa"/>
                  </w:tcMar>
                </w:tcPr>
                <w:p w:rsidR="004A15AB" w:rsidRDefault="00745247">
                  <w:pPr>
                    <w:autoSpaceDE w:val="0"/>
                    <w:autoSpaceDN w:val="0"/>
                    <w:spacing w:before="440" w:after="0" w:line="160" w:lineRule="exact"/>
                    <w:ind w:left="138" w:right="138"/>
                    <w:jc w:val="right"/>
                  </w:pPr>
                  <w:r>
                    <w:rPr>
                      <w:rFonts w:ascii="宋体" w:eastAsia="宋体" w:hAnsi="宋体"/>
                      <w:color w:val="000000"/>
                      <w:sz w:val="16"/>
                    </w:rPr>
                    <w:t>0.00</w:t>
                  </w:r>
                </w:p>
              </w:tc>
              <w:tc>
                <w:tcPr>
                  <w:tcW w:w="1030" w:type="dxa"/>
                  <w:vMerge w:val="restart"/>
                  <w:tcMar>
                    <w:left w:w="0" w:type="dxa"/>
                    <w:right w:w="0" w:type="dxa"/>
                  </w:tcMar>
                </w:tcPr>
                <w:p w:rsidR="004A15AB" w:rsidRDefault="00745247">
                  <w:pPr>
                    <w:autoSpaceDE w:val="0"/>
                    <w:autoSpaceDN w:val="0"/>
                    <w:spacing w:before="440" w:after="0" w:line="160" w:lineRule="exact"/>
                    <w:ind w:left="56" w:right="56"/>
                    <w:jc w:val="right"/>
                  </w:pPr>
                  <w:r>
                    <w:rPr>
                      <w:rFonts w:ascii="宋体" w:eastAsia="宋体" w:hAnsi="宋体"/>
                      <w:color w:val="000000"/>
                      <w:sz w:val="16"/>
                    </w:rPr>
                    <w:t>0.00</w:t>
                  </w:r>
                </w:p>
              </w:tc>
              <w:tc>
                <w:tcPr>
                  <w:tcW w:w="1112" w:type="dxa"/>
                  <w:vMerge w:val="restart"/>
                  <w:tcMar>
                    <w:left w:w="0" w:type="dxa"/>
                    <w:right w:w="0" w:type="dxa"/>
                  </w:tcMar>
                </w:tcPr>
                <w:p w:rsidR="004A15AB" w:rsidRDefault="00745247">
                  <w:pPr>
                    <w:autoSpaceDE w:val="0"/>
                    <w:autoSpaceDN w:val="0"/>
                    <w:spacing w:before="440" w:after="0" w:line="160" w:lineRule="exact"/>
                    <w:ind w:left="58" w:right="58"/>
                    <w:jc w:val="right"/>
                  </w:pPr>
                  <w:r>
                    <w:rPr>
                      <w:rFonts w:ascii="宋体" w:eastAsia="宋体" w:hAnsi="宋体"/>
                      <w:color w:val="000000"/>
                      <w:sz w:val="16"/>
                    </w:rPr>
                    <w:t>0.00</w:t>
                  </w:r>
                </w:p>
              </w:tc>
              <w:tc>
                <w:tcPr>
                  <w:tcW w:w="2468" w:type="dxa"/>
                  <w:vMerge w:val="restart"/>
                  <w:tcMar>
                    <w:left w:w="0" w:type="dxa"/>
                    <w:right w:w="0" w:type="dxa"/>
                  </w:tcMar>
                </w:tcPr>
                <w:p w:rsidR="004A15AB" w:rsidRDefault="00745247">
                  <w:pPr>
                    <w:autoSpaceDE w:val="0"/>
                    <w:autoSpaceDN w:val="0"/>
                    <w:spacing w:before="440" w:after="0" w:line="160" w:lineRule="exact"/>
                    <w:ind w:left="732" w:right="732"/>
                  </w:pPr>
                  <w:r>
                    <w:rPr>
                      <w:rFonts w:ascii="宋体" w:eastAsia="宋体" w:hAnsi="宋体"/>
                      <w:color w:val="000000"/>
                      <w:sz w:val="16"/>
                    </w:rPr>
                    <w:t>0.00</w:t>
                  </w:r>
                </w:p>
              </w:tc>
            </w:tr>
            <w:tr w:rsidR="004A15AB">
              <w:trPr>
                <w:trHeight w:hRule="exact" w:val="374"/>
              </w:trPr>
              <w:tc>
                <w:tcPr>
                  <w:tcW w:w="1472" w:type="dxa"/>
                  <w:vMerge/>
                </w:tcPr>
                <w:p w:rsidR="004A15AB" w:rsidRDefault="004A15AB"/>
              </w:tc>
              <w:tc>
                <w:tcPr>
                  <w:tcW w:w="1112" w:type="dxa"/>
                  <w:tcMar>
                    <w:left w:w="0" w:type="dxa"/>
                    <w:right w:w="0" w:type="dxa"/>
                  </w:tcMar>
                </w:tcPr>
                <w:p w:rsidR="004A15AB" w:rsidRDefault="00745247">
                  <w:pPr>
                    <w:autoSpaceDE w:val="0"/>
                    <w:autoSpaceDN w:val="0"/>
                    <w:spacing w:before="130" w:after="0" w:line="160" w:lineRule="exact"/>
                    <w:ind w:left="58" w:right="58"/>
                    <w:jc w:val="right"/>
                  </w:pPr>
                  <w:r>
                    <w:rPr>
                      <w:rFonts w:ascii="宋体" w:eastAsia="宋体" w:hAnsi="宋体"/>
                      <w:color w:val="000000"/>
                      <w:sz w:val="16"/>
                    </w:rPr>
                    <w:t>113.00</w:t>
                  </w:r>
                </w:p>
              </w:tc>
              <w:tc>
                <w:tcPr>
                  <w:tcW w:w="1472" w:type="dxa"/>
                  <w:vMerge/>
                </w:tcPr>
                <w:p w:rsidR="004A15AB" w:rsidRDefault="004A15AB"/>
              </w:tc>
              <w:tc>
                <w:tcPr>
                  <w:tcW w:w="1472" w:type="dxa"/>
                  <w:vMerge/>
                </w:tcPr>
                <w:p w:rsidR="004A15AB" w:rsidRDefault="004A15AB"/>
              </w:tc>
              <w:tc>
                <w:tcPr>
                  <w:tcW w:w="1472" w:type="dxa"/>
                  <w:vMerge/>
                </w:tcPr>
                <w:p w:rsidR="004A15AB" w:rsidRDefault="004A15AB"/>
              </w:tc>
              <w:tc>
                <w:tcPr>
                  <w:tcW w:w="1472" w:type="dxa"/>
                  <w:vMerge/>
                </w:tcPr>
                <w:p w:rsidR="004A15AB" w:rsidRDefault="004A15AB"/>
              </w:tc>
            </w:tr>
            <w:tr w:rsidR="004A15AB">
              <w:trPr>
                <w:trHeight w:hRule="exact" w:val="386"/>
              </w:trPr>
              <w:tc>
                <w:tcPr>
                  <w:tcW w:w="520" w:type="dxa"/>
                  <w:tcMar>
                    <w:left w:w="0" w:type="dxa"/>
                    <w:right w:w="0" w:type="dxa"/>
                  </w:tcMar>
                </w:tcPr>
                <w:p w:rsidR="004A15AB" w:rsidRDefault="00745247">
                  <w:pPr>
                    <w:autoSpaceDE w:val="0"/>
                    <w:autoSpaceDN w:val="0"/>
                    <w:spacing w:before="84" w:after="0" w:line="160" w:lineRule="exact"/>
                    <w:jc w:val="center"/>
                  </w:pPr>
                  <w:r>
                    <w:rPr>
                      <w:rFonts w:ascii="宋体" w:eastAsia="宋体" w:hAnsi="宋体"/>
                      <w:color w:val="000000"/>
                      <w:sz w:val="16"/>
                    </w:rPr>
                    <w:t>382.21</w:t>
                  </w:r>
                </w:p>
              </w:tc>
              <w:tc>
                <w:tcPr>
                  <w:tcW w:w="1112" w:type="dxa"/>
                  <w:tcMar>
                    <w:left w:w="0" w:type="dxa"/>
                    <w:right w:w="0" w:type="dxa"/>
                  </w:tcMar>
                </w:tcPr>
                <w:p w:rsidR="004A15AB" w:rsidRDefault="00745247">
                  <w:pPr>
                    <w:autoSpaceDE w:val="0"/>
                    <w:autoSpaceDN w:val="0"/>
                    <w:spacing w:before="84" w:after="0" w:line="160" w:lineRule="exact"/>
                    <w:ind w:left="58" w:right="58"/>
                    <w:jc w:val="right"/>
                  </w:pPr>
                  <w:r>
                    <w:rPr>
                      <w:rFonts w:ascii="宋体" w:eastAsia="宋体" w:hAnsi="宋体"/>
                      <w:color w:val="000000"/>
                      <w:sz w:val="16"/>
                    </w:rPr>
                    <w:t>113.00</w:t>
                  </w:r>
                </w:p>
              </w:tc>
              <w:tc>
                <w:tcPr>
                  <w:tcW w:w="1190" w:type="dxa"/>
                  <w:tcMar>
                    <w:left w:w="0" w:type="dxa"/>
                    <w:right w:w="0" w:type="dxa"/>
                  </w:tcMar>
                </w:tcPr>
                <w:p w:rsidR="004A15AB" w:rsidRDefault="00745247">
                  <w:pPr>
                    <w:autoSpaceDE w:val="0"/>
                    <w:autoSpaceDN w:val="0"/>
                    <w:spacing w:before="84" w:after="0" w:line="160" w:lineRule="exact"/>
                    <w:ind w:left="138" w:right="138"/>
                    <w:jc w:val="right"/>
                  </w:pPr>
                  <w:r>
                    <w:rPr>
                      <w:rFonts w:ascii="宋体" w:eastAsia="宋体" w:hAnsi="宋体"/>
                      <w:color w:val="000000"/>
                      <w:sz w:val="16"/>
                    </w:rPr>
                    <w:t>0.00</w:t>
                  </w:r>
                </w:p>
              </w:tc>
              <w:tc>
                <w:tcPr>
                  <w:tcW w:w="1030" w:type="dxa"/>
                  <w:tcMar>
                    <w:left w:w="0" w:type="dxa"/>
                    <w:right w:w="0" w:type="dxa"/>
                  </w:tcMar>
                </w:tcPr>
                <w:p w:rsidR="004A15AB" w:rsidRDefault="00745247">
                  <w:pPr>
                    <w:autoSpaceDE w:val="0"/>
                    <w:autoSpaceDN w:val="0"/>
                    <w:spacing w:before="84" w:after="0" w:line="160" w:lineRule="exact"/>
                    <w:ind w:left="56" w:right="56"/>
                    <w:jc w:val="right"/>
                  </w:pPr>
                  <w:r>
                    <w:rPr>
                      <w:rFonts w:ascii="宋体" w:eastAsia="宋体" w:hAnsi="宋体"/>
                      <w:color w:val="000000"/>
                      <w:sz w:val="16"/>
                    </w:rPr>
                    <w:t>0.00</w:t>
                  </w:r>
                </w:p>
              </w:tc>
              <w:tc>
                <w:tcPr>
                  <w:tcW w:w="1112" w:type="dxa"/>
                  <w:tcMar>
                    <w:left w:w="0" w:type="dxa"/>
                    <w:right w:w="0" w:type="dxa"/>
                  </w:tcMar>
                </w:tcPr>
                <w:p w:rsidR="004A15AB" w:rsidRDefault="00745247">
                  <w:pPr>
                    <w:autoSpaceDE w:val="0"/>
                    <w:autoSpaceDN w:val="0"/>
                    <w:spacing w:before="84" w:after="0" w:line="160" w:lineRule="exact"/>
                    <w:ind w:left="58" w:right="58"/>
                    <w:jc w:val="right"/>
                  </w:pPr>
                  <w:r>
                    <w:rPr>
                      <w:rFonts w:ascii="宋体" w:eastAsia="宋体" w:hAnsi="宋体"/>
                      <w:color w:val="000000"/>
                      <w:sz w:val="16"/>
                    </w:rPr>
                    <w:t>0.00</w:t>
                  </w:r>
                </w:p>
              </w:tc>
              <w:tc>
                <w:tcPr>
                  <w:tcW w:w="2468" w:type="dxa"/>
                  <w:tcMar>
                    <w:left w:w="0" w:type="dxa"/>
                    <w:right w:w="0" w:type="dxa"/>
                  </w:tcMar>
                </w:tcPr>
                <w:p w:rsidR="004A15AB" w:rsidRDefault="00745247">
                  <w:pPr>
                    <w:autoSpaceDE w:val="0"/>
                    <w:autoSpaceDN w:val="0"/>
                    <w:spacing w:before="84" w:after="0" w:line="160" w:lineRule="exact"/>
                    <w:ind w:left="732" w:right="732"/>
                  </w:pPr>
                  <w:r>
                    <w:rPr>
                      <w:rFonts w:ascii="宋体" w:eastAsia="宋体" w:hAnsi="宋体"/>
                      <w:color w:val="000000"/>
                      <w:sz w:val="16"/>
                    </w:rPr>
                    <w:t>0.00</w:t>
                  </w:r>
                </w:p>
              </w:tc>
            </w:tr>
            <w:tr w:rsidR="004A15AB">
              <w:trPr>
                <w:trHeight w:hRule="exact" w:val="5208"/>
              </w:trPr>
              <w:tc>
                <w:tcPr>
                  <w:tcW w:w="520" w:type="dxa"/>
                  <w:tcMar>
                    <w:left w:w="0" w:type="dxa"/>
                    <w:right w:w="0" w:type="dxa"/>
                  </w:tcMar>
                </w:tcPr>
                <w:p w:rsidR="004A15AB" w:rsidRDefault="00745247">
                  <w:pPr>
                    <w:autoSpaceDE w:val="0"/>
                    <w:autoSpaceDN w:val="0"/>
                    <w:spacing w:before="144" w:after="0" w:line="160" w:lineRule="exact"/>
                    <w:jc w:val="center"/>
                  </w:pPr>
                  <w:r>
                    <w:rPr>
                      <w:rFonts w:ascii="宋体" w:eastAsia="宋体" w:hAnsi="宋体"/>
                      <w:color w:val="000000"/>
                      <w:sz w:val="16"/>
                    </w:rPr>
                    <w:t>382.21</w:t>
                  </w:r>
                </w:p>
              </w:tc>
              <w:tc>
                <w:tcPr>
                  <w:tcW w:w="1112" w:type="dxa"/>
                  <w:tcMar>
                    <w:left w:w="0" w:type="dxa"/>
                    <w:right w:w="0" w:type="dxa"/>
                  </w:tcMar>
                </w:tcPr>
                <w:p w:rsidR="004A15AB" w:rsidRDefault="00745247">
                  <w:pPr>
                    <w:autoSpaceDE w:val="0"/>
                    <w:autoSpaceDN w:val="0"/>
                    <w:spacing w:before="144" w:after="0" w:line="160" w:lineRule="exact"/>
                    <w:ind w:left="58" w:right="58"/>
                    <w:jc w:val="right"/>
                  </w:pPr>
                  <w:r>
                    <w:rPr>
                      <w:rFonts w:ascii="宋体" w:eastAsia="宋体" w:hAnsi="宋体"/>
                      <w:color w:val="000000"/>
                      <w:sz w:val="16"/>
                    </w:rPr>
                    <w:t>113.00</w:t>
                  </w:r>
                </w:p>
              </w:tc>
              <w:tc>
                <w:tcPr>
                  <w:tcW w:w="1190" w:type="dxa"/>
                  <w:tcMar>
                    <w:left w:w="0" w:type="dxa"/>
                    <w:right w:w="0" w:type="dxa"/>
                  </w:tcMar>
                </w:tcPr>
                <w:p w:rsidR="004A15AB" w:rsidRDefault="00745247">
                  <w:pPr>
                    <w:autoSpaceDE w:val="0"/>
                    <w:autoSpaceDN w:val="0"/>
                    <w:spacing w:before="144" w:after="0" w:line="160" w:lineRule="exact"/>
                    <w:ind w:left="138" w:right="138"/>
                    <w:jc w:val="right"/>
                  </w:pPr>
                  <w:r>
                    <w:rPr>
                      <w:rFonts w:ascii="宋体" w:eastAsia="宋体" w:hAnsi="宋体"/>
                      <w:color w:val="000000"/>
                      <w:sz w:val="16"/>
                    </w:rPr>
                    <w:t>0.00</w:t>
                  </w:r>
                </w:p>
              </w:tc>
              <w:tc>
                <w:tcPr>
                  <w:tcW w:w="1030" w:type="dxa"/>
                  <w:tcMar>
                    <w:left w:w="0" w:type="dxa"/>
                    <w:right w:w="0" w:type="dxa"/>
                  </w:tcMar>
                </w:tcPr>
                <w:p w:rsidR="004A15AB" w:rsidRDefault="00745247">
                  <w:pPr>
                    <w:autoSpaceDE w:val="0"/>
                    <w:autoSpaceDN w:val="0"/>
                    <w:spacing w:before="144" w:after="0" w:line="160" w:lineRule="exact"/>
                    <w:ind w:left="56" w:right="56"/>
                    <w:jc w:val="right"/>
                  </w:pPr>
                  <w:r>
                    <w:rPr>
                      <w:rFonts w:ascii="宋体" w:eastAsia="宋体" w:hAnsi="宋体"/>
                      <w:color w:val="000000"/>
                      <w:sz w:val="16"/>
                    </w:rPr>
                    <w:t>0.00</w:t>
                  </w:r>
                </w:p>
              </w:tc>
              <w:tc>
                <w:tcPr>
                  <w:tcW w:w="1112" w:type="dxa"/>
                  <w:tcMar>
                    <w:left w:w="0" w:type="dxa"/>
                    <w:right w:w="0" w:type="dxa"/>
                  </w:tcMar>
                </w:tcPr>
                <w:p w:rsidR="004A15AB" w:rsidRDefault="00745247">
                  <w:pPr>
                    <w:autoSpaceDE w:val="0"/>
                    <w:autoSpaceDN w:val="0"/>
                    <w:spacing w:before="144" w:after="0" w:line="160" w:lineRule="exact"/>
                    <w:ind w:left="58" w:right="58"/>
                    <w:jc w:val="right"/>
                  </w:pPr>
                  <w:r>
                    <w:rPr>
                      <w:rFonts w:ascii="宋体" w:eastAsia="宋体" w:hAnsi="宋体"/>
                      <w:color w:val="000000"/>
                      <w:sz w:val="16"/>
                    </w:rPr>
                    <w:t>0.00</w:t>
                  </w:r>
                </w:p>
              </w:tc>
              <w:tc>
                <w:tcPr>
                  <w:tcW w:w="2468" w:type="dxa"/>
                  <w:tcMar>
                    <w:left w:w="0" w:type="dxa"/>
                    <w:right w:w="0" w:type="dxa"/>
                  </w:tcMar>
                </w:tcPr>
                <w:p w:rsidR="004A15AB" w:rsidRDefault="00745247">
                  <w:pPr>
                    <w:autoSpaceDE w:val="0"/>
                    <w:autoSpaceDN w:val="0"/>
                    <w:spacing w:before="144" w:after="0" w:line="160" w:lineRule="exact"/>
                    <w:ind w:left="732" w:right="732"/>
                  </w:pPr>
                  <w:r>
                    <w:rPr>
                      <w:rFonts w:ascii="宋体" w:eastAsia="宋体" w:hAnsi="宋体"/>
                      <w:color w:val="000000"/>
                      <w:sz w:val="16"/>
                    </w:rPr>
                    <w:t>0.00</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11734" w:type="dxa"/>
        <w:tblLayout w:type="fixed"/>
        <w:tblLook w:val="04A0" w:firstRow="1" w:lastRow="0" w:firstColumn="1" w:lastColumn="0" w:noHBand="0" w:noVBand="1"/>
      </w:tblPr>
      <w:tblGrid>
        <w:gridCol w:w="564"/>
        <w:gridCol w:w="326"/>
        <w:gridCol w:w="328"/>
        <w:gridCol w:w="832"/>
        <w:gridCol w:w="240"/>
        <w:gridCol w:w="240"/>
      </w:tblGrid>
      <w:tr w:rsidR="004A15AB">
        <w:trPr>
          <w:trHeight w:hRule="exact" w:val="296"/>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312"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008"/>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312"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732"/>
        </w:trPr>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420" w:after="0" w:line="160" w:lineRule="exact"/>
              <w:ind w:left="24" w:right="24"/>
              <w:jc w:val="right"/>
            </w:pPr>
            <w:r>
              <w:rPr>
                <w:rFonts w:ascii="宋体" w:eastAsia="宋体" w:hAnsi="宋体"/>
                <w:color w:val="000000"/>
                <w:sz w:val="16"/>
              </w:rPr>
              <w:t>上</w:t>
            </w:r>
          </w:p>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0" w:after="0" w:line="160" w:lineRule="exact"/>
              <w:ind w:right="30"/>
              <w:jc w:val="right"/>
            </w:pPr>
            <w:r>
              <w:rPr>
                <w:rFonts w:ascii="宋体" w:eastAsia="宋体" w:hAnsi="宋体"/>
                <w:color w:val="000000"/>
                <w:sz w:val="16"/>
              </w:rPr>
              <w:t>年实余</w:t>
            </w:r>
          </w:p>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0" w:after="0" w:line="160" w:lineRule="exact"/>
            </w:pPr>
            <w:r>
              <w:rPr>
                <w:rFonts w:ascii="宋体" w:eastAsia="宋体" w:hAnsi="宋体"/>
                <w:color w:val="000000"/>
                <w:sz w:val="16"/>
              </w:rPr>
              <w:t>户资</w:t>
            </w:r>
            <w:r>
              <w:br/>
            </w:r>
            <w:r>
              <w:rPr>
                <w:rFonts w:ascii="宋体" w:eastAsia="宋体" w:hAnsi="宋体"/>
                <w:color w:val="000000"/>
                <w:sz w:val="16"/>
              </w:rPr>
              <w:t>额</w:t>
            </w:r>
          </w:p>
          <w:p w:rsidR="004A15AB" w:rsidRDefault="00745247">
            <w:pPr>
              <w:autoSpaceDE w:val="0"/>
              <w:autoSpaceDN w:val="0"/>
              <w:spacing w:before="460" w:after="0" w:line="160" w:lineRule="exact"/>
              <w:ind w:left="4" w:right="4"/>
              <w:jc w:val="right"/>
            </w:pPr>
            <w:r>
              <w:rPr>
                <w:rFonts w:ascii="宋体" w:eastAsia="宋体" w:hAnsi="宋体"/>
                <w:color w:val="000000"/>
                <w:sz w:val="16"/>
              </w:rPr>
              <w:t>0.</w:t>
            </w:r>
          </w:p>
          <w:p w:rsidR="004A15AB" w:rsidRDefault="00745247">
            <w:pPr>
              <w:autoSpaceDE w:val="0"/>
              <w:autoSpaceDN w:val="0"/>
              <w:spacing w:before="168" w:after="0" w:line="160" w:lineRule="exact"/>
              <w:ind w:left="4" w:right="4"/>
              <w:jc w:val="right"/>
            </w:pPr>
            <w:r>
              <w:rPr>
                <w:rFonts w:ascii="宋体" w:eastAsia="宋体" w:hAnsi="宋体"/>
                <w:color w:val="000000"/>
                <w:sz w:val="16"/>
              </w:rPr>
              <w:t>0.</w:t>
            </w:r>
          </w:p>
        </w:tc>
        <w:tc>
          <w:tcPr>
            <w:tcW w:w="1312"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210" w:lineRule="exact"/>
            </w:pPr>
          </w:p>
          <w:tbl>
            <w:tblPr>
              <w:tblW w:w="0" w:type="auto"/>
              <w:tblLayout w:type="fixed"/>
              <w:tblLook w:val="04A0" w:firstRow="1" w:lastRow="0" w:firstColumn="1" w:lastColumn="0" w:noHBand="0" w:noVBand="1"/>
            </w:tblPr>
            <w:tblGrid>
              <w:gridCol w:w="302"/>
              <w:gridCol w:w="996"/>
            </w:tblGrid>
            <w:tr w:rsidR="004A15AB">
              <w:trPr>
                <w:trHeight w:hRule="exact" w:val="1490"/>
              </w:trPr>
              <w:tc>
                <w:tcPr>
                  <w:tcW w:w="302" w:type="dxa"/>
                  <w:tcMar>
                    <w:left w:w="0" w:type="dxa"/>
                    <w:right w:w="0" w:type="dxa"/>
                  </w:tcMar>
                </w:tcPr>
                <w:p w:rsidR="004A15AB" w:rsidRDefault="00745247">
                  <w:pPr>
                    <w:autoSpaceDE w:val="0"/>
                    <w:autoSpaceDN w:val="0"/>
                    <w:spacing w:before="990" w:after="0" w:line="160" w:lineRule="exact"/>
                    <w:ind w:left="4" w:right="4"/>
                  </w:pPr>
                  <w:r>
                    <w:rPr>
                      <w:rFonts w:ascii="宋体" w:eastAsia="宋体" w:hAnsi="宋体"/>
                      <w:color w:val="000000"/>
                      <w:sz w:val="16"/>
                    </w:rPr>
                    <w:t>00</w:t>
                  </w:r>
                </w:p>
                <w:p w:rsidR="004A15AB" w:rsidRDefault="00745247">
                  <w:pPr>
                    <w:autoSpaceDE w:val="0"/>
                    <w:autoSpaceDN w:val="0"/>
                    <w:spacing w:before="168" w:after="0" w:line="160" w:lineRule="exact"/>
                    <w:ind w:left="4" w:right="4"/>
                  </w:pPr>
                  <w:r>
                    <w:rPr>
                      <w:rFonts w:ascii="宋体" w:eastAsia="宋体" w:hAnsi="宋体"/>
                      <w:color w:val="000000"/>
                      <w:sz w:val="16"/>
                    </w:rPr>
                    <w:t>00</w:t>
                  </w:r>
                </w:p>
              </w:tc>
              <w:tc>
                <w:tcPr>
                  <w:tcW w:w="996" w:type="dxa"/>
                  <w:tcMar>
                    <w:left w:w="0" w:type="dxa"/>
                    <w:right w:w="0" w:type="dxa"/>
                  </w:tcMar>
                </w:tcPr>
                <w:p w:rsidR="004A15AB" w:rsidRDefault="00745247">
                  <w:pPr>
                    <w:autoSpaceDE w:val="0"/>
                    <w:autoSpaceDN w:val="0"/>
                    <w:spacing w:before="290" w:after="0" w:line="160" w:lineRule="exact"/>
                    <w:ind w:left="138" w:right="138"/>
                  </w:pPr>
                  <w:r>
                    <w:rPr>
                      <w:rFonts w:ascii="宋体" w:eastAsia="宋体" w:hAnsi="宋体"/>
                      <w:color w:val="000000"/>
                      <w:sz w:val="16"/>
                    </w:rPr>
                    <w:t>其他收入</w:t>
                  </w:r>
                </w:p>
                <w:p w:rsidR="004A15AB" w:rsidRDefault="00745247">
                  <w:pPr>
                    <w:autoSpaceDE w:val="0"/>
                    <w:autoSpaceDN w:val="0"/>
                    <w:spacing w:before="540" w:after="0" w:line="160" w:lineRule="exact"/>
                    <w:ind w:left="22" w:right="22"/>
                    <w:jc w:val="right"/>
                  </w:pPr>
                  <w:r>
                    <w:rPr>
                      <w:rFonts w:ascii="宋体" w:eastAsia="宋体" w:hAnsi="宋体"/>
                      <w:color w:val="000000"/>
                      <w:sz w:val="16"/>
                    </w:rPr>
                    <w:t>0.00</w:t>
                  </w:r>
                </w:p>
                <w:p w:rsidR="004A15AB" w:rsidRDefault="00745247">
                  <w:pPr>
                    <w:autoSpaceDE w:val="0"/>
                    <w:autoSpaceDN w:val="0"/>
                    <w:spacing w:before="168" w:after="0" w:line="160" w:lineRule="exact"/>
                    <w:ind w:left="22" w:right="22"/>
                    <w:jc w:val="right"/>
                  </w:pPr>
                  <w:r>
                    <w:rPr>
                      <w:rFonts w:ascii="宋体" w:eastAsia="宋体" w:hAnsi="宋体"/>
                      <w:color w:val="000000"/>
                      <w:sz w:val="16"/>
                    </w:rPr>
                    <w:t>0.00</w:t>
                  </w:r>
                </w:p>
              </w:tc>
            </w:tr>
          </w:tbl>
          <w:p w:rsidR="004A15AB" w:rsidRDefault="004A15AB"/>
          <w:p w:rsidR="004A15AB" w:rsidRDefault="00745247">
            <w:pPr>
              <w:autoSpaceDE w:val="0"/>
              <w:autoSpaceDN w:val="0"/>
              <w:spacing w:after="0" w:line="1120" w:lineRule="atLeast"/>
            </w:pPr>
            <w:r>
              <w:rPr>
                <w:rFonts w:ascii="宋体" w:eastAsia="宋体" w:hAnsi="宋体"/>
                <w:color w:val="000000"/>
                <w:sz w:val="16"/>
              </w:rPr>
              <w:t>金</w:t>
            </w:r>
          </w:p>
        </w:tc>
      </w:tr>
      <w:tr w:rsidR="004A15AB">
        <w:trPr>
          <w:trHeight w:hRule="exact" w:val="1198"/>
        </w:trPr>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42" w:after="0" w:line="160" w:lineRule="exact"/>
              <w:ind w:left="4" w:right="4"/>
              <w:jc w:val="right"/>
            </w:pPr>
            <w:r>
              <w:rPr>
                <w:rFonts w:ascii="宋体" w:eastAsia="宋体" w:hAnsi="宋体"/>
                <w:color w:val="000000"/>
                <w:sz w:val="16"/>
              </w:rPr>
              <w:t>0.</w:t>
            </w:r>
          </w:p>
        </w:tc>
        <w:tc>
          <w:tcPr>
            <w:tcW w:w="1312"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20" w:lineRule="exact"/>
            </w:pPr>
          </w:p>
          <w:tbl>
            <w:tblPr>
              <w:tblW w:w="0" w:type="auto"/>
              <w:tblLayout w:type="fixed"/>
              <w:tblLook w:val="04A0" w:firstRow="1" w:lastRow="0" w:firstColumn="1" w:lastColumn="0" w:noHBand="0" w:noVBand="1"/>
            </w:tblPr>
            <w:tblGrid>
              <w:gridCol w:w="544"/>
              <w:gridCol w:w="738"/>
            </w:tblGrid>
            <w:tr w:rsidR="004A15AB">
              <w:trPr>
                <w:trHeight w:hRule="exact" w:val="648"/>
              </w:trPr>
              <w:tc>
                <w:tcPr>
                  <w:tcW w:w="544" w:type="dxa"/>
                  <w:tcMar>
                    <w:left w:w="0" w:type="dxa"/>
                    <w:right w:w="0" w:type="dxa"/>
                  </w:tcMar>
                </w:tcPr>
                <w:p w:rsidR="004A15AB" w:rsidRDefault="00745247">
                  <w:pPr>
                    <w:autoSpaceDE w:val="0"/>
                    <w:autoSpaceDN w:val="0"/>
                    <w:spacing w:before="120" w:after="0" w:line="160" w:lineRule="exact"/>
                  </w:pPr>
                  <w:r>
                    <w:rPr>
                      <w:rFonts w:ascii="宋体" w:eastAsia="宋体" w:hAnsi="宋体"/>
                      <w:color w:val="000000"/>
                      <w:sz w:val="16"/>
                    </w:rPr>
                    <w:t>00</w:t>
                  </w:r>
                </w:p>
              </w:tc>
              <w:tc>
                <w:tcPr>
                  <w:tcW w:w="738" w:type="dxa"/>
                  <w:tcMar>
                    <w:left w:w="0" w:type="dxa"/>
                    <w:right w:w="0" w:type="dxa"/>
                  </w:tcMar>
                </w:tcPr>
                <w:p w:rsidR="004A15AB" w:rsidRDefault="00745247">
                  <w:pPr>
                    <w:autoSpaceDE w:val="0"/>
                    <w:autoSpaceDN w:val="0"/>
                    <w:spacing w:before="120" w:after="0" w:line="160" w:lineRule="exact"/>
                    <w:ind w:left="22" w:right="22"/>
                    <w:jc w:val="right"/>
                  </w:pPr>
                  <w:r>
                    <w:rPr>
                      <w:rFonts w:ascii="宋体" w:eastAsia="宋体" w:hAnsi="宋体"/>
                      <w:color w:val="000000"/>
                      <w:sz w:val="16"/>
                    </w:rPr>
                    <w:t>0.00</w:t>
                  </w:r>
                </w:p>
              </w:tc>
            </w:tr>
          </w:tbl>
          <w:p w:rsidR="004A15AB" w:rsidRDefault="004A15AB"/>
          <w:p w:rsidR="004A15AB" w:rsidRDefault="004A15AB">
            <w:pPr>
              <w:autoSpaceDE w:val="0"/>
              <w:autoSpaceDN w:val="0"/>
              <w:spacing w:after="0" w:line="14" w:lineRule="exact"/>
            </w:pPr>
          </w:p>
        </w:tc>
      </w:tr>
      <w:tr w:rsidR="004A15AB">
        <w:trPr>
          <w:trHeight w:hRule="exact" w:val="1142"/>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07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40"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140"/>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3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40"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3" w:type="dxa"/>
            <w:vMerge/>
            <w:tcBorders>
              <w:top w:val="single" w:sz="8" w:space="0" w:color="000000"/>
              <w:left w:val="single" w:sz="8" w:space="0" w:color="000000"/>
              <w:right w:val="single" w:sz="8" w:space="0" w:color="000000"/>
            </w:tcBorders>
          </w:tcPr>
          <w:p w:rsidR="004A15AB" w:rsidRDefault="004A15AB"/>
        </w:tc>
      </w:tr>
      <w:tr w:rsidR="004A15AB">
        <w:trPr>
          <w:trHeight w:hRule="exact" w:val="1110"/>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3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3"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563" w:type="dxa"/>
            <w:vMerge/>
            <w:tcBorders>
              <w:top w:val="single" w:sz="8" w:space="0" w:color="000000"/>
              <w:left w:val="single" w:sz="8" w:space="0" w:color="000000"/>
              <w:right w:val="single" w:sz="8" w:space="0" w:color="000000"/>
            </w:tcBorders>
          </w:tcPr>
          <w:p w:rsidR="004A15AB" w:rsidRDefault="004A15AB"/>
        </w:tc>
      </w:tr>
      <w:tr w:rsidR="004A15AB">
        <w:trPr>
          <w:trHeight w:hRule="exact" w:val="1110"/>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07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3" w:type="dxa"/>
            <w:vMerge/>
            <w:tcBorders>
              <w:top w:val="single" w:sz="8" w:space="0" w:color="000000"/>
              <w:left w:val="single" w:sz="8" w:space="0" w:color="000000"/>
              <w:right w:val="single" w:sz="8" w:space="0" w:color="000000"/>
            </w:tcBorders>
          </w:tcPr>
          <w:p w:rsidR="004A15AB" w:rsidRDefault="004A15AB"/>
        </w:tc>
      </w:tr>
      <w:tr w:rsidR="004A15AB">
        <w:trPr>
          <w:trHeight w:hRule="exact" w:val="1112"/>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07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3" w:type="dxa"/>
            <w:vMerge/>
            <w:tcBorders>
              <w:top w:val="single" w:sz="8" w:space="0" w:color="000000"/>
              <w:left w:val="single" w:sz="8" w:space="0" w:color="000000"/>
              <w:right w:val="single" w:sz="8" w:space="0" w:color="000000"/>
            </w:tcBorders>
          </w:tcPr>
          <w:p w:rsidR="004A15AB" w:rsidRDefault="004A15AB"/>
        </w:tc>
      </w:tr>
      <w:tr w:rsidR="004A15AB">
        <w:trPr>
          <w:trHeight w:hRule="exact" w:val="1110"/>
        </w:trPr>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07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3" w:type="dxa"/>
            <w:vMerge/>
            <w:tcBorders>
              <w:top w:val="single" w:sz="8" w:space="0" w:color="000000"/>
              <w:left w:val="single" w:sz="8" w:space="0" w:color="000000"/>
              <w:right w:val="single" w:sz="8" w:space="0" w:color="000000"/>
            </w:tcBorders>
          </w:tcPr>
          <w:p w:rsidR="004A15AB" w:rsidRDefault="004A15AB"/>
        </w:tc>
      </w:tr>
      <w:tr w:rsidR="004A15AB">
        <w:trPr>
          <w:trHeight w:hRule="exact" w:val="4452"/>
        </w:trPr>
        <w:tc>
          <w:tcPr>
            <w:tcW w:w="2290" w:type="dxa"/>
            <w:gridSpan w:val="5"/>
            <w:tcBorders>
              <w:top w:val="single" w:sz="8" w:space="0" w:color="000000"/>
              <w:left w:val="single" w:sz="8" w:space="0" w:color="000000"/>
              <w:right w:val="single" w:sz="8" w:space="0" w:color="000000"/>
            </w:tcBorders>
            <w:tcMar>
              <w:left w:w="0" w:type="dxa"/>
              <w:right w:w="0" w:type="dxa"/>
            </w:tcMar>
          </w:tcPr>
          <w:p w:rsidR="004A15AB" w:rsidRDefault="004A15AB"/>
        </w:tc>
        <w:tc>
          <w:tcPr>
            <w:tcW w:w="2563"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558" w:line="14392" w:lineRule="atLeast"/>
        <w:ind w:left="60" w:right="60"/>
        <w:jc w:val="right"/>
      </w:pPr>
      <w:r>
        <w:rPr>
          <w:rFonts w:ascii="宋体" w:eastAsia="宋体" w:hAnsi="宋体"/>
          <w:color w:val="000000"/>
          <w:sz w:val="16"/>
        </w:rPr>
        <w:lastRenderedPageBreak/>
        <w:t>金额单位：单位：万元</w:t>
      </w:r>
    </w:p>
    <w:tbl>
      <w:tblPr>
        <w:tblW w:w="0" w:type="auto"/>
        <w:tblInd w:w="14" w:type="dxa"/>
        <w:tblLayout w:type="fixed"/>
        <w:tblLook w:val="04A0" w:firstRow="1" w:lastRow="0" w:firstColumn="1" w:lastColumn="0" w:noHBand="0" w:noVBand="1"/>
      </w:tblPr>
      <w:tblGrid>
        <w:gridCol w:w="228"/>
        <w:gridCol w:w="958"/>
        <w:gridCol w:w="1970"/>
        <w:gridCol w:w="1210"/>
        <w:gridCol w:w="1142"/>
        <w:gridCol w:w="970"/>
        <w:gridCol w:w="1112"/>
        <w:gridCol w:w="1190"/>
        <w:gridCol w:w="1030"/>
        <w:gridCol w:w="1112"/>
        <w:gridCol w:w="2300"/>
        <w:gridCol w:w="2114"/>
      </w:tblGrid>
      <w:tr w:rsidR="004A15AB">
        <w:trPr>
          <w:trHeight w:hRule="exact" w:val="188"/>
        </w:trPr>
        <w:tc>
          <w:tcPr>
            <w:tcW w:w="228" w:type="dxa"/>
            <w:tcMar>
              <w:left w:w="0" w:type="dxa"/>
              <w:right w:w="0" w:type="dxa"/>
            </w:tcMar>
          </w:tcPr>
          <w:p w:rsidR="004A15AB" w:rsidRDefault="00745247">
            <w:pPr>
              <w:autoSpaceDE w:val="0"/>
              <w:autoSpaceDN w:val="0"/>
              <w:spacing w:before="28" w:after="0" w:line="160" w:lineRule="exact"/>
              <w:jc w:val="center"/>
            </w:pPr>
            <w:r>
              <w:rPr>
                <w:rFonts w:ascii="宋体" w:eastAsia="宋体" w:hAnsi="宋体"/>
                <w:color w:val="000000"/>
                <w:sz w:val="16"/>
              </w:rPr>
              <w:lastRenderedPageBreak/>
              <w:t>序</w:t>
            </w:r>
          </w:p>
        </w:tc>
        <w:tc>
          <w:tcPr>
            <w:tcW w:w="958" w:type="dxa"/>
            <w:vMerge w:val="restart"/>
            <w:tcMar>
              <w:left w:w="0" w:type="dxa"/>
              <w:right w:w="0" w:type="dxa"/>
            </w:tcMar>
          </w:tcPr>
          <w:p w:rsidR="004A15AB" w:rsidRDefault="00745247">
            <w:pPr>
              <w:autoSpaceDE w:val="0"/>
              <w:autoSpaceDN w:val="0"/>
              <w:spacing w:before="108" w:after="0" w:line="160" w:lineRule="exact"/>
              <w:ind w:left="120" w:right="120"/>
              <w:jc w:val="right"/>
            </w:pPr>
            <w:r>
              <w:rPr>
                <w:rFonts w:ascii="宋体" w:eastAsia="宋体" w:hAnsi="宋体"/>
                <w:color w:val="000000"/>
                <w:sz w:val="16"/>
              </w:rPr>
              <w:t>单位编码</w:t>
            </w:r>
          </w:p>
        </w:tc>
        <w:tc>
          <w:tcPr>
            <w:tcW w:w="1970" w:type="dxa"/>
            <w:vMerge w:val="restart"/>
            <w:tcMar>
              <w:left w:w="0" w:type="dxa"/>
              <w:right w:w="0" w:type="dxa"/>
            </w:tcMar>
          </w:tcPr>
          <w:p w:rsidR="004A15AB" w:rsidRDefault="00745247">
            <w:pPr>
              <w:autoSpaceDE w:val="0"/>
              <w:autoSpaceDN w:val="0"/>
              <w:spacing w:before="108" w:after="0" w:line="160" w:lineRule="exact"/>
              <w:ind w:left="610" w:right="610"/>
            </w:pPr>
            <w:r>
              <w:rPr>
                <w:rFonts w:ascii="宋体" w:eastAsia="宋体" w:hAnsi="宋体"/>
                <w:color w:val="000000"/>
                <w:sz w:val="16"/>
              </w:rPr>
              <w:t>单位名称</w:t>
            </w:r>
          </w:p>
        </w:tc>
        <w:tc>
          <w:tcPr>
            <w:tcW w:w="1210" w:type="dxa"/>
            <w:vMerge w:val="restart"/>
            <w:tcMar>
              <w:left w:w="0" w:type="dxa"/>
              <w:right w:w="0" w:type="dxa"/>
            </w:tcMar>
          </w:tcPr>
          <w:p w:rsidR="004A15AB" w:rsidRDefault="00745247">
            <w:pPr>
              <w:autoSpaceDE w:val="0"/>
              <w:autoSpaceDN w:val="0"/>
              <w:spacing w:before="108" w:after="0" w:line="160" w:lineRule="exact"/>
              <w:ind w:left="266" w:right="266"/>
            </w:pPr>
            <w:r>
              <w:rPr>
                <w:rFonts w:ascii="宋体" w:eastAsia="宋体" w:hAnsi="宋体"/>
                <w:color w:val="000000"/>
                <w:sz w:val="16"/>
              </w:rPr>
              <w:t>总计</w:t>
            </w:r>
          </w:p>
        </w:tc>
        <w:tc>
          <w:tcPr>
            <w:tcW w:w="1142" w:type="dxa"/>
            <w:vMerge w:val="restart"/>
            <w:tcMar>
              <w:left w:w="0" w:type="dxa"/>
              <w:right w:w="0" w:type="dxa"/>
            </w:tcMar>
          </w:tcPr>
          <w:p w:rsidR="004A15AB" w:rsidRDefault="00745247">
            <w:pPr>
              <w:autoSpaceDE w:val="0"/>
              <w:autoSpaceDN w:val="0"/>
              <w:spacing w:before="228" w:after="0" w:line="160" w:lineRule="exact"/>
              <w:ind w:left="224" w:right="224"/>
            </w:pPr>
            <w:r>
              <w:rPr>
                <w:rFonts w:ascii="宋体" w:eastAsia="宋体" w:hAnsi="宋体"/>
                <w:color w:val="000000"/>
                <w:sz w:val="16"/>
              </w:rPr>
              <w:t>合计</w:t>
            </w:r>
          </w:p>
        </w:tc>
        <w:tc>
          <w:tcPr>
            <w:tcW w:w="970" w:type="dxa"/>
            <w:vMerge w:val="restart"/>
            <w:tcMar>
              <w:left w:w="0" w:type="dxa"/>
              <w:right w:w="0" w:type="dxa"/>
            </w:tcMar>
          </w:tcPr>
          <w:p w:rsidR="004A15AB" w:rsidRDefault="00745247">
            <w:pPr>
              <w:autoSpaceDE w:val="0"/>
              <w:autoSpaceDN w:val="0"/>
              <w:spacing w:before="348" w:after="0" w:line="160" w:lineRule="exact"/>
              <w:ind w:left="224" w:right="224"/>
            </w:pPr>
            <w:r>
              <w:rPr>
                <w:rFonts w:ascii="宋体" w:eastAsia="宋体" w:hAnsi="宋体"/>
                <w:color w:val="000000"/>
                <w:sz w:val="16"/>
              </w:rPr>
              <w:t>小计</w:t>
            </w:r>
          </w:p>
        </w:tc>
        <w:tc>
          <w:tcPr>
            <w:tcW w:w="1112" w:type="dxa"/>
            <w:vMerge w:val="restart"/>
            <w:tcMar>
              <w:left w:w="0" w:type="dxa"/>
              <w:right w:w="0" w:type="dxa"/>
            </w:tcMar>
          </w:tcPr>
          <w:p w:rsidR="004A15AB" w:rsidRDefault="00745247">
            <w:pPr>
              <w:autoSpaceDE w:val="0"/>
              <w:autoSpaceDN w:val="0"/>
              <w:spacing w:before="188" w:after="0" w:line="160" w:lineRule="exact"/>
              <w:jc w:val="center"/>
            </w:pPr>
            <w:r>
              <w:rPr>
                <w:rFonts w:ascii="宋体" w:eastAsia="宋体" w:hAnsi="宋体"/>
                <w:color w:val="000000"/>
                <w:sz w:val="16"/>
              </w:rPr>
              <w:t>其中：专项资</w:t>
            </w:r>
          </w:p>
          <w:p w:rsidR="004A15AB" w:rsidRDefault="00745247">
            <w:pPr>
              <w:autoSpaceDE w:val="0"/>
              <w:autoSpaceDN w:val="0"/>
              <w:spacing w:after="0" w:line="160" w:lineRule="exact"/>
              <w:jc w:val="center"/>
            </w:pPr>
            <w:r>
              <w:rPr>
                <w:rFonts w:ascii="宋体" w:eastAsia="宋体" w:hAnsi="宋体"/>
                <w:color w:val="000000"/>
                <w:sz w:val="16"/>
              </w:rPr>
              <w:t>金列入部门预</w:t>
            </w:r>
          </w:p>
        </w:tc>
        <w:tc>
          <w:tcPr>
            <w:tcW w:w="1190" w:type="dxa"/>
            <w:vMerge w:val="restart"/>
            <w:tcMar>
              <w:left w:w="0" w:type="dxa"/>
              <w:right w:w="0" w:type="dxa"/>
            </w:tcMar>
          </w:tcPr>
          <w:p w:rsidR="004A15AB" w:rsidRDefault="00745247">
            <w:pPr>
              <w:autoSpaceDE w:val="0"/>
              <w:autoSpaceDN w:val="0"/>
              <w:spacing w:before="148" w:after="0" w:line="160" w:lineRule="exact"/>
              <w:ind w:left="58" w:right="58"/>
            </w:pPr>
            <w:r>
              <w:rPr>
                <w:rFonts w:ascii="宋体" w:eastAsia="宋体" w:hAnsi="宋体"/>
                <w:color w:val="000000"/>
                <w:sz w:val="16"/>
              </w:rPr>
              <w:t>政府性基金拨</w:t>
            </w:r>
          </w:p>
        </w:tc>
        <w:tc>
          <w:tcPr>
            <w:tcW w:w="1030" w:type="dxa"/>
            <w:vMerge w:val="restart"/>
            <w:tcMar>
              <w:left w:w="0" w:type="dxa"/>
              <w:right w:w="0" w:type="dxa"/>
            </w:tcMar>
          </w:tcPr>
          <w:p w:rsidR="004A15AB" w:rsidRDefault="00745247">
            <w:pPr>
              <w:autoSpaceDE w:val="0"/>
              <w:autoSpaceDN w:val="0"/>
              <w:spacing w:before="228" w:after="0" w:line="160" w:lineRule="exact"/>
              <w:ind w:left="138" w:right="138"/>
            </w:pPr>
            <w:r>
              <w:rPr>
                <w:rFonts w:ascii="宋体" w:eastAsia="宋体" w:hAnsi="宋体"/>
                <w:color w:val="000000"/>
                <w:sz w:val="16"/>
              </w:rPr>
              <w:t>事业收入</w:t>
            </w:r>
          </w:p>
        </w:tc>
        <w:tc>
          <w:tcPr>
            <w:tcW w:w="1112" w:type="dxa"/>
            <w:vMerge w:val="restart"/>
            <w:tcMar>
              <w:left w:w="0" w:type="dxa"/>
              <w:right w:w="0" w:type="dxa"/>
            </w:tcMar>
          </w:tcPr>
          <w:p w:rsidR="004A15AB" w:rsidRDefault="00745247">
            <w:pPr>
              <w:autoSpaceDE w:val="0"/>
              <w:autoSpaceDN w:val="0"/>
              <w:spacing w:before="148" w:after="0" w:line="160" w:lineRule="exact"/>
              <w:jc w:val="center"/>
            </w:pPr>
            <w:r>
              <w:rPr>
                <w:rFonts w:ascii="宋体" w:eastAsia="宋体" w:hAnsi="宋体"/>
                <w:color w:val="000000"/>
                <w:sz w:val="16"/>
              </w:rPr>
              <w:t>事业单位经营</w:t>
            </w:r>
          </w:p>
        </w:tc>
        <w:tc>
          <w:tcPr>
            <w:tcW w:w="2300" w:type="dxa"/>
            <w:vMerge w:val="restart"/>
            <w:tcMar>
              <w:left w:w="0" w:type="dxa"/>
              <w:right w:w="0" w:type="dxa"/>
            </w:tcMar>
          </w:tcPr>
          <w:p w:rsidR="004A15AB" w:rsidRDefault="00745247">
            <w:pPr>
              <w:autoSpaceDE w:val="0"/>
              <w:autoSpaceDN w:val="0"/>
              <w:spacing w:before="148" w:after="0" w:line="160" w:lineRule="exact"/>
              <w:ind w:left="58" w:right="58"/>
            </w:pPr>
            <w:r>
              <w:rPr>
                <w:rFonts w:ascii="宋体" w:eastAsia="宋体" w:hAnsi="宋体"/>
                <w:color w:val="000000"/>
                <w:sz w:val="16"/>
              </w:rPr>
              <w:t>对附属单位上</w:t>
            </w:r>
          </w:p>
        </w:tc>
        <w:tc>
          <w:tcPr>
            <w:tcW w:w="2114" w:type="dxa"/>
            <w:vMerge w:val="restart"/>
            <w:tcMar>
              <w:left w:w="0" w:type="dxa"/>
              <w:right w:w="0" w:type="dxa"/>
            </w:tcMar>
          </w:tcPr>
          <w:p w:rsidR="004A15AB" w:rsidRDefault="00745247">
            <w:pPr>
              <w:autoSpaceDE w:val="0"/>
              <w:autoSpaceDN w:val="0"/>
              <w:spacing w:before="228" w:after="0" w:line="160" w:lineRule="exact"/>
              <w:ind w:left="226" w:right="226"/>
              <w:jc w:val="right"/>
            </w:pPr>
            <w:r>
              <w:rPr>
                <w:rFonts w:ascii="宋体" w:eastAsia="宋体" w:hAnsi="宋体"/>
                <w:color w:val="000000"/>
                <w:sz w:val="16"/>
              </w:rPr>
              <w:t>上年结转</w:t>
            </w:r>
          </w:p>
        </w:tc>
      </w:tr>
      <w:tr w:rsidR="004A15AB">
        <w:trPr>
          <w:trHeight w:hRule="exact" w:val="140"/>
        </w:trPr>
        <w:tc>
          <w:tcPr>
            <w:tcW w:w="22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r>
      <w:tr w:rsidR="004A15AB">
        <w:trPr>
          <w:trHeight w:hRule="exact" w:val="160"/>
        </w:trPr>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190" w:type="dxa"/>
            <w:tcMar>
              <w:left w:w="0" w:type="dxa"/>
              <w:right w:w="0" w:type="dxa"/>
            </w:tcMar>
          </w:tcPr>
          <w:p w:rsidR="004A15AB" w:rsidRDefault="00745247">
            <w:pPr>
              <w:autoSpaceDE w:val="0"/>
              <w:autoSpaceDN w:val="0"/>
              <w:spacing w:after="0" w:line="140" w:lineRule="exact"/>
              <w:ind w:left="458" w:right="458"/>
            </w:pPr>
            <w:r>
              <w:rPr>
                <w:rFonts w:ascii="宋体" w:eastAsia="宋体" w:hAnsi="宋体"/>
                <w:color w:val="000000"/>
                <w:sz w:val="16"/>
              </w:rPr>
              <w:t>款</w:t>
            </w:r>
          </w:p>
        </w:tc>
        <w:tc>
          <w:tcPr>
            <w:tcW w:w="1282" w:type="dxa"/>
            <w:vMerge/>
          </w:tcPr>
          <w:p w:rsidR="004A15AB" w:rsidRDefault="004A15AB"/>
        </w:tc>
        <w:tc>
          <w:tcPr>
            <w:tcW w:w="1112" w:type="dxa"/>
            <w:tcMar>
              <w:left w:w="0" w:type="dxa"/>
              <w:right w:w="0" w:type="dxa"/>
            </w:tcMar>
          </w:tcPr>
          <w:p w:rsidR="004A15AB" w:rsidRDefault="00745247">
            <w:pPr>
              <w:autoSpaceDE w:val="0"/>
              <w:autoSpaceDN w:val="0"/>
              <w:spacing w:after="0" w:line="140" w:lineRule="exact"/>
              <w:jc w:val="center"/>
            </w:pPr>
            <w:r>
              <w:rPr>
                <w:rFonts w:ascii="宋体" w:eastAsia="宋体" w:hAnsi="宋体"/>
                <w:color w:val="000000"/>
                <w:sz w:val="16"/>
              </w:rPr>
              <w:t>收入</w:t>
            </w:r>
          </w:p>
        </w:tc>
        <w:tc>
          <w:tcPr>
            <w:tcW w:w="2300" w:type="dxa"/>
            <w:tcMar>
              <w:left w:w="0" w:type="dxa"/>
              <w:right w:w="0" w:type="dxa"/>
            </w:tcMar>
          </w:tcPr>
          <w:p w:rsidR="004A15AB" w:rsidRDefault="00745247">
            <w:pPr>
              <w:autoSpaceDE w:val="0"/>
              <w:autoSpaceDN w:val="0"/>
              <w:spacing w:after="0" w:line="140" w:lineRule="exact"/>
              <w:ind w:left="298" w:right="298"/>
            </w:pPr>
            <w:r>
              <w:rPr>
                <w:rFonts w:ascii="宋体" w:eastAsia="宋体" w:hAnsi="宋体"/>
                <w:color w:val="000000"/>
                <w:sz w:val="16"/>
              </w:rPr>
              <w:t>缴收入</w:t>
            </w:r>
          </w:p>
        </w:tc>
        <w:tc>
          <w:tcPr>
            <w:tcW w:w="1282" w:type="dxa"/>
            <w:vMerge/>
          </w:tcPr>
          <w:p w:rsidR="004A15AB" w:rsidRDefault="004A15AB"/>
        </w:tc>
      </w:tr>
      <w:tr w:rsidR="004A15AB">
        <w:trPr>
          <w:trHeight w:hRule="exact" w:val="310"/>
        </w:trPr>
        <w:tc>
          <w:tcPr>
            <w:tcW w:w="228" w:type="dxa"/>
            <w:vMerge w:val="restart"/>
            <w:tcMar>
              <w:left w:w="0" w:type="dxa"/>
              <w:right w:w="0" w:type="dxa"/>
            </w:tcMar>
          </w:tcPr>
          <w:p w:rsidR="004A15AB" w:rsidRDefault="00745247">
            <w:pPr>
              <w:autoSpaceDE w:val="0"/>
              <w:autoSpaceDN w:val="0"/>
              <w:spacing w:before="440" w:after="0" w:line="160" w:lineRule="exact"/>
              <w:jc w:val="center"/>
            </w:pPr>
            <w:r>
              <w:rPr>
                <w:rFonts w:ascii="宋体" w:eastAsia="宋体" w:hAnsi="宋体"/>
                <w:color w:val="000000"/>
                <w:sz w:val="16"/>
              </w:rPr>
              <w:t>1</w:t>
            </w:r>
          </w:p>
          <w:p w:rsidR="004A15AB" w:rsidRDefault="00745247">
            <w:pPr>
              <w:autoSpaceDE w:val="0"/>
              <w:autoSpaceDN w:val="0"/>
              <w:spacing w:before="168" w:after="0" w:line="160" w:lineRule="exact"/>
              <w:jc w:val="center"/>
            </w:pPr>
            <w:r>
              <w:rPr>
                <w:rFonts w:ascii="宋体" w:eastAsia="宋体" w:hAnsi="宋体"/>
                <w:color w:val="000000"/>
                <w:sz w:val="16"/>
              </w:rPr>
              <w:t>2</w:t>
            </w:r>
          </w:p>
        </w:tc>
        <w:tc>
          <w:tcPr>
            <w:tcW w:w="958" w:type="dxa"/>
            <w:vMerge w:val="restart"/>
            <w:tcMar>
              <w:left w:w="0" w:type="dxa"/>
              <w:right w:w="0" w:type="dxa"/>
            </w:tcMar>
          </w:tcPr>
          <w:p w:rsidR="004A15AB" w:rsidRDefault="00745247">
            <w:pPr>
              <w:autoSpaceDE w:val="0"/>
              <w:autoSpaceDN w:val="0"/>
              <w:spacing w:before="768" w:after="0" w:line="160" w:lineRule="exact"/>
              <w:ind w:left="54" w:right="54"/>
            </w:pPr>
            <w:r>
              <w:rPr>
                <w:rFonts w:ascii="宋体" w:eastAsia="宋体" w:hAnsi="宋体"/>
                <w:color w:val="000000"/>
                <w:sz w:val="16"/>
              </w:rPr>
              <w:t>103</w:t>
            </w:r>
          </w:p>
        </w:tc>
        <w:tc>
          <w:tcPr>
            <w:tcW w:w="1970" w:type="dxa"/>
            <w:vMerge w:val="restart"/>
            <w:tcMar>
              <w:left w:w="0" w:type="dxa"/>
              <w:right w:w="0" w:type="dxa"/>
            </w:tcMar>
          </w:tcPr>
          <w:p w:rsidR="004A15AB" w:rsidRDefault="00745247">
            <w:pPr>
              <w:autoSpaceDE w:val="0"/>
              <w:autoSpaceDN w:val="0"/>
              <w:spacing w:before="440" w:after="0" w:line="160" w:lineRule="exact"/>
              <w:ind w:left="104" w:right="104"/>
            </w:pPr>
            <w:r>
              <w:rPr>
                <w:rFonts w:ascii="宋体" w:eastAsia="宋体" w:hAnsi="宋体"/>
                <w:color w:val="000000"/>
                <w:sz w:val="16"/>
              </w:rPr>
              <w:t>合计</w:t>
            </w:r>
          </w:p>
        </w:tc>
        <w:tc>
          <w:tcPr>
            <w:tcW w:w="1210" w:type="dxa"/>
            <w:vMerge w:val="restart"/>
            <w:tcMar>
              <w:left w:w="0" w:type="dxa"/>
              <w:right w:w="0" w:type="dxa"/>
            </w:tcMar>
          </w:tcPr>
          <w:p w:rsidR="004A15AB" w:rsidRDefault="00745247">
            <w:pPr>
              <w:autoSpaceDE w:val="0"/>
              <w:autoSpaceDN w:val="0"/>
              <w:spacing w:before="440" w:after="0" w:line="160" w:lineRule="exact"/>
              <w:ind w:left="224" w:right="224"/>
              <w:jc w:val="right"/>
            </w:pPr>
            <w:r>
              <w:rPr>
                <w:rFonts w:ascii="宋体" w:eastAsia="宋体" w:hAnsi="宋体"/>
                <w:color w:val="000000"/>
                <w:sz w:val="16"/>
              </w:rPr>
              <w:t>382.21</w:t>
            </w:r>
          </w:p>
        </w:tc>
        <w:tc>
          <w:tcPr>
            <w:tcW w:w="1142" w:type="dxa"/>
            <w:vMerge w:val="restart"/>
            <w:tcMar>
              <w:left w:w="0" w:type="dxa"/>
              <w:right w:w="0" w:type="dxa"/>
            </w:tcMar>
          </w:tcPr>
          <w:p w:rsidR="004A15AB" w:rsidRDefault="00745247">
            <w:pPr>
              <w:autoSpaceDE w:val="0"/>
              <w:autoSpaceDN w:val="0"/>
              <w:spacing w:before="440" w:after="0" w:line="160" w:lineRule="exact"/>
              <w:ind w:left="226" w:right="226"/>
              <w:jc w:val="right"/>
            </w:pPr>
            <w:r>
              <w:rPr>
                <w:rFonts w:ascii="宋体" w:eastAsia="宋体" w:hAnsi="宋体"/>
                <w:color w:val="000000"/>
                <w:sz w:val="16"/>
              </w:rPr>
              <w:t>382.21</w:t>
            </w:r>
          </w:p>
        </w:tc>
        <w:tc>
          <w:tcPr>
            <w:tcW w:w="970" w:type="dxa"/>
            <w:vMerge w:val="restart"/>
            <w:tcMar>
              <w:left w:w="0" w:type="dxa"/>
              <w:right w:w="0" w:type="dxa"/>
            </w:tcMar>
          </w:tcPr>
          <w:p w:rsidR="004A15AB" w:rsidRDefault="00745247">
            <w:pPr>
              <w:autoSpaceDE w:val="0"/>
              <w:autoSpaceDN w:val="0"/>
              <w:spacing w:before="440" w:after="0" w:line="160" w:lineRule="exact"/>
              <w:ind w:left="56" w:right="56"/>
              <w:jc w:val="right"/>
            </w:pPr>
            <w:r>
              <w:rPr>
                <w:rFonts w:ascii="宋体" w:eastAsia="宋体" w:hAnsi="宋体"/>
                <w:color w:val="000000"/>
                <w:sz w:val="16"/>
              </w:rPr>
              <w:t>382.21</w:t>
            </w:r>
          </w:p>
        </w:tc>
        <w:tc>
          <w:tcPr>
            <w:tcW w:w="1112" w:type="dxa"/>
            <w:tcMar>
              <w:left w:w="0" w:type="dxa"/>
              <w:right w:w="0" w:type="dxa"/>
            </w:tcMar>
          </w:tcPr>
          <w:p w:rsidR="004A15AB" w:rsidRDefault="00745247">
            <w:pPr>
              <w:autoSpaceDE w:val="0"/>
              <w:autoSpaceDN w:val="0"/>
              <w:spacing w:before="20" w:after="0" w:line="160" w:lineRule="exact"/>
              <w:jc w:val="center"/>
            </w:pPr>
            <w:r>
              <w:rPr>
                <w:rFonts w:ascii="宋体" w:eastAsia="宋体" w:hAnsi="宋体"/>
                <w:color w:val="000000"/>
                <w:sz w:val="16"/>
              </w:rPr>
              <w:t>算的项目</w:t>
            </w:r>
          </w:p>
        </w:tc>
        <w:tc>
          <w:tcPr>
            <w:tcW w:w="1190" w:type="dxa"/>
            <w:vMerge w:val="restart"/>
            <w:tcMar>
              <w:left w:w="0" w:type="dxa"/>
              <w:right w:w="0" w:type="dxa"/>
            </w:tcMar>
          </w:tcPr>
          <w:p w:rsidR="004A15AB" w:rsidRDefault="00745247">
            <w:pPr>
              <w:autoSpaceDE w:val="0"/>
              <w:autoSpaceDN w:val="0"/>
              <w:spacing w:before="440" w:after="0" w:line="160" w:lineRule="exact"/>
              <w:ind w:left="138" w:right="138"/>
              <w:jc w:val="right"/>
            </w:pPr>
            <w:r>
              <w:rPr>
                <w:rFonts w:ascii="宋体" w:eastAsia="宋体" w:hAnsi="宋体"/>
                <w:color w:val="000000"/>
                <w:sz w:val="16"/>
              </w:rPr>
              <w:t>0.00</w:t>
            </w:r>
          </w:p>
        </w:tc>
        <w:tc>
          <w:tcPr>
            <w:tcW w:w="1030" w:type="dxa"/>
            <w:vMerge w:val="restart"/>
            <w:tcMar>
              <w:left w:w="0" w:type="dxa"/>
              <w:right w:w="0" w:type="dxa"/>
            </w:tcMar>
          </w:tcPr>
          <w:p w:rsidR="004A15AB" w:rsidRDefault="00745247">
            <w:pPr>
              <w:autoSpaceDE w:val="0"/>
              <w:autoSpaceDN w:val="0"/>
              <w:spacing w:before="440" w:after="0" w:line="160" w:lineRule="exact"/>
              <w:ind w:left="56" w:right="56"/>
              <w:jc w:val="right"/>
            </w:pPr>
            <w:r>
              <w:rPr>
                <w:rFonts w:ascii="宋体" w:eastAsia="宋体" w:hAnsi="宋体"/>
                <w:color w:val="000000"/>
                <w:sz w:val="16"/>
              </w:rPr>
              <w:t>0.00</w:t>
            </w:r>
          </w:p>
        </w:tc>
        <w:tc>
          <w:tcPr>
            <w:tcW w:w="1112" w:type="dxa"/>
            <w:vMerge w:val="restart"/>
            <w:tcMar>
              <w:left w:w="0" w:type="dxa"/>
              <w:right w:w="0" w:type="dxa"/>
            </w:tcMar>
          </w:tcPr>
          <w:p w:rsidR="004A15AB" w:rsidRDefault="00745247">
            <w:pPr>
              <w:autoSpaceDE w:val="0"/>
              <w:autoSpaceDN w:val="0"/>
              <w:spacing w:before="440" w:after="0" w:line="160" w:lineRule="exact"/>
              <w:ind w:left="58" w:right="58"/>
              <w:jc w:val="right"/>
            </w:pPr>
            <w:r>
              <w:rPr>
                <w:rFonts w:ascii="宋体" w:eastAsia="宋体" w:hAnsi="宋体"/>
                <w:color w:val="000000"/>
                <w:sz w:val="16"/>
              </w:rPr>
              <w:t>0.00</w:t>
            </w:r>
          </w:p>
        </w:tc>
        <w:tc>
          <w:tcPr>
            <w:tcW w:w="2300" w:type="dxa"/>
            <w:vMerge w:val="restart"/>
            <w:tcMar>
              <w:left w:w="0" w:type="dxa"/>
              <w:right w:w="0" w:type="dxa"/>
            </w:tcMar>
          </w:tcPr>
          <w:p w:rsidR="004A15AB" w:rsidRDefault="00745247">
            <w:pPr>
              <w:autoSpaceDE w:val="0"/>
              <w:autoSpaceDN w:val="0"/>
              <w:spacing w:before="440" w:after="0" w:line="160" w:lineRule="exact"/>
              <w:ind w:left="732" w:right="732"/>
            </w:pPr>
            <w:r>
              <w:rPr>
                <w:rFonts w:ascii="宋体" w:eastAsia="宋体" w:hAnsi="宋体"/>
                <w:color w:val="000000"/>
                <w:sz w:val="16"/>
              </w:rPr>
              <w:t>0.00</w:t>
            </w:r>
          </w:p>
        </w:tc>
        <w:tc>
          <w:tcPr>
            <w:tcW w:w="2114" w:type="dxa"/>
            <w:vMerge w:val="restart"/>
            <w:tcMar>
              <w:left w:w="0" w:type="dxa"/>
              <w:right w:w="0" w:type="dxa"/>
            </w:tcMar>
          </w:tcPr>
          <w:p w:rsidR="004A15AB" w:rsidRDefault="00745247">
            <w:pPr>
              <w:autoSpaceDE w:val="0"/>
              <w:autoSpaceDN w:val="0"/>
              <w:spacing w:before="440" w:after="0" w:line="160" w:lineRule="exact"/>
              <w:ind w:left="30" w:right="30"/>
              <w:jc w:val="right"/>
            </w:pPr>
            <w:r>
              <w:rPr>
                <w:rFonts w:ascii="宋体" w:eastAsia="宋体" w:hAnsi="宋体"/>
                <w:color w:val="000000"/>
                <w:sz w:val="16"/>
              </w:rPr>
              <w:t>0.00</w:t>
            </w:r>
          </w:p>
        </w:tc>
      </w:tr>
      <w:tr w:rsidR="004A15AB">
        <w:trPr>
          <w:trHeight w:hRule="exact" w:val="374"/>
        </w:trPr>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112" w:type="dxa"/>
            <w:tcMar>
              <w:left w:w="0" w:type="dxa"/>
              <w:right w:w="0" w:type="dxa"/>
            </w:tcMar>
          </w:tcPr>
          <w:p w:rsidR="004A15AB" w:rsidRDefault="00745247">
            <w:pPr>
              <w:autoSpaceDE w:val="0"/>
              <w:autoSpaceDN w:val="0"/>
              <w:spacing w:before="130" w:after="0" w:line="160" w:lineRule="exact"/>
              <w:ind w:left="58" w:right="58"/>
              <w:jc w:val="right"/>
            </w:pPr>
            <w:r>
              <w:rPr>
                <w:rFonts w:ascii="宋体" w:eastAsia="宋体" w:hAnsi="宋体"/>
                <w:color w:val="000000"/>
                <w:sz w:val="16"/>
              </w:rPr>
              <w:t>113.00</w:t>
            </w:r>
          </w:p>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r>
      <w:tr w:rsidR="004A15AB">
        <w:trPr>
          <w:trHeight w:hRule="exact" w:val="346"/>
        </w:trPr>
        <w:tc>
          <w:tcPr>
            <w:tcW w:w="1282" w:type="dxa"/>
            <w:vMerge/>
          </w:tcPr>
          <w:p w:rsidR="004A15AB" w:rsidRDefault="004A15AB"/>
        </w:tc>
        <w:tc>
          <w:tcPr>
            <w:tcW w:w="1282" w:type="dxa"/>
            <w:vMerge/>
          </w:tcPr>
          <w:p w:rsidR="004A15AB" w:rsidRDefault="004A15AB"/>
        </w:tc>
        <w:tc>
          <w:tcPr>
            <w:tcW w:w="1970" w:type="dxa"/>
            <w:tcMar>
              <w:left w:w="0" w:type="dxa"/>
              <w:right w:w="0" w:type="dxa"/>
            </w:tcMar>
          </w:tcPr>
          <w:p w:rsidR="004A15AB" w:rsidRDefault="00745247">
            <w:pPr>
              <w:autoSpaceDE w:val="0"/>
              <w:autoSpaceDN w:val="0"/>
              <w:spacing w:before="40" w:after="0" w:line="160" w:lineRule="exact"/>
              <w:ind w:left="104" w:right="104"/>
            </w:pPr>
            <w:r>
              <w:rPr>
                <w:rFonts w:ascii="宋体" w:eastAsia="宋体" w:hAnsi="宋体"/>
                <w:color w:val="000000"/>
                <w:sz w:val="16"/>
              </w:rPr>
              <w:t>中国共产党眉县委员会</w:t>
            </w:r>
          </w:p>
        </w:tc>
        <w:tc>
          <w:tcPr>
            <w:tcW w:w="1210" w:type="dxa"/>
            <w:tcMar>
              <w:left w:w="0" w:type="dxa"/>
              <w:right w:w="0" w:type="dxa"/>
            </w:tcMar>
          </w:tcPr>
          <w:p w:rsidR="004A15AB" w:rsidRDefault="00745247">
            <w:pPr>
              <w:autoSpaceDE w:val="0"/>
              <w:autoSpaceDN w:val="0"/>
              <w:spacing w:before="84" w:after="0" w:line="160" w:lineRule="exact"/>
              <w:ind w:left="224" w:right="224"/>
              <w:jc w:val="right"/>
            </w:pPr>
            <w:r>
              <w:rPr>
                <w:rFonts w:ascii="宋体" w:eastAsia="宋体" w:hAnsi="宋体"/>
                <w:color w:val="000000"/>
                <w:sz w:val="16"/>
              </w:rPr>
              <w:t>382.21</w:t>
            </w:r>
          </w:p>
        </w:tc>
        <w:tc>
          <w:tcPr>
            <w:tcW w:w="1142" w:type="dxa"/>
            <w:tcMar>
              <w:left w:w="0" w:type="dxa"/>
              <w:right w:w="0" w:type="dxa"/>
            </w:tcMar>
          </w:tcPr>
          <w:p w:rsidR="004A15AB" w:rsidRDefault="00745247">
            <w:pPr>
              <w:autoSpaceDE w:val="0"/>
              <w:autoSpaceDN w:val="0"/>
              <w:spacing w:before="84" w:after="0" w:line="160" w:lineRule="exact"/>
              <w:ind w:left="226" w:right="226"/>
              <w:jc w:val="right"/>
            </w:pPr>
            <w:r>
              <w:rPr>
                <w:rFonts w:ascii="宋体" w:eastAsia="宋体" w:hAnsi="宋体"/>
                <w:color w:val="000000"/>
                <w:sz w:val="16"/>
              </w:rPr>
              <w:t>382.21</w:t>
            </w:r>
          </w:p>
        </w:tc>
        <w:tc>
          <w:tcPr>
            <w:tcW w:w="970" w:type="dxa"/>
            <w:tcMar>
              <w:left w:w="0" w:type="dxa"/>
              <w:right w:w="0" w:type="dxa"/>
            </w:tcMar>
          </w:tcPr>
          <w:p w:rsidR="004A15AB" w:rsidRDefault="00745247">
            <w:pPr>
              <w:autoSpaceDE w:val="0"/>
              <w:autoSpaceDN w:val="0"/>
              <w:spacing w:before="84" w:after="0" w:line="160" w:lineRule="exact"/>
              <w:ind w:left="56" w:right="56"/>
              <w:jc w:val="right"/>
            </w:pPr>
            <w:r>
              <w:rPr>
                <w:rFonts w:ascii="宋体" w:eastAsia="宋体" w:hAnsi="宋体"/>
                <w:color w:val="000000"/>
                <w:sz w:val="16"/>
              </w:rPr>
              <w:t>382.21</w:t>
            </w:r>
          </w:p>
        </w:tc>
        <w:tc>
          <w:tcPr>
            <w:tcW w:w="1112" w:type="dxa"/>
            <w:tcMar>
              <w:left w:w="0" w:type="dxa"/>
              <w:right w:w="0" w:type="dxa"/>
            </w:tcMar>
          </w:tcPr>
          <w:p w:rsidR="004A15AB" w:rsidRDefault="00745247">
            <w:pPr>
              <w:autoSpaceDE w:val="0"/>
              <w:autoSpaceDN w:val="0"/>
              <w:spacing w:before="84" w:after="0" w:line="160" w:lineRule="exact"/>
              <w:ind w:left="58" w:right="58"/>
              <w:jc w:val="right"/>
            </w:pPr>
            <w:r>
              <w:rPr>
                <w:rFonts w:ascii="宋体" w:eastAsia="宋体" w:hAnsi="宋体"/>
                <w:color w:val="000000"/>
                <w:sz w:val="16"/>
              </w:rPr>
              <w:t>113.00</w:t>
            </w:r>
          </w:p>
        </w:tc>
        <w:tc>
          <w:tcPr>
            <w:tcW w:w="1190" w:type="dxa"/>
            <w:tcMar>
              <w:left w:w="0" w:type="dxa"/>
              <w:right w:w="0" w:type="dxa"/>
            </w:tcMar>
          </w:tcPr>
          <w:p w:rsidR="004A15AB" w:rsidRDefault="00745247">
            <w:pPr>
              <w:autoSpaceDE w:val="0"/>
              <w:autoSpaceDN w:val="0"/>
              <w:spacing w:before="84" w:after="0" w:line="160" w:lineRule="exact"/>
              <w:ind w:left="138" w:right="138"/>
              <w:jc w:val="right"/>
            </w:pPr>
            <w:r>
              <w:rPr>
                <w:rFonts w:ascii="宋体" w:eastAsia="宋体" w:hAnsi="宋体"/>
                <w:color w:val="000000"/>
                <w:sz w:val="16"/>
              </w:rPr>
              <w:t>0.00</w:t>
            </w:r>
          </w:p>
        </w:tc>
        <w:tc>
          <w:tcPr>
            <w:tcW w:w="1030" w:type="dxa"/>
            <w:tcMar>
              <w:left w:w="0" w:type="dxa"/>
              <w:right w:w="0" w:type="dxa"/>
            </w:tcMar>
          </w:tcPr>
          <w:p w:rsidR="004A15AB" w:rsidRDefault="00745247">
            <w:pPr>
              <w:autoSpaceDE w:val="0"/>
              <w:autoSpaceDN w:val="0"/>
              <w:spacing w:before="84" w:after="0" w:line="160" w:lineRule="exact"/>
              <w:ind w:left="56" w:right="56"/>
              <w:jc w:val="right"/>
            </w:pPr>
            <w:r>
              <w:rPr>
                <w:rFonts w:ascii="宋体" w:eastAsia="宋体" w:hAnsi="宋体"/>
                <w:color w:val="000000"/>
                <w:sz w:val="16"/>
              </w:rPr>
              <w:t>0.00</w:t>
            </w:r>
          </w:p>
        </w:tc>
        <w:tc>
          <w:tcPr>
            <w:tcW w:w="1112" w:type="dxa"/>
            <w:tcMar>
              <w:left w:w="0" w:type="dxa"/>
              <w:right w:w="0" w:type="dxa"/>
            </w:tcMar>
          </w:tcPr>
          <w:p w:rsidR="004A15AB" w:rsidRDefault="00745247">
            <w:pPr>
              <w:autoSpaceDE w:val="0"/>
              <w:autoSpaceDN w:val="0"/>
              <w:spacing w:before="84" w:after="0" w:line="160" w:lineRule="exact"/>
              <w:ind w:left="58" w:right="58"/>
              <w:jc w:val="right"/>
            </w:pPr>
            <w:r>
              <w:rPr>
                <w:rFonts w:ascii="宋体" w:eastAsia="宋体" w:hAnsi="宋体"/>
                <w:color w:val="000000"/>
                <w:sz w:val="16"/>
              </w:rPr>
              <w:t>0.00</w:t>
            </w:r>
          </w:p>
        </w:tc>
        <w:tc>
          <w:tcPr>
            <w:tcW w:w="2300" w:type="dxa"/>
            <w:tcMar>
              <w:left w:w="0" w:type="dxa"/>
              <w:right w:w="0" w:type="dxa"/>
            </w:tcMar>
          </w:tcPr>
          <w:p w:rsidR="004A15AB" w:rsidRDefault="00745247">
            <w:pPr>
              <w:autoSpaceDE w:val="0"/>
              <w:autoSpaceDN w:val="0"/>
              <w:spacing w:before="84" w:after="0" w:line="160" w:lineRule="exact"/>
              <w:ind w:left="732" w:right="732"/>
            </w:pPr>
            <w:r>
              <w:rPr>
                <w:rFonts w:ascii="宋体" w:eastAsia="宋体" w:hAnsi="宋体"/>
                <w:color w:val="000000"/>
                <w:sz w:val="16"/>
              </w:rPr>
              <w:t>0.00</w:t>
            </w:r>
          </w:p>
        </w:tc>
        <w:tc>
          <w:tcPr>
            <w:tcW w:w="2114" w:type="dxa"/>
            <w:tcMar>
              <w:left w:w="0" w:type="dxa"/>
              <w:right w:w="0" w:type="dxa"/>
            </w:tcMar>
          </w:tcPr>
          <w:p w:rsidR="004A15AB" w:rsidRDefault="00745247">
            <w:pPr>
              <w:autoSpaceDE w:val="0"/>
              <w:autoSpaceDN w:val="0"/>
              <w:spacing w:before="84" w:after="0" w:line="160" w:lineRule="exact"/>
              <w:ind w:left="30" w:right="30"/>
              <w:jc w:val="right"/>
            </w:pPr>
            <w:r>
              <w:rPr>
                <w:rFonts w:ascii="宋体" w:eastAsia="宋体" w:hAnsi="宋体"/>
                <w:color w:val="000000"/>
                <w:sz w:val="16"/>
              </w:rPr>
              <w:t>0.00</w:t>
            </w:r>
          </w:p>
        </w:tc>
      </w:tr>
      <w:tr w:rsidR="004A15AB">
        <w:trPr>
          <w:trHeight w:hRule="exact" w:val="264"/>
        </w:trPr>
        <w:tc>
          <w:tcPr>
            <w:tcW w:w="228" w:type="dxa"/>
            <w:vMerge w:val="restart"/>
            <w:tcMar>
              <w:left w:w="0" w:type="dxa"/>
              <w:right w:w="0" w:type="dxa"/>
            </w:tcMar>
          </w:tcPr>
          <w:p w:rsidR="004A15AB" w:rsidRDefault="00745247">
            <w:pPr>
              <w:autoSpaceDE w:val="0"/>
              <w:autoSpaceDN w:val="0"/>
              <w:spacing w:before="184" w:after="0" w:line="160" w:lineRule="exact"/>
              <w:jc w:val="center"/>
            </w:pPr>
            <w:r>
              <w:rPr>
                <w:rFonts w:ascii="宋体" w:eastAsia="宋体" w:hAnsi="宋体"/>
                <w:color w:val="000000"/>
                <w:sz w:val="16"/>
              </w:rPr>
              <w:t>3</w:t>
            </w:r>
          </w:p>
        </w:tc>
        <w:tc>
          <w:tcPr>
            <w:tcW w:w="958" w:type="dxa"/>
            <w:vMerge w:val="restart"/>
            <w:tcMar>
              <w:left w:w="0" w:type="dxa"/>
              <w:right w:w="0" w:type="dxa"/>
            </w:tcMar>
          </w:tcPr>
          <w:p w:rsidR="004A15AB" w:rsidRDefault="00745247">
            <w:pPr>
              <w:autoSpaceDE w:val="0"/>
              <w:autoSpaceDN w:val="0"/>
              <w:spacing w:before="184" w:after="0" w:line="160" w:lineRule="exact"/>
              <w:jc w:val="center"/>
            </w:pPr>
            <w:r>
              <w:rPr>
                <w:rFonts w:ascii="宋体" w:eastAsia="宋体" w:hAnsi="宋体"/>
                <w:color w:val="000000"/>
                <w:sz w:val="16"/>
              </w:rPr>
              <w:t xml:space="preserve">　　</w:t>
            </w:r>
            <w:r>
              <w:rPr>
                <w:rFonts w:ascii="宋体" w:eastAsia="宋体" w:hAnsi="宋体"/>
                <w:color w:val="000000"/>
                <w:sz w:val="16"/>
              </w:rPr>
              <w:t>103001</w:t>
            </w:r>
          </w:p>
        </w:tc>
        <w:tc>
          <w:tcPr>
            <w:tcW w:w="1970" w:type="dxa"/>
            <w:tcMar>
              <w:left w:w="0" w:type="dxa"/>
              <w:right w:w="0" w:type="dxa"/>
            </w:tcMar>
          </w:tcPr>
          <w:p w:rsidR="004A15AB" w:rsidRDefault="00745247">
            <w:pPr>
              <w:autoSpaceDE w:val="0"/>
              <w:autoSpaceDN w:val="0"/>
              <w:spacing w:before="104" w:after="0" w:line="160" w:lineRule="exact"/>
              <w:ind w:left="104" w:right="104"/>
            </w:pPr>
            <w:r>
              <w:rPr>
                <w:rFonts w:ascii="宋体" w:eastAsia="宋体" w:hAnsi="宋体"/>
                <w:color w:val="000000"/>
                <w:sz w:val="16"/>
              </w:rPr>
              <w:t xml:space="preserve">　　中国共产党眉县委</w:t>
            </w:r>
          </w:p>
        </w:tc>
        <w:tc>
          <w:tcPr>
            <w:tcW w:w="1210" w:type="dxa"/>
            <w:vMerge w:val="restart"/>
            <w:tcMar>
              <w:left w:w="0" w:type="dxa"/>
              <w:right w:w="0" w:type="dxa"/>
            </w:tcMar>
          </w:tcPr>
          <w:p w:rsidR="004A15AB" w:rsidRDefault="00745247">
            <w:pPr>
              <w:autoSpaceDE w:val="0"/>
              <w:autoSpaceDN w:val="0"/>
              <w:spacing w:before="184" w:after="0" w:line="160" w:lineRule="exact"/>
              <w:ind w:left="224" w:right="224"/>
              <w:jc w:val="right"/>
            </w:pPr>
            <w:r>
              <w:rPr>
                <w:rFonts w:ascii="宋体" w:eastAsia="宋体" w:hAnsi="宋体"/>
                <w:color w:val="000000"/>
                <w:sz w:val="16"/>
              </w:rPr>
              <w:t>382.21</w:t>
            </w:r>
          </w:p>
        </w:tc>
        <w:tc>
          <w:tcPr>
            <w:tcW w:w="1142" w:type="dxa"/>
            <w:vMerge w:val="restart"/>
            <w:tcMar>
              <w:left w:w="0" w:type="dxa"/>
              <w:right w:w="0" w:type="dxa"/>
            </w:tcMar>
          </w:tcPr>
          <w:p w:rsidR="004A15AB" w:rsidRDefault="00745247">
            <w:pPr>
              <w:autoSpaceDE w:val="0"/>
              <w:autoSpaceDN w:val="0"/>
              <w:spacing w:before="184" w:after="0" w:line="160" w:lineRule="exact"/>
              <w:ind w:left="226" w:right="226"/>
              <w:jc w:val="right"/>
            </w:pPr>
            <w:r>
              <w:rPr>
                <w:rFonts w:ascii="宋体" w:eastAsia="宋体" w:hAnsi="宋体"/>
                <w:color w:val="000000"/>
                <w:sz w:val="16"/>
              </w:rPr>
              <w:t>382.21</w:t>
            </w:r>
          </w:p>
        </w:tc>
        <w:tc>
          <w:tcPr>
            <w:tcW w:w="970" w:type="dxa"/>
            <w:vMerge w:val="restart"/>
            <w:tcMar>
              <w:left w:w="0" w:type="dxa"/>
              <w:right w:w="0" w:type="dxa"/>
            </w:tcMar>
          </w:tcPr>
          <w:p w:rsidR="004A15AB" w:rsidRDefault="00745247">
            <w:pPr>
              <w:autoSpaceDE w:val="0"/>
              <w:autoSpaceDN w:val="0"/>
              <w:spacing w:before="184" w:after="0" w:line="160" w:lineRule="exact"/>
              <w:ind w:left="56" w:right="56"/>
              <w:jc w:val="right"/>
            </w:pPr>
            <w:r>
              <w:rPr>
                <w:rFonts w:ascii="宋体" w:eastAsia="宋体" w:hAnsi="宋体"/>
                <w:color w:val="000000"/>
                <w:sz w:val="16"/>
              </w:rPr>
              <w:t>382.21</w:t>
            </w:r>
          </w:p>
        </w:tc>
        <w:tc>
          <w:tcPr>
            <w:tcW w:w="1112" w:type="dxa"/>
            <w:vMerge w:val="restart"/>
            <w:tcMar>
              <w:left w:w="0" w:type="dxa"/>
              <w:right w:w="0" w:type="dxa"/>
            </w:tcMar>
          </w:tcPr>
          <w:p w:rsidR="004A15AB" w:rsidRDefault="00745247">
            <w:pPr>
              <w:autoSpaceDE w:val="0"/>
              <w:autoSpaceDN w:val="0"/>
              <w:spacing w:before="184" w:after="0" w:line="160" w:lineRule="exact"/>
              <w:ind w:left="58" w:right="58"/>
              <w:jc w:val="right"/>
            </w:pPr>
            <w:r>
              <w:rPr>
                <w:rFonts w:ascii="宋体" w:eastAsia="宋体" w:hAnsi="宋体"/>
                <w:color w:val="000000"/>
                <w:sz w:val="16"/>
              </w:rPr>
              <w:t>113.00</w:t>
            </w:r>
          </w:p>
        </w:tc>
        <w:tc>
          <w:tcPr>
            <w:tcW w:w="1190" w:type="dxa"/>
            <w:vMerge w:val="restart"/>
            <w:tcMar>
              <w:left w:w="0" w:type="dxa"/>
              <w:right w:w="0" w:type="dxa"/>
            </w:tcMar>
          </w:tcPr>
          <w:p w:rsidR="004A15AB" w:rsidRDefault="00745247">
            <w:pPr>
              <w:autoSpaceDE w:val="0"/>
              <w:autoSpaceDN w:val="0"/>
              <w:spacing w:before="184" w:after="0" w:line="160" w:lineRule="exact"/>
              <w:ind w:left="138" w:right="138"/>
              <w:jc w:val="right"/>
            </w:pPr>
            <w:r>
              <w:rPr>
                <w:rFonts w:ascii="宋体" w:eastAsia="宋体" w:hAnsi="宋体"/>
                <w:color w:val="000000"/>
                <w:sz w:val="16"/>
              </w:rPr>
              <w:t>0.00</w:t>
            </w:r>
          </w:p>
        </w:tc>
        <w:tc>
          <w:tcPr>
            <w:tcW w:w="1030" w:type="dxa"/>
            <w:vMerge w:val="restart"/>
            <w:tcMar>
              <w:left w:w="0" w:type="dxa"/>
              <w:right w:w="0" w:type="dxa"/>
            </w:tcMar>
          </w:tcPr>
          <w:p w:rsidR="004A15AB" w:rsidRDefault="00745247">
            <w:pPr>
              <w:autoSpaceDE w:val="0"/>
              <w:autoSpaceDN w:val="0"/>
              <w:spacing w:before="184" w:after="0" w:line="160" w:lineRule="exact"/>
              <w:ind w:left="56" w:right="56"/>
              <w:jc w:val="right"/>
            </w:pPr>
            <w:r>
              <w:rPr>
                <w:rFonts w:ascii="宋体" w:eastAsia="宋体" w:hAnsi="宋体"/>
                <w:color w:val="000000"/>
                <w:sz w:val="16"/>
              </w:rPr>
              <w:t>0.00</w:t>
            </w:r>
          </w:p>
        </w:tc>
        <w:tc>
          <w:tcPr>
            <w:tcW w:w="1112" w:type="dxa"/>
            <w:vMerge w:val="restart"/>
            <w:tcMar>
              <w:left w:w="0" w:type="dxa"/>
              <w:right w:w="0" w:type="dxa"/>
            </w:tcMar>
          </w:tcPr>
          <w:p w:rsidR="004A15AB" w:rsidRDefault="00745247">
            <w:pPr>
              <w:autoSpaceDE w:val="0"/>
              <w:autoSpaceDN w:val="0"/>
              <w:spacing w:before="184" w:after="0" w:line="160" w:lineRule="exact"/>
              <w:ind w:left="58" w:right="58"/>
              <w:jc w:val="right"/>
            </w:pPr>
            <w:r>
              <w:rPr>
                <w:rFonts w:ascii="宋体" w:eastAsia="宋体" w:hAnsi="宋体"/>
                <w:color w:val="000000"/>
                <w:sz w:val="16"/>
              </w:rPr>
              <w:t>0.00</w:t>
            </w:r>
          </w:p>
        </w:tc>
        <w:tc>
          <w:tcPr>
            <w:tcW w:w="2300" w:type="dxa"/>
            <w:vMerge w:val="restart"/>
            <w:tcMar>
              <w:left w:w="0" w:type="dxa"/>
              <w:right w:w="0" w:type="dxa"/>
            </w:tcMar>
          </w:tcPr>
          <w:p w:rsidR="004A15AB" w:rsidRDefault="00745247">
            <w:pPr>
              <w:autoSpaceDE w:val="0"/>
              <w:autoSpaceDN w:val="0"/>
              <w:spacing w:before="184" w:after="0" w:line="160" w:lineRule="exact"/>
              <w:ind w:left="732" w:right="732"/>
            </w:pPr>
            <w:r>
              <w:rPr>
                <w:rFonts w:ascii="宋体" w:eastAsia="宋体" w:hAnsi="宋体"/>
                <w:color w:val="000000"/>
                <w:sz w:val="16"/>
              </w:rPr>
              <w:t>0.00</w:t>
            </w:r>
          </w:p>
        </w:tc>
        <w:tc>
          <w:tcPr>
            <w:tcW w:w="2114" w:type="dxa"/>
            <w:vMerge w:val="restart"/>
            <w:tcMar>
              <w:left w:w="0" w:type="dxa"/>
              <w:right w:w="0" w:type="dxa"/>
            </w:tcMar>
          </w:tcPr>
          <w:p w:rsidR="004A15AB" w:rsidRDefault="00745247">
            <w:pPr>
              <w:autoSpaceDE w:val="0"/>
              <w:autoSpaceDN w:val="0"/>
              <w:spacing w:before="184" w:after="0" w:line="160" w:lineRule="exact"/>
              <w:ind w:left="30" w:right="30"/>
              <w:jc w:val="right"/>
            </w:pPr>
            <w:r>
              <w:rPr>
                <w:rFonts w:ascii="宋体" w:eastAsia="宋体" w:hAnsi="宋体"/>
                <w:color w:val="000000"/>
                <w:sz w:val="16"/>
              </w:rPr>
              <w:t>0.00</w:t>
            </w:r>
          </w:p>
        </w:tc>
      </w:tr>
      <w:tr w:rsidR="004A15AB">
        <w:trPr>
          <w:trHeight w:hRule="exact" w:val="3966"/>
        </w:trPr>
        <w:tc>
          <w:tcPr>
            <w:tcW w:w="1282" w:type="dxa"/>
            <w:vMerge/>
          </w:tcPr>
          <w:p w:rsidR="004A15AB" w:rsidRDefault="004A15AB"/>
        </w:tc>
        <w:tc>
          <w:tcPr>
            <w:tcW w:w="1282" w:type="dxa"/>
            <w:vMerge/>
          </w:tcPr>
          <w:p w:rsidR="004A15AB" w:rsidRDefault="004A15AB"/>
        </w:tc>
        <w:tc>
          <w:tcPr>
            <w:tcW w:w="1970" w:type="dxa"/>
            <w:tcMar>
              <w:left w:w="0" w:type="dxa"/>
              <w:right w:w="0" w:type="dxa"/>
            </w:tcMar>
          </w:tcPr>
          <w:p w:rsidR="004A15AB" w:rsidRDefault="00745247">
            <w:pPr>
              <w:autoSpaceDE w:val="0"/>
              <w:autoSpaceDN w:val="0"/>
              <w:spacing w:after="0" w:line="160" w:lineRule="exact"/>
              <w:ind w:left="104" w:right="104"/>
            </w:pPr>
            <w:r>
              <w:rPr>
                <w:rFonts w:ascii="宋体" w:eastAsia="宋体" w:hAnsi="宋体"/>
                <w:color w:val="000000"/>
                <w:sz w:val="16"/>
              </w:rPr>
              <w:t>员会组织部</w:t>
            </w:r>
          </w:p>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c>
          <w:tcPr>
            <w:tcW w:w="1282"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2674"/>
        <w:gridCol w:w="12092"/>
      </w:tblGrid>
      <w:tr w:rsidR="004A15AB">
        <w:trPr>
          <w:trHeight w:hRule="exact" w:val="13478"/>
        </w:trPr>
        <w:tc>
          <w:tcPr>
            <w:tcW w:w="2674" w:type="dxa"/>
            <w:tcMar>
              <w:left w:w="0" w:type="dxa"/>
              <w:right w:w="0" w:type="dxa"/>
            </w:tcMar>
          </w:tcPr>
          <w:p w:rsidR="004A15AB" w:rsidRDefault="00745247">
            <w:pPr>
              <w:autoSpaceDE w:val="0"/>
              <w:autoSpaceDN w:val="0"/>
              <w:spacing w:before="244" w:after="536" w:line="160" w:lineRule="exact"/>
            </w:pPr>
            <w:r>
              <w:rPr>
                <w:rFonts w:ascii="宋体" w:eastAsia="宋体" w:hAnsi="宋体"/>
                <w:color w:val="000000"/>
                <w:sz w:val="16"/>
              </w:rPr>
              <w:lastRenderedPageBreak/>
              <w:t>表</w:t>
            </w:r>
            <w:r>
              <w:rPr>
                <w:rFonts w:ascii="宋体" w:eastAsia="宋体" w:hAnsi="宋体"/>
                <w:color w:val="000000"/>
                <w:sz w:val="16"/>
              </w:rPr>
              <w:t>4</w:t>
            </w:r>
          </w:p>
          <w:tbl>
            <w:tblPr>
              <w:tblW w:w="0" w:type="auto"/>
              <w:tblInd w:w="35" w:type="dxa"/>
              <w:tblLayout w:type="fixed"/>
              <w:tblLook w:val="04A0" w:firstRow="1" w:lastRow="0" w:firstColumn="1" w:lastColumn="0" w:noHBand="0" w:noVBand="1"/>
            </w:tblPr>
            <w:tblGrid>
              <w:gridCol w:w="428"/>
              <w:gridCol w:w="2102"/>
            </w:tblGrid>
            <w:tr w:rsidR="004A15AB">
              <w:trPr>
                <w:trHeight w:hRule="exact" w:val="3626"/>
              </w:trPr>
              <w:tc>
                <w:tcPr>
                  <w:tcW w:w="428" w:type="dxa"/>
                  <w:tcMar>
                    <w:left w:w="0" w:type="dxa"/>
                    <w:right w:w="0" w:type="dxa"/>
                  </w:tcMar>
                </w:tcPr>
                <w:p w:rsidR="004A15AB" w:rsidRDefault="00745247">
                  <w:pPr>
                    <w:autoSpaceDE w:val="0"/>
                    <w:autoSpaceDN w:val="0"/>
                    <w:spacing w:before="680" w:after="0" w:line="160" w:lineRule="exact"/>
                    <w:jc w:val="center"/>
                  </w:pPr>
                  <w:r>
                    <w:rPr>
                      <w:rFonts w:ascii="宋体" w:eastAsia="宋体" w:hAnsi="宋体"/>
                      <w:color w:val="000000"/>
                      <w:sz w:val="16"/>
                    </w:rPr>
                    <w:t>序号</w:t>
                  </w:r>
                </w:p>
                <w:p w:rsidR="004A15AB" w:rsidRDefault="00745247">
                  <w:pPr>
                    <w:autoSpaceDE w:val="0"/>
                    <w:autoSpaceDN w:val="0"/>
                    <w:spacing w:before="268" w:after="0" w:line="160" w:lineRule="exact"/>
                    <w:jc w:val="center"/>
                  </w:pPr>
                  <w:r>
                    <w:rPr>
                      <w:rFonts w:ascii="宋体" w:eastAsia="宋体" w:hAnsi="宋体"/>
                      <w:color w:val="000000"/>
                      <w:sz w:val="16"/>
                    </w:rPr>
                    <w:t>1</w:t>
                  </w:r>
                </w:p>
                <w:p w:rsidR="004A15AB" w:rsidRDefault="00745247">
                  <w:pPr>
                    <w:autoSpaceDE w:val="0"/>
                    <w:autoSpaceDN w:val="0"/>
                    <w:spacing w:before="266" w:after="0" w:line="160" w:lineRule="exact"/>
                    <w:jc w:val="center"/>
                  </w:pPr>
                  <w:r>
                    <w:rPr>
                      <w:rFonts w:ascii="宋体" w:eastAsia="宋体" w:hAnsi="宋体"/>
                      <w:color w:val="000000"/>
                      <w:sz w:val="16"/>
                    </w:rPr>
                    <w:t>2</w:t>
                  </w:r>
                </w:p>
                <w:p w:rsidR="004A15AB" w:rsidRDefault="00745247">
                  <w:pPr>
                    <w:autoSpaceDE w:val="0"/>
                    <w:autoSpaceDN w:val="0"/>
                    <w:spacing w:before="404" w:after="0" w:line="160" w:lineRule="exact"/>
                    <w:jc w:val="center"/>
                  </w:pPr>
                  <w:r>
                    <w:rPr>
                      <w:rFonts w:ascii="宋体" w:eastAsia="宋体" w:hAnsi="宋体"/>
                      <w:color w:val="000000"/>
                      <w:sz w:val="16"/>
                    </w:rPr>
                    <w:t>3</w:t>
                  </w:r>
                </w:p>
                <w:p w:rsidR="004A15AB" w:rsidRDefault="00745247">
                  <w:pPr>
                    <w:autoSpaceDE w:val="0"/>
                    <w:autoSpaceDN w:val="0"/>
                    <w:spacing w:before="402" w:after="0" w:line="160" w:lineRule="exact"/>
                    <w:jc w:val="center"/>
                  </w:pPr>
                  <w:r>
                    <w:rPr>
                      <w:rFonts w:ascii="宋体" w:eastAsia="宋体" w:hAnsi="宋体"/>
                      <w:color w:val="000000"/>
                      <w:sz w:val="16"/>
                    </w:rPr>
                    <w:t>4</w:t>
                  </w:r>
                </w:p>
                <w:p w:rsidR="004A15AB" w:rsidRDefault="00745247">
                  <w:pPr>
                    <w:autoSpaceDE w:val="0"/>
                    <w:autoSpaceDN w:val="0"/>
                    <w:spacing w:before="404" w:after="0" w:line="160" w:lineRule="exact"/>
                    <w:jc w:val="center"/>
                  </w:pPr>
                  <w:r>
                    <w:rPr>
                      <w:rFonts w:ascii="宋体" w:eastAsia="宋体" w:hAnsi="宋体"/>
                      <w:color w:val="000000"/>
                      <w:sz w:val="16"/>
                    </w:rPr>
                    <w:t>5</w:t>
                  </w:r>
                </w:p>
              </w:tc>
              <w:tc>
                <w:tcPr>
                  <w:tcW w:w="2102" w:type="dxa"/>
                  <w:tcMar>
                    <w:left w:w="0" w:type="dxa"/>
                    <w:right w:w="0" w:type="dxa"/>
                  </w:tcMar>
                </w:tcPr>
                <w:p w:rsidR="004A15AB" w:rsidRDefault="00745247">
                  <w:pPr>
                    <w:autoSpaceDE w:val="0"/>
                    <w:autoSpaceDN w:val="0"/>
                    <w:spacing w:before="536" w:after="0" w:line="160" w:lineRule="exact"/>
                    <w:ind w:left="768" w:right="768"/>
                  </w:pPr>
                  <w:r>
                    <w:rPr>
                      <w:rFonts w:ascii="宋体" w:eastAsia="宋体" w:hAnsi="宋体"/>
                      <w:color w:val="000000"/>
                      <w:sz w:val="16"/>
                    </w:rPr>
                    <w:t>收</w:t>
                  </w:r>
                </w:p>
                <w:p w:rsidR="004A15AB" w:rsidRDefault="00745247">
                  <w:pPr>
                    <w:autoSpaceDE w:val="0"/>
                    <w:autoSpaceDN w:val="0"/>
                    <w:spacing w:before="126" w:after="0" w:line="160" w:lineRule="exact"/>
                    <w:jc w:val="center"/>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p w:rsidR="004A15AB" w:rsidRDefault="00745247">
                  <w:pPr>
                    <w:autoSpaceDE w:val="0"/>
                    <w:autoSpaceDN w:val="0"/>
                    <w:spacing w:before="126" w:after="0" w:line="160" w:lineRule="exact"/>
                    <w:ind w:left="74" w:right="74"/>
                  </w:pPr>
                  <w:r>
                    <w:rPr>
                      <w:rFonts w:ascii="宋体" w:eastAsia="宋体" w:hAnsi="宋体"/>
                      <w:color w:val="000000"/>
                      <w:sz w:val="16"/>
                    </w:rPr>
                    <w:t>一、财政拨款</w:t>
                  </w:r>
                </w:p>
                <w:p w:rsidR="004A15AB" w:rsidRDefault="00745247">
                  <w:pPr>
                    <w:autoSpaceDE w:val="0"/>
                    <w:autoSpaceDN w:val="0"/>
                    <w:spacing w:before="266" w:after="0" w:line="160" w:lineRule="exact"/>
                    <w:jc w:val="center"/>
                  </w:pPr>
                  <w:r>
                    <w:rPr>
                      <w:rFonts w:ascii="宋体" w:eastAsia="宋体" w:hAnsi="宋体"/>
                      <w:color w:val="000000"/>
                      <w:sz w:val="16"/>
                    </w:rPr>
                    <w:t xml:space="preserve"> 1</w:t>
                  </w:r>
                  <w:r>
                    <w:rPr>
                      <w:rFonts w:ascii="宋体" w:eastAsia="宋体" w:hAnsi="宋体"/>
                      <w:color w:val="000000"/>
                      <w:sz w:val="16"/>
                    </w:rPr>
                    <w:t>、一般公共预算拨款</w:t>
                  </w:r>
                </w:p>
                <w:p w:rsidR="004A15AB" w:rsidRDefault="00745247">
                  <w:pPr>
                    <w:tabs>
                      <w:tab w:val="left" w:pos="554"/>
                    </w:tabs>
                    <w:autoSpaceDE w:val="0"/>
                    <w:autoSpaceDN w:val="0"/>
                    <w:spacing w:before="324" w:after="0" w:line="160" w:lineRule="exact"/>
                    <w:ind w:left="74" w:right="74"/>
                  </w:pPr>
                  <w:r>
                    <w:tab/>
                  </w:r>
                  <w:r>
                    <w:rPr>
                      <w:rFonts w:ascii="宋体" w:eastAsia="宋体" w:hAnsi="宋体"/>
                      <w:color w:val="000000"/>
                      <w:sz w:val="16"/>
                    </w:rPr>
                    <w:t>其中：专项资金列入部门预算的项目</w:t>
                  </w:r>
                </w:p>
                <w:p w:rsidR="004A15AB" w:rsidRDefault="00745247">
                  <w:pPr>
                    <w:autoSpaceDE w:val="0"/>
                    <w:autoSpaceDN w:val="0"/>
                    <w:spacing w:before="322" w:after="0" w:line="160" w:lineRule="exact"/>
                    <w:ind w:left="234" w:right="234"/>
                  </w:pPr>
                  <w:r>
                    <w:rPr>
                      <w:rFonts w:ascii="宋体" w:eastAsia="宋体" w:hAnsi="宋体"/>
                      <w:color w:val="000000"/>
                      <w:sz w:val="16"/>
                    </w:rPr>
                    <w:t xml:space="preserve"> 2</w:t>
                  </w:r>
                  <w:r>
                    <w:rPr>
                      <w:rFonts w:ascii="宋体" w:eastAsia="宋体" w:hAnsi="宋体"/>
                      <w:color w:val="000000"/>
                      <w:sz w:val="16"/>
                    </w:rPr>
                    <w:t>、政府性基金拨款</w:t>
                  </w:r>
                </w:p>
                <w:p w:rsidR="004A15AB" w:rsidRDefault="00745247">
                  <w:pPr>
                    <w:tabs>
                      <w:tab w:val="left" w:pos="234"/>
                    </w:tabs>
                    <w:autoSpaceDE w:val="0"/>
                    <w:autoSpaceDN w:val="0"/>
                    <w:spacing w:before="324" w:after="0" w:line="160" w:lineRule="exact"/>
                    <w:ind w:left="74" w:right="74"/>
                  </w:pPr>
                  <w:r>
                    <w:tab/>
                  </w:r>
                  <w:r>
                    <w:rPr>
                      <w:rFonts w:ascii="宋体" w:eastAsia="宋体" w:hAnsi="宋体"/>
                      <w:color w:val="000000"/>
                      <w:sz w:val="16"/>
                    </w:rPr>
                    <w:t xml:space="preserve"> 3</w:t>
                  </w:r>
                  <w:r>
                    <w:rPr>
                      <w:rFonts w:ascii="宋体" w:eastAsia="宋体" w:hAnsi="宋体"/>
                      <w:color w:val="000000"/>
                      <w:sz w:val="16"/>
                    </w:rPr>
                    <w:t>、国有资本经营预算收入</w:t>
                  </w:r>
                </w:p>
              </w:tc>
            </w:tr>
          </w:tbl>
          <w:p w:rsidR="004A15AB" w:rsidRDefault="004A15AB"/>
          <w:p w:rsidR="004A15AB" w:rsidRDefault="00745247">
            <w:pPr>
              <w:autoSpaceDE w:val="0"/>
              <w:autoSpaceDN w:val="0"/>
              <w:spacing w:before="162" w:after="0" w:line="160" w:lineRule="exact"/>
              <w:ind w:left="190" w:right="190"/>
            </w:pPr>
            <w:r>
              <w:rPr>
                <w:rFonts w:ascii="宋体" w:eastAsia="宋体" w:hAnsi="宋体"/>
                <w:color w:val="000000"/>
                <w:sz w:val="16"/>
              </w:rPr>
              <w:t>6</w:t>
            </w:r>
          </w:p>
          <w:p w:rsidR="004A15AB" w:rsidRDefault="00745247">
            <w:pPr>
              <w:autoSpaceDE w:val="0"/>
              <w:autoSpaceDN w:val="0"/>
              <w:spacing w:before="404" w:after="0" w:line="160" w:lineRule="exact"/>
              <w:ind w:left="190" w:right="190"/>
            </w:pPr>
            <w:r>
              <w:rPr>
                <w:rFonts w:ascii="宋体" w:eastAsia="宋体" w:hAnsi="宋体"/>
                <w:color w:val="000000"/>
                <w:sz w:val="16"/>
              </w:rPr>
              <w:t>7</w:t>
            </w:r>
          </w:p>
          <w:p w:rsidR="004A15AB" w:rsidRDefault="00745247">
            <w:pPr>
              <w:autoSpaceDE w:val="0"/>
              <w:autoSpaceDN w:val="0"/>
              <w:spacing w:before="404" w:after="0" w:line="160" w:lineRule="exact"/>
              <w:ind w:left="190" w:right="190"/>
            </w:pPr>
            <w:r>
              <w:rPr>
                <w:rFonts w:ascii="宋体" w:eastAsia="宋体" w:hAnsi="宋体"/>
                <w:color w:val="000000"/>
                <w:sz w:val="16"/>
              </w:rPr>
              <w:t>8</w:t>
            </w:r>
          </w:p>
          <w:p w:rsidR="004A15AB" w:rsidRDefault="00745247">
            <w:pPr>
              <w:autoSpaceDE w:val="0"/>
              <w:autoSpaceDN w:val="0"/>
              <w:spacing w:before="404" w:after="0" w:line="160" w:lineRule="exact"/>
              <w:ind w:left="190" w:right="190"/>
            </w:pPr>
            <w:r>
              <w:rPr>
                <w:rFonts w:ascii="宋体" w:eastAsia="宋体" w:hAnsi="宋体"/>
                <w:color w:val="000000"/>
                <w:sz w:val="16"/>
              </w:rPr>
              <w:t>9</w:t>
            </w:r>
          </w:p>
          <w:p w:rsidR="004A15AB" w:rsidRDefault="00745247">
            <w:pPr>
              <w:autoSpaceDE w:val="0"/>
              <w:autoSpaceDN w:val="0"/>
              <w:spacing w:before="402" w:after="0" w:line="160" w:lineRule="exact"/>
              <w:ind w:left="150" w:right="150"/>
            </w:pPr>
            <w:r>
              <w:rPr>
                <w:rFonts w:ascii="宋体" w:eastAsia="宋体" w:hAnsi="宋体"/>
                <w:color w:val="000000"/>
                <w:sz w:val="16"/>
              </w:rPr>
              <w:t>10</w:t>
            </w:r>
          </w:p>
          <w:p w:rsidR="004A15AB" w:rsidRDefault="00745247">
            <w:pPr>
              <w:autoSpaceDE w:val="0"/>
              <w:autoSpaceDN w:val="0"/>
              <w:spacing w:before="404" w:after="0" w:line="160" w:lineRule="exact"/>
              <w:ind w:left="150" w:right="150"/>
            </w:pPr>
            <w:r>
              <w:rPr>
                <w:rFonts w:ascii="宋体" w:eastAsia="宋体" w:hAnsi="宋体"/>
                <w:color w:val="000000"/>
                <w:sz w:val="16"/>
              </w:rPr>
              <w:t>11</w:t>
            </w:r>
          </w:p>
          <w:p w:rsidR="004A15AB" w:rsidRDefault="00745247">
            <w:pPr>
              <w:autoSpaceDE w:val="0"/>
              <w:autoSpaceDN w:val="0"/>
              <w:spacing w:before="404" w:after="0" w:line="160" w:lineRule="exact"/>
              <w:ind w:left="150" w:right="150"/>
            </w:pPr>
            <w:r>
              <w:rPr>
                <w:rFonts w:ascii="宋体" w:eastAsia="宋体" w:hAnsi="宋体"/>
                <w:color w:val="000000"/>
                <w:sz w:val="16"/>
              </w:rPr>
              <w:t>12</w:t>
            </w:r>
          </w:p>
          <w:p w:rsidR="004A15AB" w:rsidRDefault="00745247">
            <w:pPr>
              <w:autoSpaceDE w:val="0"/>
              <w:autoSpaceDN w:val="0"/>
              <w:spacing w:before="264" w:after="0" w:line="160" w:lineRule="exact"/>
              <w:ind w:left="150" w:right="150"/>
            </w:pPr>
            <w:r>
              <w:rPr>
                <w:rFonts w:ascii="宋体" w:eastAsia="宋体" w:hAnsi="宋体"/>
                <w:color w:val="000000"/>
                <w:sz w:val="16"/>
              </w:rPr>
              <w:t>13</w:t>
            </w:r>
          </w:p>
          <w:p w:rsidR="004A15AB" w:rsidRDefault="00745247">
            <w:pPr>
              <w:autoSpaceDE w:val="0"/>
              <w:autoSpaceDN w:val="0"/>
              <w:spacing w:before="266" w:after="0" w:line="160" w:lineRule="exact"/>
              <w:ind w:left="150" w:right="150"/>
            </w:pPr>
            <w:r>
              <w:rPr>
                <w:rFonts w:ascii="宋体" w:eastAsia="宋体" w:hAnsi="宋体"/>
                <w:color w:val="000000"/>
                <w:sz w:val="16"/>
              </w:rPr>
              <w:t>14</w:t>
            </w:r>
          </w:p>
          <w:p w:rsidR="004A15AB" w:rsidRDefault="00745247">
            <w:pPr>
              <w:autoSpaceDE w:val="0"/>
              <w:autoSpaceDN w:val="0"/>
              <w:spacing w:before="264" w:after="0" w:line="160" w:lineRule="exact"/>
              <w:ind w:left="150" w:right="150"/>
            </w:pPr>
            <w:r>
              <w:rPr>
                <w:rFonts w:ascii="宋体" w:eastAsia="宋体" w:hAnsi="宋体"/>
                <w:color w:val="000000"/>
                <w:sz w:val="16"/>
              </w:rPr>
              <w:t>15</w:t>
            </w:r>
          </w:p>
          <w:p w:rsidR="004A15AB" w:rsidRDefault="00745247">
            <w:pPr>
              <w:autoSpaceDE w:val="0"/>
              <w:autoSpaceDN w:val="0"/>
              <w:spacing w:before="266" w:after="0" w:line="160" w:lineRule="exact"/>
              <w:ind w:left="150" w:right="150"/>
            </w:pPr>
            <w:r>
              <w:rPr>
                <w:rFonts w:ascii="宋体" w:eastAsia="宋体" w:hAnsi="宋体"/>
                <w:color w:val="000000"/>
                <w:sz w:val="16"/>
              </w:rPr>
              <w:t>16</w:t>
            </w:r>
          </w:p>
          <w:p w:rsidR="004A15AB" w:rsidRDefault="00745247">
            <w:pPr>
              <w:autoSpaceDE w:val="0"/>
              <w:autoSpaceDN w:val="0"/>
              <w:spacing w:before="264" w:after="0" w:line="160" w:lineRule="exact"/>
              <w:ind w:left="150" w:right="150"/>
            </w:pPr>
            <w:r>
              <w:rPr>
                <w:rFonts w:ascii="宋体" w:eastAsia="宋体" w:hAnsi="宋体"/>
                <w:color w:val="000000"/>
                <w:sz w:val="16"/>
              </w:rPr>
              <w:t>17</w:t>
            </w:r>
          </w:p>
        </w:tc>
        <w:tc>
          <w:tcPr>
            <w:tcW w:w="12092" w:type="dxa"/>
            <w:tcMar>
              <w:left w:w="0" w:type="dxa"/>
              <w:right w:w="0" w:type="dxa"/>
            </w:tcMar>
          </w:tcPr>
          <w:p w:rsidR="004A15AB" w:rsidRDefault="004A15AB">
            <w:pPr>
              <w:autoSpaceDE w:val="0"/>
              <w:autoSpaceDN w:val="0"/>
              <w:spacing w:after="0" w:line="738" w:lineRule="exact"/>
            </w:pPr>
          </w:p>
          <w:tbl>
            <w:tblPr>
              <w:tblW w:w="0" w:type="auto"/>
              <w:tblInd w:w="118" w:type="dxa"/>
              <w:tblLayout w:type="fixed"/>
              <w:tblLook w:val="04A0" w:firstRow="1" w:lastRow="0" w:firstColumn="1" w:lastColumn="0" w:noHBand="0" w:noVBand="1"/>
            </w:tblPr>
            <w:tblGrid>
              <w:gridCol w:w="966"/>
              <w:gridCol w:w="6644"/>
            </w:tblGrid>
            <w:tr w:rsidR="004A15AB">
              <w:trPr>
                <w:trHeight w:hRule="exact" w:val="1248"/>
              </w:trPr>
              <w:tc>
                <w:tcPr>
                  <w:tcW w:w="966" w:type="dxa"/>
                  <w:tcMar>
                    <w:left w:w="0" w:type="dxa"/>
                    <w:right w:w="0" w:type="dxa"/>
                  </w:tcMar>
                </w:tcPr>
                <w:p w:rsidR="004A15AB" w:rsidRDefault="00745247">
                  <w:pPr>
                    <w:autoSpaceDE w:val="0"/>
                    <w:autoSpaceDN w:val="0"/>
                    <w:spacing w:before="738" w:after="0" w:line="160" w:lineRule="exact"/>
                    <w:ind w:left="120" w:right="120"/>
                  </w:pPr>
                  <w:r>
                    <w:rPr>
                      <w:rFonts w:ascii="宋体" w:eastAsia="宋体" w:hAnsi="宋体"/>
                      <w:color w:val="000000"/>
                      <w:sz w:val="16"/>
                    </w:rPr>
                    <w:t>入</w:t>
                  </w:r>
                </w:p>
                <w:p w:rsidR="004A15AB" w:rsidRDefault="00745247">
                  <w:pPr>
                    <w:autoSpaceDE w:val="0"/>
                    <w:autoSpaceDN w:val="0"/>
                    <w:spacing w:before="126" w:after="0" w:line="160" w:lineRule="exact"/>
                    <w:ind w:left="124" w:right="124"/>
                  </w:pPr>
                  <w:r>
                    <w:rPr>
                      <w:rFonts w:ascii="宋体" w:eastAsia="宋体" w:hAnsi="宋体"/>
                      <w:color w:val="000000"/>
                      <w:sz w:val="16"/>
                    </w:rPr>
                    <w:t>预算数</w:t>
                  </w:r>
                </w:p>
              </w:tc>
              <w:tc>
                <w:tcPr>
                  <w:tcW w:w="6644" w:type="dxa"/>
                  <w:tcMar>
                    <w:left w:w="0" w:type="dxa"/>
                    <w:right w:w="0" w:type="dxa"/>
                  </w:tcMar>
                </w:tcPr>
                <w:p w:rsidR="004A15AB" w:rsidRDefault="00745247">
                  <w:pPr>
                    <w:autoSpaceDE w:val="0"/>
                    <w:autoSpaceDN w:val="0"/>
                    <w:spacing w:before="1024" w:after="0" w:line="160" w:lineRule="exact"/>
                    <w:ind w:left="360" w:right="360"/>
                  </w:pPr>
                  <w:r>
                    <w:rPr>
                      <w:rFonts w:ascii="宋体" w:eastAsia="宋体" w:hAnsi="宋体"/>
                      <w:color w:val="000000"/>
                      <w:sz w:val="16"/>
                    </w:rPr>
                    <w:t>支出功能分科目（按大类）</w:t>
                  </w:r>
                </w:p>
              </w:tc>
            </w:tr>
          </w:tbl>
          <w:p w:rsidR="004A15AB" w:rsidRDefault="004A15AB"/>
          <w:p w:rsidR="004A15AB" w:rsidRDefault="00745247">
            <w:pPr>
              <w:autoSpaceDE w:val="0"/>
              <w:autoSpaceDN w:val="0"/>
              <w:spacing w:before="62" w:after="0" w:line="160" w:lineRule="exact"/>
              <w:ind w:left="612" w:right="612"/>
            </w:pPr>
            <w:r>
              <w:rPr>
                <w:rFonts w:ascii="宋体" w:eastAsia="宋体" w:hAnsi="宋体"/>
                <w:color w:val="000000"/>
                <w:sz w:val="16"/>
              </w:rPr>
              <w:t xml:space="preserve">382.21 </w:t>
            </w:r>
            <w:r>
              <w:rPr>
                <w:rFonts w:ascii="宋体" w:eastAsia="宋体" w:hAnsi="宋体"/>
                <w:color w:val="000000"/>
                <w:sz w:val="16"/>
              </w:rPr>
              <w:t>一、财政拨款</w:t>
            </w:r>
          </w:p>
          <w:p w:rsidR="004A15AB" w:rsidRDefault="00745247">
            <w:pPr>
              <w:autoSpaceDE w:val="0"/>
              <w:autoSpaceDN w:val="0"/>
              <w:spacing w:before="266" w:after="0" w:line="160" w:lineRule="exact"/>
              <w:ind w:left="612" w:right="612"/>
            </w:pPr>
            <w:r>
              <w:rPr>
                <w:rFonts w:ascii="宋体" w:eastAsia="宋体" w:hAnsi="宋体"/>
                <w:color w:val="000000"/>
                <w:sz w:val="16"/>
              </w:rPr>
              <w:t>382.21    1</w:t>
            </w:r>
            <w:r>
              <w:rPr>
                <w:rFonts w:ascii="宋体" w:eastAsia="宋体" w:hAnsi="宋体"/>
                <w:color w:val="000000"/>
                <w:sz w:val="16"/>
              </w:rPr>
              <w:t>、一般公共服务支出</w:t>
            </w:r>
          </w:p>
          <w:p w:rsidR="004A15AB" w:rsidRDefault="00745247">
            <w:pPr>
              <w:autoSpaceDE w:val="0"/>
              <w:autoSpaceDN w:val="0"/>
              <w:spacing w:before="404" w:after="0" w:line="160" w:lineRule="exact"/>
              <w:ind w:left="612" w:right="612"/>
            </w:pPr>
            <w:r>
              <w:rPr>
                <w:rFonts w:ascii="宋体" w:eastAsia="宋体" w:hAnsi="宋体"/>
                <w:color w:val="000000"/>
                <w:sz w:val="16"/>
              </w:rPr>
              <w:t>113.00    2</w:t>
            </w:r>
            <w:r>
              <w:rPr>
                <w:rFonts w:ascii="宋体" w:eastAsia="宋体" w:hAnsi="宋体"/>
                <w:color w:val="000000"/>
                <w:sz w:val="16"/>
              </w:rPr>
              <w:t>、外交支出</w:t>
            </w:r>
          </w:p>
          <w:p w:rsidR="004A15AB" w:rsidRDefault="00745247">
            <w:pPr>
              <w:autoSpaceDE w:val="0"/>
              <w:autoSpaceDN w:val="0"/>
              <w:spacing w:before="402" w:after="0" w:line="160" w:lineRule="exact"/>
              <w:ind w:left="772" w:right="772"/>
            </w:pPr>
            <w:r>
              <w:rPr>
                <w:rFonts w:ascii="宋体" w:eastAsia="宋体" w:hAnsi="宋体"/>
                <w:color w:val="000000"/>
                <w:sz w:val="16"/>
              </w:rPr>
              <w:t>0.00    3</w:t>
            </w:r>
            <w:r>
              <w:rPr>
                <w:rFonts w:ascii="宋体" w:eastAsia="宋体" w:hAnsi="宋体"/>
                <w:color w:val="000000"/>
                <w:sz w:val="16"/>
              </w:rPr>
              <w:t>、国防支出</w:t>
            </w:r>
          </w:p>
          <w:p w:rsidR="004A15AB" w:rsidRDefault="00745247">
            <w:pPr>
              <w:autoSpaceDE w:val="0"/>
              <w:autoSpaceDN w:val="0"/>
              <w:spacing w:before="404" w:after="0" w:line="160" w:lineRule="exact"/>
              <w:ind w:left="772" w:right="772"/>
            </w:pPr>
            <w:r>
              <w:rPr>
                <w:rFonts w:ascii="宋体" w:eastAsia="宋体" w:hAnsi="宋体"/>
                <w:color w:val="000000"/>
                <w:sz w:val="16"/>
              </w:rPr>
              <w:t>0.00    4</w:t>
            </w:r>
            <w:r>
              <w:rPr>
                <w:rFonts w:ascii="宋体" w:eastAsia="宋体" w:hAnsi="宋体"/>
                <w:color w:val="000000"/>
                <w:sz w:val="16"/>
              </w:rPr>
              <w:t>、公共安全支出</w:t>
            </w:r>
          </w:p>
          <w:p w:rsidR="004A15AB" w:rsidRDefault="00745247">
            <w:pPr>
              <w:autoSpaceDE w:val="0"/>
              <w:autoSpaceDN w:val="0"/>
              <w:spacing w:before="404" w:after="0" w:line="160" w:lineRule="exact"/>
              <w:ind w:left="1332" w:right="1332"/>
            </w:pPr>
            <w:r>
              <w:rPr>
                <w:rFonts w:ascii="宋体" w:eastAsia="宋体" w:hAnsi="宋体"/>
                <w:color w:val="000000"/>
                <w:sz w:val="16"/>
              </w:rPr>
              <w:t xml:space="preserve"> 5</w:t>
            </w:r>
            <w:r>
              <w:rPr>
                <w:rFonts w:ascii="宋体" w:eastAsia="宋体" w:hAnsi="宋体"/>
                <w:color w:val="000000"/>
                <w:sz w:val="16"/>
              </w:rPr>
              <w:t>、教育支出</w:t>
            </w:r>
          </w:p>
          <w:p w:rsidR="004A15AB" w:rsidRDefault="00745247">
            <w:pPr>
              <w:autoSpaceDE w:val="0"/>
              <w:autoSpaceDN w:val="0"/>
              <w:spacing w:before="404" w:after="0" w:line="160" w:lineRule="exact"/>
              <w:ind w:left="1332" w:right="1332"/>
            </w:pPr>
            <w:r>
              <w:rPr>
                <w:rFonts w:ascii="宋体" w:eastAsia="宋体" w:hAnsi="宋体"/>
                <w:color w:val="000000"/>
                <w:sz w:val="16"/>
              </w:rPr>
              <w:t xml:space="preserve"> 6</w:t>
            </w:r>
            <w:r>
              <w:rPr>
                <w:rFonts w:ascii="宋体" w:eastAsia="宋体" w:hAnsi="宋体"/>
                <w:color w:val="000000"/>
                <w:sz w:val="16"/>
              </w:rPr>
              <w:t>、科学技术支出</w:t>
            </w:r>
          </w:p>
          <w:p w:rsidR="004A15AB" w:rsidRDefault="00745247">
            <w:pPr>
              <w:autoSpaceDE w:val="0"/>
              <w:autoSpaceDN w:val="0"/>
              <w:spacing w:before="404" w:after="0" w:line="160" w:lineRule="exact"/>
              <w:ind w:left="1332" w:right="1332"/>
            </w:pPr>
            <w:r>
              <w:rPr>
                <w:rFonts w:ascii="宋体" w:eastAsia="宋体" w:hAnsi="宋体"/>
                <w:color w:val="000000"/>
                <w:sz w:val="16"/>
              </w:rPr>
              <w:t xml:space="preserve"> 7</w:t>
            </w:r>
            <w:r>
              <w:rPr>
                <w:rFonts w:ascii="宋体" w:eastAsia="宋体" w:hAnsi="宋体"/>
                <w:color w:val="000000"/>
                <w:sz w:val="16"/>
              </w:rPr>
              <w:t>、文化旅游体育与传媒支出</w:t>
            </w:r>
          </w:p>
          <w:p w:rsidR="004A15AB" w:rsidRDefault="00745247">
            <w:pPr>
              <w:autoSpaceDE w:val="0"/>
              <w:autoSpaceDN w:val="0"/>
              <w:spacing w:before="404" w:after="0" w:line="160" w:lineRule="exact"/>
              <w:ind w:left="1332" w:right="1332"/>
            </w:pPr>
            <w:r>
              <w:rPr>
                <w:rFonts w:ascii="宋体" w:eastAsia="宋体" w:hAnsi="宋体"/>
                <w:color w:val="000000"/>
                <w:sz w:val="16"/>
              </w:rPr>
              <w:t xml:space="preserve"> 8</w:t>
            </w:r>
            <w:r>
              <w:rPr>
                <w:rFonts w:ascii="宋体" w:eastAsia="宋体" w:hAnsi="宋体"/>
                <w:color w:val="000000"/>
                <w:sz w:val="16"/>
              </w:rPr>
              <w:t>、社会保障和就业支出</w:t>
            </w:r>
          </w:p>
          <w:p w:rsidR="004A15AB" w:rsidRDefault="00745247">
            <w:pPr>
              <w:autoSpaceDE w:val="0"/>
              <w:autoSpaceDN w:val="0"/>
              <w:spacing w:before="402" w:after="0" w:line="160" w:lineRule="exact"/>
              <w:ind w:left="1332" w:right="1332"/>
            </w:pPr>
            <w:r>
              <w:rPr>
                <w:rFonts w:ascii="宋体" w:eastAsia="宋体" w:hAnsi="宋体"/>
                <w:color w:val="000000"/>
                <w:sz w:val="16"/>
              </w:rPr>
              <w:t xml:space="preserve"> 9</w:t>
            </w:r>
            <w:r>
              <w:rPr>
                <w:rFonts w:ascii="宋体" w:eastAsia="宋体" w:hAnsi="宋体"/>
                <w:color w:val="000000"/>
                <w:sz w:val="16"/>
              </w:rPr>
              <w:t>、社会保险基金支出</w:t>
            </w:r>
          </w:p>
          <w:p w:rsidR="004A15AB" w:rsidRDefault="00745247">
            <w:pPr>
              <w:autoSpaceDE w:val="0"/>
              <w:autoSpaceDN w:val="0"/>
              <w:spacing w:before="404" w:after="0" w:line="160" w:lineRule="exact"/>
              <w:ind w:left="1332" w:right="1332"/>
            </w:pPr>
            <w:r>
              <w:rPr>
                <w:rFonts w:ascii="宋体" w:eastAsia="宋体" w:hAnsi="宋体"/>
                <w:color w:val="000000"/>
                <w:sz w:val="16"/>
              </w:rPr>
              <w:t xml:space="preserve"> 10</w:t>
            </w:r>
            <w:r>
              <w:rPr>
                <w:rFonts w:ascii="宋体" w:eastAsia="宋体" w:hAnsi="宋体"/>
                <w:color w:val="000000"/>
                <w:sz w:val="16"/>
              </w:rPr>
              <w:t>、卫生健康支出</w:t>
            </w:r>
          </w:p>
          <w:p w:rsidR="004A15AB" w:rsidRDefault="00745247">
            <w:pPr>
              <w:autoSpaceDE w:val="0"/>
              <w:autoSpaceDN w:val="0"/>
              <w:spacing w:before="404" w:after="0" w:line="160" w:lineRule="exact"/>
              <w:ind w:left="1332" w:right="1332"/>
            </w:pPr>
            <w:r>
              <w:rPr>
                <w:rFonts w:ascii="宋体" w:eastAsia="宋体" w:hAnsi="宋体"/>
                <w:color w:val="000000"/>
                <w:sz w:val="16"/>
              </w:rPr>
              <w:t xml:space="preserve"> 11</w:t>
            </w:r>
            <w:r>
              <w:rPr>
                <w:rFonts w:ascii="宋体" w:eastAsia="宋体" w:hAnsi="宋体"/>
                <w:color w:val="000000"/>
                <w:sz w:val="16"/>
              </w:rPr>
              <w:t>、节能环保支出</w:t>
            </w:r>
          </w:p>
          <w:p w:rsidR="004A15AB" w:rsidRDefault="00745247">
            <w:pPr>
              <w:autoSpaceDE w:val="0"/>
              <w:autoSpaceDN w:val="0"/>
              <w:spacing w:before="264" w:after="0" w:line="160" w:lineRule="exact"/>
              <w:ind w:left="1332" w:right="1332"/>
            </w:pPr>
            <w:r>
              <w:rPr>
                <w:rFonts w:ascii="宋体" w:eastAsia="宋体" w:hAnsi="宋体"/>
                <w:color w:val="000000"/>
                <w:sz w:val="16"/>
              </w:rPr>
              <w:t xml:space="preserve"> 12</w:t>
            </w:r>
            <w:r>
              <w:rPr>
                <w:rFonts w:ascii="宋体" w:eastAsia="宋体" w:hAnsi="宋体"/>
                <w:color w:val="000000"/>
                <w:sz w:val="16"/>
              </w:rPr>
              <w:t>、城乡社区支出</w:t>
            </w:r>
          </w:p>
          <w:p w:rsidR="004A15AB" w:rsidRDefault="00745247">
            <w:pPr>
              <w:autoSpaceDE w:val="0"/>
              <w:autoSpaceDN w:val="0"/>
              <w:spacing w:before="266" w:after="0" w:line="160" w:lineRule="exact"/>
              <w:ind w:left="1332" w:right="1332"/>
            </w:pPr>
            <w:r>
              <w:rPr>
                <w:rFonts w:ascii="宋体" w:eastAsia="宋体" w:hAnsi="宋体"/>
                <w:color w:val="000000"/>
                <w:sz w:val="16"/>
              </w:rPr>
              <w:t xml:space="preserve"> 13</w:t>
            </w:r>
            <w:r>
              <w:rPr>
                <w:rFonts w:ascii="宋体" w:eastAsia="宋体" w:hAnsi="宋体"/>
                <w:color w:val="000000"/>
                <w:sz w:val="16"/>
              </w:rPr>
              <w:t>、农林水支出</w:t>
            </w:r>
          </w:p>
          <w:p w:rsidR="004A15AB" w:rsidRDefault="00745247">
            <w:pPr>
              <w:autoSpaceDE w:val="0"/>
              <w:autoSpaceDN w:val="0"/>
              <w:spacing w:before="264" w:after="0" w:line="160" w:lineRule="exact"/>
              <w:ind w:left="1332" w:right="1332"/>
            </w:pPr>
            <w:r>
              <w:rPr>
                <w:rFonts w:ascii="宋体" w:eastAsia="宋体" w:hAnsi="宋体"/>
                <w:color w:val="000000"/>
                <w:sz w:val="16"/>
              </w:rPr>
              <w:t xml:space="preserve"> 14</w:t>
            </w:r>
            <w:r>
              <w:rPr>
                <w:rFonts w:ascii="宋体" w:eastAsia="宋体" w:hAnsi="宋体"/>
                <w:color w:val="000000"/>
                <w:sz w:val="16"/>
              </w:rPr>
              <w:t>、交通运输支出</w:t>
            </w:r>
          </w:p>
          <w:p w:rsidR="004A15AB" w:rsidRDefault="00745247">
            <w:pPr>
              <w:autoSpaceDE w:val="0"/>
              <w:autoSpaceDN w:val="0"/>
              <w:spacing w:before="266" w:after="0" w:line="160" w:lineRule="exact"/>
              <w:ind w:left="1332" w:right="1332"/>
            </w:pPr>
            <w:r>
              <w:rPr>
                <w:rFonts w:ascii="宋体" w:eastAsia="宋体" w:hAnsi="宋体"/>
                <w:color w:val="000000"/>
                <w:sz w:val="16"/>
              </w:rPr>
              <w:t xml:space="preserve"> 15</w:t>
            </w:r>
            <w:r>
              <w:rPr>
                <w:rFonts w:ascii="宋体" w:eastAsia="宋体" w:hAnsi="宋体"/>
                <w:color w:val="000000"/>
                <w:sz w:val="16"/>
              </w:rPr>
              <w:t>、资源勘探工业信息等支出</w:t>
            </w:r>
          </w:p>
          <w:p w:rsidR="004A15AB" w:rsidRDefault="00745247">
            <w:pPr>
              <w:autoSpaceDE w:val="0"/>
              <w:autoSpaceDN w:val="0"/>
              <w:spacing w:before="264" w:after="0" w:line="160" w:lineRule="exact"/>
              <w:ind w:left="1332" w:right="1332"/>
            </w:pPr>
            <w:r>
              <w:rPr>
                <w:rFonts w:ascii="宋体" w:eastAsia="宋体" w:hAnsi="宋体"/>
                <w:color w:val="000000"/>
                <w:sz w:val="16"/>
              </w:rPr>
              <w:t xml:space="preserve"> 16</w:t>
            </w:r>
            <w:r>
              <w:rPr>
                <w:rFonts w:ascii="宋体" w:eastAsia="宋体" w:hAnsi="宋体"/>
                <w:color w:val="000000"/>
                <w:sz w:val="16"/>
              </w:rPr>
              <w:t>、商业服务业等支出</w:t>
            </w:r>
          </w:p>
        </w:tc>
      </w:tr>
    </w:tbl>
    <w:p w:rsidR="004A15AB" w:rsidRDefault="004A15AB">
      <w:pPr>
        <w:autoSpaceDE w:val="0"/>
        <w:autoSpaceDN w:val="0"/>
        <w:spacing w:after="0" w:line="20" w:lineRule="exact"/>
      </w:pPr>
    </w:p>
    <w:tbl>
      <w:tblPr>
        <w:tblW w:w="0" w:type="auto"/>
        <w:tblInd w:w="5106" w:type="dxa"/>
        <w:tblLayout w:type="fixed"/>
        <w:tblLook w:val="04A0" w:firstRow="1" w:lastRow="0" w:firstColumn="1" w:lastColumn="0" w:noHBand="0" w:noVBand="1"/>
      </w:tblPr>
      <w:tblGrid>
        <w:gridCol w:w="286"/>
        <w:gridCol w:w="564"/>
        <w:gridCol w:w="286"/>
        <w:gridCol w:w="564"/>
        <w:gridCol w:w="286"/>
        <w:gridCol w:w="564"/>
        <w:gridCol w:w="564"/>
        <w:gridCol w:w="564"/>
        <w:gridCol w:w="564"/>
        <w:gridCol w:w="562"/>
        <w:gridCol w:w="564"/>
        <w:gridCol w:w="564"/>
        <w:gridCol w:w="564"/>
        <w:gridCol w:w="564"/>
        <w:gridCol w:w="564"/>
        <w:gridCol w:w="562"/>
        <w:gridCol w:w="288"/>
        <w:gridCol w:w="286"/>
        <w:gridCol w:w="286"/>
      </w:tblGrid>
      <w:tr w:rsidR="004A15AB">
        <w:trPr>
          <w:trHeight w:hRule="exact" w:val="53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jc w:val="center"/>
            </w:pPr>
            <w:r>
              <w:rPr>
                <w:rFonts w:ascii="宋体" w:eastAsia="宋体" w:hAnsi="宋体"/>
                <w:strike/>
                <w:color w:val="000000"/>
                <w:sz w:val="30"/>
              </w:rPr>
              <w:t>20</w:t>
            </w:r>
            <w:r>
              <w:rPr>
                <w:rFonts w:ascii="宋体" w:eastAsia="宋体" w:hAnsi="宋体"/>
                <w:strike/>
                <w:color w:val="000000"/>
                <w:sz w:val="30"/>
              </w:rPr>
              <w:t>年</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jc w:val="right"/>
            </w:pPr>
            <w:r>
              <w:rPr>
                <w:rFonts w:ascii="宋体" w:eastAsia="宋体" w:hAnsi="宋体"/>
                <w:strike/>
                <w:color w:val="000000"/>
                <w:sz w:val="30"/>
              </w:rPr>
              <w:t>部</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jc w:val="right"/>
            </w:pPr>
            <w:r>
              <w:rPr>
                <w:rFonts w:ascii="宋体" w:eastAsia="宋体" w:hAnsi="宋体"/>
                <w:strike/>
                <w:color w:val="000000"/>
                <w:sz w:val="30"/>
              </w:rPr>
              <w:t>门综</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jc w:val="right"/>
            </w:pPr>
            <w:r>
              <w:rPr>
                <w:rFonts w:ascii="宋体" w:eastAsia="宋体" w:hAnsi="宋体"/>
                <w:strike/>
                <w:color w:val="000000"/>
                <w:sz w:val="30"/>
              </w:rPr>
              <w:t>合</w:t>
            </w:r>
          </w:p>
          <w:p w:rsidR="004A15AB" w:rsidRDefault="00745247">
            <w:pPr>
              <w:autoSpaceDE w:val="0"/>
              <w:autoSpaceDN w:val="0"/>
              <w:spacing w:before="842" w:after="0" w:line="160" w:lineRule="exact"/>
              <w:jc w:val="center"/>
            </w:pPr>
            <w:r>
              <w:rPr>
                <w:rFonts w:ascii="宋体" w:eastAsia="宋体" w:hAnsi="宋体"/>
                <w:color w:val="000000"/>
                <w:sz w:val="16"/>
              </w:rPr>
              <w:t>预算</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jc w:val="center"/>
            </w:pPr>
            <w:r>
              <w:rPr>
                <w:rFonts w:ascii="宋体" w:eastAsia="宋体" w:hAnsi="宋体"/>
                <w:strike/>
                <w:color w:val="000000"/>
                <w:sz w:val="30"/>
              </w:rPr>
              <w:t>预</w:t>
            </w:r>
          </w:p>
          <w:p w:rsidR="004A15AB" w:rsidRDefault="00745247">
            <w:pPr>
              <w:autoSpaceDE w:val="0"/>
              <w:autoSpaceDN w:val="0"/>
              <w:spacing w:before="842" w:after="0" w:line="160" w:lineRule="exact"/>
            </w:pPr>
            <w:r>
              <w:rPr>
                <w:rFonts w:ascii="宋体" w:eastAsia="宋体" w:hAnsi="宋体"/>
                <w:color w:val="000000"/>
                <w:sz w:val="16"/>
              </w:rPr>
              <w:t>数</w:t>
            </w:r>
          </w:p>
          <w:p w:rsidR="004A15AB" w:rsidRDefault="00745247">
            <w:pPr>
              <w:autoSpaceDE w:val="0"/>
              <w:autoSpaceDN w:val="0"/>
              <w:spacing w:before="126" w:after="0" w:line="160" w:lineRule="exact"/>
              <w:jc w:val="center"/>
            </w:pPr>
            <w:r>
              <w:rPr>
                <w:rFonts w:ascii="宋体" w:eastAsia="宋体" w:hAnsi="宋体"/>
                <w:color w:val="000000"/>
                <w:sz w:val="16"/>
              </w:rPr>
              <w:t xml:space="preserve">382.21 </w:t>
            </w:r>
          </w:p>
          <w:p w:rsidR="004A15AB" w:rsidRDefault="00745247">
            <w:pPr>
              <w:autoSpaceDE w:val="0"/>
              <w:autoSpaceDN w:val="0"/>
              <w:spacing w:before="266" w:after="0" w:line="160" w:lineRule="exact"/>
              <w:jc w:val="center"/>
            </w:pPr>
            <w:r>
              <w:rPr>
                <w:rFonts w:ascii="宋体" w:eastAsia="宋体" w:hAnsi="宋体"/>
                <w:color w:val="000000"/>
                <w:sz w:val="16"/>
              </w:rPr>
              <w:t xml:space="preserve">329.83 </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pPr>
            <w:r>
              <w:rPr>
                <w:rFonts w:ascii="宋体" w:eastAsia="宋体" w:hAnsi="宋体"/>
                <w:strike/>
                <w:color w:val="000000"/>
                <w:sz w:val="30"/>
              </w:rPr>
              <w:t>算财</w:t>
            </w:r>
          </w:p>
          <w:p w:rsidR="004A15AB" w:rsidRDefault="00745247">
            <w:pPr>
              <w:autoSpaceDE w:val="0"/>
              <w:autoSpaceDN w:val="0"/>
              <w:spacing w:before="842" w:after="0" w:line="160" w:lineRule="exact"/>
              <w:ind w:left="18" w:right="18"/>
              <w:jc w:val="right"/>
            </w:pPr>
            <w:r>
              <w:rPr>
                <w:rFonts w:ascii="宋体" w:eastAsia="宋体" w:hAnsi="宋体"/>
                <w:color w:val="000000"/>
                <w:sz w:val="16"/>
              </w:rPr>
              <w:t>部门</w:t>
            </w:r>
          </w:p>
          <w:p w:rsidR="004A15AB" w:rsidRDefault="00745247">
            <w:pPr>
              <w:autoSpaceDE w:val="0"/>
              <w:autoSpaceDN w:val="0"/>
              <w:spacing w:before="126" w:after="0" w:line="160" w:lineRule="exact"/>
              <w:jc w:val="center"/>
            </w:pPr>
            <w:r>
              <w:rPr>
                <w:rFonts w:ascii="宋体" w:eastAsia="宋体" w:hAnsi="宋体"/>
                <w:color w:val="000000"/>
                <w:sz w:val="16"/>
              </w:rPr>
              <w:t>一、财</w:t>
            </w:r>
          </w:p>
          <w:p w:rsidR="004A15AB" w:rsidRDefault="00745247">
            <w:pPr>
              <w:autoSpaceDE w:val="0"/>
              <w:autoSpaceDN w:val="0"/>
              <w:spacing w:before="266" w:after="0" w:line="160" w:lineRule="exact"/>
              <w:jc w:val="center"/>
            </w:pPr>
            <w:r>
              <w:rPr>
                <w:rFonts w:ascii="宋体" w:eastAsia="宋体" w:hAnsi="宋体"/>
                <w:color w:val="000000"/>
                <w:sz w:val="16"/>
              </w:rPr>
              <w:t xml:space="preserve">   1</w:t>
            </w:r>
            <w:r>
              <w:rPr>
                <w:rFonts w:ascii="宋体" w:eastAsia="宋体" w:hAnsi="宋体"/>
                <w:color w:val="000000"/>
                <w:sz w:val="16"/>
              </w:rPr>
              <w:t>、</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pPr>
            <w:r>
              <w:rPr>
                <w:rFonts w:ascii="宋体" w:eastAsia="宋体" w:hAnsi="宋体"/>
                <w:strike/>
                <w:color w:val="000000"/>
                <w:sz w:val="30"/>
              </w:rPr>
              <w:t>政拨</w:t>
            </w:r>
          </w:p>
          <w:p w:rsidR="004A15AB" w:rsidRDefault="00745247">
            <w:pPr>
              <w:autoSpaceDE w:val="0"/>
              <w:autoSpaceDN w:val="0"/>
              <w:spacing w:before="556" w:after="0" w:line="160" w:lineRule="exact"/>
              <w:ind w:left="152" w:right="152"/>
              <w:jc w:val="right"/>
            </w:pPr>
            <w:r>
              <w:rPr>
                <w:rFonts w:ascii="宋体" w:eastAsia="宋体" w:hAnsi="宋体"/>
                <w:color w:val="000000"/>
                <w:sz w:val="16"/>
              </w:rPr>
              <w:t>支</w:t>
            </w:r>
          </w:p>
          <w:p w:rsidR="004A15AB" w:rsidRDefault="00745247">
            <w:pPr>
              <w:autoSpaceDE w:val="0"/>
              <w:autoSpaceDN w:val="0"/>
              <w:spacing w:before="126" w:after="0" w:line="160" w:lineRule="exact"/>
              <w:jc w:val="center"/>
            </w:pPr>
            <w:r>
              <w:rPr>
                <w:rFonts w:ascii="宋体" w:eastAsia="宋体" w:hAnsi="宋体"/>
                <w:color w:val="000000"/>
                <w:sz w:val="16"/>
              </w:rPr>
              <w:t>预算支出</w:t>
            </w:r>
          </w:p>
          <w:p w:rsidR="004A15AB" w:rsidRDefault="00745247">
            <w:pPr>
              <w:autoSpaceDE w:val="0"/>
              <w:autoSpaceDN w:val="0"/>
              <w:spacing w:before="126" w:after="0" w:line="160" w:lineRule="exact"/>
            </w:pPr>
            <w:r>
              <w:rPr>
                <w:rFonts w:ascii="宋体" w:eastAsia="宋体" w:hAnsi="宋体"/>
                <w:color w:val="000000"/>
                <w:sz w:val="16"/>
              </w:rPr>
              <w:t>政拨款</w:t>
            </w:r>
          </w:p>
          <w:p w:rsidR="004A15AB" w:rsidRDefault="00745247">
            <w:pPr>
              <w:autoSpaceDE w:val="0"/>
              <w:autoSpaceDN w:val="0"/>
              <w:spacing w:before="266" w:after="0" w:line="160" w:lineRule="exact"/>
              <w:jc w:val="center"/>
            </w:pPr>
            <w:r>
              <w:rPr>
                <w:rFonts w:ascii="宋体" w:eastAsia="宋体" w:hAnsi="宋体"/>
                <w:color w:val="000000"/>
                <w:sz w:val="16"/>
              </w:rPr>
              <w:t>人员经费</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pPr>
            <w:r>
              <w:rPr>
                <w:rFonts w:ascii="宋体" w:eastAsia="宋体" w:hAnsi="宋体"/>
                <w:strike/>
                <w:color w:val="000000"/>
                <w:sz w:val="30"/>
              </w:rPr>
              <w:t>款收</w:t>
            </w:r>
          </w:p>
          <w:p w:rsidR="004A15AB" w:rsidRDefault="00745247">
            <w:pPr>
              <w:autoSpaceDE w:val="0"/>
              <w:autoSpaceDN w:val="0"/>
              <w:spacing w:before="842" w:after="0" w:line="160" w:lineRule="exact"/>
              <w:jc w:val="center"/>
            </w:pPr>
            <w:r>
              <w:rPr>
                <w:rFonts w:ascii="宋体" w:eastAsia="宋体" w:hAnsi="宋体"/>
                <w:color w:val="000000"/>
                <w:sz w:val="16"/>
              </w:rPr>
              <w:t>经济科</w:t>
            </w:r>
          </w:p>
          <w:p w:rsidR="004A15AB" w:rsidRDefault="00745247">
            <w:pPr>
              <w:autoSpaceDE w:val="0"/>
              <w:autoSpaceDN w:val="0"/>
              <w:spacing w:before="552" w:after="0" w:line="160" w:lineRule="exact"/>
              <w:jc w:val="center"/>
            </w:pPr>
            <w:r>
              <w:rPr>
                <w:rFonts w:ascii="宋体" w:eastAsia="宋体" w:hAnsi="宋体"/>
                <w:color w:val="000000"/>
                <w:sz w:val="16"/>
              </w:rPr>
              <w:t>和公用</w:t>
            </w:r>
          </w:p>
        </w:tc>
        <w:tc>
          <w:tcPr>
            <w:tcW w:w="562"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28" w:after="0" w:line="300" w:lineRule="exact"/>
              <w:jc w:val="center"/>
            </w:pPr>
            <w:r>
              <w:rPr>
                <w:rFonts w:ascii="宋体" w:eastAsia="宋体" w:hAnsi="宋体"/>
                <w:strike/>
                <w:color w:val="000000"/>
                <w:sz w:val="30"/>
              </w:rPr>
              <w:t>支总</w:t>
            </w:r>
          </w:p>
          <w:p w:rsidR="004A15AB" w:rsidRDefault="00745247">
            <w:pPr>
              <w:autoSpaceDE w:val="0"/>
              <w:autoSpaceDN w:val="0"/>
              <w:spacing w:before="842" w:after="0" w:line="160" w:lineRule="exact"/>
              <w:jc w:val="center"/>
            </w:pPr>
            <w:r>
              <w:rPr>
                <w:rFonts w:ascii="宋体" w:eastAsia="宋体" w:hAnsi="宋体"/>
                <w:color w:val="000000"/>
                <w:sz w:val="16"/>
              </w:rPr>
              <w:t>目（按大</w:t>
            </w:r>
          </w:p>
          <w:p w:rsidR="004A15AB" w:rsidRDefault="00745247">
            <w:pPr>
              <w:autoSpaceDE w:val="0"/>
              <w:autoSpaceDN w:val="0"/>
              <w:spacing w:before="552" w:after="0" w:line="160" w:lineRule="exact"/>
              <w:jc w:val="center"/>
            </w:pPr>
            <w:r>
              <w:rPr>
                <w:rFonts w:ascii="宋体" w:eastAsia="宋体" w:hAnsi="宋体"/>
                <w:color w:val="000000"/>
                <w:sz w:val="16"/>
              </w:rPr>
              <w:t>经费支出</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7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00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90" w:lineRule="exact"/>
              <w:jc w:val="center"/>
            </w:pPr>
            <w:r>
              <w:rPr>
                <w:rFonts w:ascii="宋体" w:eastAsia="宋体" w:hAnsi="宋体"/>
                <w:color w:val="000000"/>
                <w:sz w:val="30"/>
              </w:rPr>
              <w:t>20</w:t>
            </w:r>
          </w:p>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90" w:lineRule="exact"/>
            </w:pPr>
            <w:r>
              <w:rPr>
                <w:rFonts w:ascii="宋体" w:eastAsia="宋体" w:hAnsi="宋体"/>
                <w:color w:val="000000"/>
                <w:sz w:val="30"/>
              </w:rPr>
              <w:t>表</w:t>
            </w:r>
          </w:p>
          <w:p w:rsidR="004A15AB" w:rsidRDefault="00745247">
            <w:pPr>
              <w:autoSpaceDE w:val="0"/>
              <w:autoSpaceDN w:val="0"/>
              <w:spacing w:before="842" w:after="0" w:line="160" w:lineRule="exact"/>
              <w:ind w:left="32" w:right="32"/>
            </w:pPr>
            <w:r>
              <w:rPr>
                <w:rFonts w:ascii="宋体" w:eastAsia="宋体" w:hAnsi="宋体"/>
                <w:color w:val="000000"/>
                <w:sz w:val="16"/>
              </w:rPr>
              <w:t>类）</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746" w:after="0" w:line="160" w:lineRule="exact"/>
              <w:ind w:left="58" w:right="58"/>
            </w:pPr>
            <w:r>
              <w:rPr>
                <w:rFonts w:ascii="宋体" w:eastAsia="宋体" w:hAnsi="宋体"/>
                <w:color w:val="000000"/>
                <w:sz w:val="16"/>
              </w:rPr>
              <w:t>出</w:t>
            </w:r>
          </w:p>
          <w:p w:rsidR="004A15AB" w:rsidRDefault="00745247">
            <w:pPr>
              <w:autoSpaceDE w:val="0"/>
              <w:autoSpaceDN w:val="0"/>
              <w:spacing w:before="126" w:after="0" w:line="160" w:lineRule="exact"/>
              <w:ind w:left="40" w:right="40"/>
              <w:jc w:val="right"/>
            </w:pPr>
            <w:r>
              <w:rPr>
                <w:rFonts w:ascii="宋体" w:eastAsia="宋体" w:hAnsi="宋体"/>
                <w:color w:val="000000"/>
                <w:sz w:val="16"/>
              </w:rPr>
              <w:t>预</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32" w:after="0" w:line="160" w:lineRule="exact"/>
            </w:pPr>
            <w:r>
              <w:rPr>
                <w:rFonts w:ascii="宋体" w:eastAsia="宋体" w:hAnsi="宋体"/>
                <w:color w:val="000000"/>
                <w:sz w:val="16"/>
              </w:rPr>
              <w:t>算数</w:t>
            </w:r>
          </w:p>
          <w:p w:rsidR="004A15AB" w:rsidRDefault="00745247">
            <w:pPr>
              <w:autoSpaceDE w:val="0"/>
              <w:autoSpaceDN w:val="0"/>
              <w:spacing w:before="126" w:after="0" w:line="160" w:lineRule="exact"/>
              <w:jc w:val="right"/>
            </w:pPr>
            <w:r>
              <w:rPr>
                <w:rFonts w:ascii="宋体" w:eastAsia="宋体" w:hAnsi="宋体"/>
                <w:color w:val="000000"/>
                <w:sz w:val="16"/>
              </w:rPr>
              <w:t>382.21</w:t>
            </w:r>
          </w:p>
          <w:p w:rsidR="004A15AB" w:rsidRDefault="00745247">
            <w:pPr>
              <w:autoSpaceDE w:val="0"/>
              <w:autoSpaceDN w:val="0"/>
              <w:spacing w:before="266" w:after="0" w:line="160" w:lineRule="exact"/>
              <w:jc w:val="right"/>
            </w:pPr>
            <w:r>
              <w:rPr>
                <w:rFonts w:ascii="宋体" w:eastAsia="宋体" w:hAnsi="宋体"/>
                <w:color w:val="000000"/>
                <w:sz w:val="16"/>
              </w:rPr>
              <w:t>269.21</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right"/>
            </w:pPr>
            <w:r>
              <w:rPr>
                <w:rFonts w:ascii="宋体" w:eastAsia="宋体" w:hAnsi="宋体"/>
                <w:color w:val="000000"/>
                <w:sz w:val="16"/>
              </w:rPr>
              <w:t>政府预</w:t>
            </w:r>
          </w:p>
          <w:p w:rsidR="004A15AB" w:rsidRDefault="00745247">
            <w:pPr>
              <w:autoSpaceDE w:val="0"/>
              <w:autoSpaceDN w:val="0"/>
              <w:spacing w:before="148" w:after="0" w:line="160" w:lineRule="exact"/>
              <w:jc w:val="center"/>
            </w:pPr>
            <w:r>
              <w:rPr>
                <w:rFonts w:ascii="宋体" w:eastAsia="宋体" w:hAnsi="宋体"/>
                <w:color w:val="000000"/>
                <w:sz w:val="16"/>
              </w:rPr>
              <w:t xml:space="preserve"> </w:t>
            </w:r>
            <w:r>
              <w:rPr>
                <w:rFonts w:ascii="宋体" w:eastAsia="宋体" w:hAnsi="宋体"/>
                <w:color w:val="000000"/>
                <w:sz w:val="16"/>
              </w:rPr>
              <w:t>一、财</w:t>
            </w:r>
          </w:p>
          <w:p w:rsidR="004A15AB" w:rsidRDefault="00745247">
            <w:pPr>
              <w:autoSpaceDE w:val="0"/>
              <w:autoSpaceDN w:val="0"/>
              <w:spacing w:before="266" w:after="0" w:line="160" w:lineRule="exact"/>
              <w:jc w:val="center"/>
            </w:pPr>
            <w:r>
              <w:rPr>
                <w:rFonts w:ascii="宋体" w:eastAsia="宋体" w:hAnsi="宋体"/>
                <w:color w:val="000000"/>
                <w:sz w:val="16"/>
              </w:rPr>
              <w:t xml:space="preserve">    1</w:t>
            </w:r>
            <w:r>
              <w:rPr>
                <w:rFonts w:ascii="宋体" w:eastAsia="宋体" w:hAnsi="宋体"/>
                <w:color w:val="000000"/>
                <w:sz w:val="16"/>
              </w:rPr>
              <w:t>、</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算支出</w:t>
            </w:r>
          </w:p>
          <w:p w:rsidR="004A15AB" w:rsidRDefault="00745247">
            <w:pPr>
              <w:autoSpaceDE w:val="0"/>
              <w:autoSpaceDN w:val="0"/>
              <w:spacing w:before="148" w:after="0" w:line="160" w:lineRule="exact"/>
            </w:pPr>
            <w:r>
              <w:rPr>
                <w:rFonts w:ascii="宋体" w:eastAsia="宋体" w:hAnsi="宋体"/>
                <w:color w:val="000000"/>
                <w:sz w:val="16"/>
              </w:rPr>
              <w:t>政拨款</w:t>
            </w:r>
          </w:p>
          <w:p w:rsidR="004A15AB" w:rsidRDefault="00745247">
            <w:pPr>
              <w:autoSpaceDE w:val="0"/>
              <w:autoSpaceDN w:val="0"/>
              <w:spacing w:before="266" w:after="0" w:line="160" w:lineRule="exact"/>
              <w:jc w:val="center"/>
            </w:pPr>
            <w:r>
              <w:rPr>
                <w:rFonts w:ascii="宋体" w:eastAsia="宋体" w:hAnsi="宋体"/>
                <w:color w:val="000000"/>
                <w:sz w:val="16"/>
              </w:rPr>
              <w:t>机关工资</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经济科目</w:t>
            </w:r>
          </w:p>
          <w:p w:rsidR="004A15AB" w:rsidRDefault="00745247">
            <w:pPr>
              <w:autoSpaceDE w:val="0"/>
              <w:autoSpaceDN w:val="0"/>
              <w:spacing w:before="574" w:after="0" w:line="160" w:lineRule="exact"/>
              <w:jc w:val="center"/>
            </w:pPr>
            <w:r>
              <w:rPr>
                <w:rFonts w:ascii="宋体" w:eastAsia="宋体" w:hAnsi="宋体"/>
                <w:color w:val="000000"/>
                <w:sz w:val="16"/>
              </w:rPr>
              <w:t>福利支</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right"/>
            </w:pPr>
            <w:r>
              <w:rPr>
                <w:rFonts w:ascii="宋体" w:eastAsia="宋体" w:hAnsi="宋体"/>
                <w:color w:val="000000"/>
                <w:sz w:val="16"/>
              </w:rPr>
              <w:t>（按</w:t>
            </w:r>
          </w:p>
          <w:p w:rsidR="004A15AB" w:rsidRDefault="00745247">
            <w:pPr>
              <w:autoSpaceDE w:val="0"/>
              <w:autoSpaceDN w:val="0"/>
              <w:spacing w:before="574" w:after="0" w:line="160" w:lineRule="exact"/>
            </w:pPr>
            <w:r>
              <w:rPr>
                <w:rFonts w:ascii="宋体" w:eastAsia="宋体" w:hAnsi="宋体"/>
                <w:color w:val="000000"/>
                <w:sz w:val="16"/>
              </w:rPr>
              <w:t>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大</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pPr>
            <w:r>
              <w:rPr>
                <w:rFonts w:ascii="宋体" w:eastAsia="宋体" w:hAnsi="宋体"/>
                <w:color w:val="000000"/>
                <w:sz w:val="16"/>
              </w:rPr>
              <w:t>类</w:t>
            </w:r>
          </w:p>
        </w:tc>
      </w:tr>
      <w:tr w:rsidR="004A15AB">
        <w:trPr>
          <w:trHeight w:hRule="exact" w:val="130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300" w:after="0" w:line="160" w:lineRule="exact"/>
              <w:ind w:left="36" w:right="36"/>
              <w:jc w:val="right"/>
            </w:pPr>
            <w:r>
              <w:rPr>
                <w:rFonts w:ascii="宋体" w:eastAsia="宋体" w:hAnsi="宋体"/>
                <w:color w:val="000000"/>
                <w:sz w:val="16"/>
              </w:rPr>
              <w:t>0.00</w:t>
            </w:r>
          </w:p>
          <w:p w:rsidR="004A15AB" w:rsidRDefault="00745247">
            <w:pPr>
              <w:autoSpaceDE w:val="0"/>
              <w:autoSpaceDN w:val="0"/>
              <w:spacing w:before="402" w:after="0" w:line="160" w:lineRule="exact"/>
              <w:ind w:left="36" w:right="36"/>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center"/>
            </w:pPr>
            <w:r>
              <w:rPr>
                <w:rFonts w:ascii="宋体" w:eastAsia="宋体" w:hAnsi="宋体"/>
                <w:color w:val="000000"/>
                <w:sz w:val="16"/>
              </w:rPr>
              <w:t>(1)</w:t>
            </w:r>
            <w:r>
              <w:rPr>
                <w:rFonts w:ascii="宋体" w:eastAsia="宋体" w:hAnsi="宋体"/>
                <w:color w:val="000000"/>
                <w:sz w:val="16"/>
              </w:rPr>
              <w:t>工</w:t>
            </w:r>
          </w:p>
          <w:p w:rsidR="004A15AB" w:rsidRDefault="00745247">
            <w:pPr>
              <w:autoSpaceDE w:val="0"/>
              <w:autoSpaceDN w:val="0"/>
              <w:spacing w:before="402" w:after="0" w:line="160" w:lineRule="exact"/>
              <w:jc w:val="center"/>
            </w:pPr>
            <w:r>
              <w:rPr>
                <w:rFonts w:ascii="宋体" w:eastAsia="宋体" w:hAnsi="宋体"/>
                <w:color w:val="000000"/>
                <w:sz w:val="16"/>
              </w:rPr>
              <w:t>(2)</w:t>
            </w:r>
            <w:r>
              <w:rPr>
                <w:rFonts w:ascii="宋体" w:eastAsia="宋体" w:hAnsi="宋体"/>
                <w:color w:val="000000"/>
                <w:sz w:val="16"/>
              </w:rPr>
              <w:t>商</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center"/>
            </w:pPr>
            <w:r>
              <w:rPr>
                <w:rFonts w:ascii="宋体" w:eastAsia="宋体" w:hAnsi="宋体"/>
                <w:color w:val="000000"/>
                <w:sz w:val="16"/>
              </w:rPr>
              <w:t>资福利支</w:t>
            </w:r>
          </w:p>
          <w:p w:rsidR="004A15AB" w:rsidRDefault="00745247">
            <w:pPr>
              <w:autoSpaceDE w:val="0"/>
              <w:autoSpaceDN w:val="0"/>
              <w:spacing w:before="402" w:after="0" w:line="160" w:lineRule="exact"/>
              <w:jc w:val="center"/>
            </w:pPr>
            <w:r>
              <w:rPr>
                <w:rFonts w:ascii="宋体" w:eastAsia="宋体" w:hAnsi="宋体"/>
                <w:color w:val="000000"/>
                <w:sz w:val="16"/>
              </w:rPr>
              <w:t>品和服务</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ind w:left="12" w:right="12"/>
            </w:pPr>
            <w:r>
              <w:rPr>
                <w:rFonts w:ascii="宋体" w:eastAsia="宋体" w:hAnsi="宋体"/>
                <w:color w:val="000000"/>
                <w:sz w:val="16"/>
              </w:rPr>
              <w:t>出</w:t>
            </w:r>
          </w:p>
          <w:p w:rsidR="004A15AB" w:rsidRDefault="00745247">
            <w:pPr>
              <w:autoSpaceDE w:val="0"/>
              <w:autoSpaceDN w:val="0"/>
              <w:spacing w:before="402" w:after="0" w:line="160" w:lineRule="exact"/>
              <w:ind w:left="12" w:right="12"/>
            </w:pPr>
            <w:r>
              <w:rPr>
                <w:rFonts w:ascii="宋体" w:eastAsia="宋体" w:hAnsi="宋体"/>
                <w:color w:val="000000"/>
                <w:sz w:val="16"/>
              </w:rPr>
              <w:t>支出</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right"/>
            </w:pPr>
            <w:r>
              <w:rPr>
                <w:rFonts w:ascii="宋体" w:eastAsia="宋体" w:hAnsi="宋体"/>
                <w:color w:val="000000"/>
                <w:sz w:val="16"/>
              </w:rPr>
              <w:t>253.53</w:t>
            </w:r>
          </w:p>
          <w:p w:rsidR="004A15AB" w:rsidRDefault="00745247">
            <w:pPr>
              <w:autoSpaceDE w:val="0"/>
              <w:autoSpaceDN w:val="0"/>
              <w:spacing w:before="402" w:after="0" w:line="160" w:lineRule="exact"/>
              <w:jc w:val="right"/>
            </w:pPr>
            <w:r>
              <w:rPr>
                <w:rFonts w:ascii="宋体" w:eastAsia="宋体" w:hAnsi="宋体"/>
                <w:color w:val="000000"/>
                <w:sz w:val="16"/>
              </w:rPr>
              <w:t>14.96</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center"/>
            </w:pPr>
            <w:r>
              <w:rPr>
                <w:rFonts w:ascii="宋体" w:eastAsia="宋体" w:hAnsi="宋体"/>
                <w:color w:val="000000"/>
                <w:sz w:val="16"/>
              </w:rPr>
              <w:t xml:space="preserve">    2</w:t>
            </w:r>
            <w:r>
              <w:rPr>
                <w:rFonts w:ascii="宋体" w:eastAsia="宋体" w:hAnsi="宋体"/>
                <w:color w:val="000000"/>
                <w:sz w:val="16"/>
              </w:rPr>
              <w:t>、</w:t>
            </w:r>
          </w:p>
          <w:p w:rsidR="004A15AB" w:rsidRDefault="00745247">
            <w:pPr>
              <w:autoSpaceDE w:val="0"/>
              <w:autoSpaceDN w:val="0"/>
              <w:spacing w:before="402" w:after="0" w:line="160" w:lineRule="exact"/>
              <w:jc w:val="center"/>
            </w:pPr>
            <w:r>
              <w:rPr>
                <w:rFonts w:ascii="宋体" w:eastAsia="宋体" w:hAnsi="宋体"/>
                <w:color w:val="000000"/>
                <w:sz w:val="16"/>
              </w:rPr>
              <w:t xml:space="preserve">    3</w:t>
            </w:r>
            <w:r>
              <w:rPr>
                <w:rFonts w:ascii="宋体" w:eastAsia="宋体" w:hAnsi="宋体"/>
                <w:color w:val="000000"/>
                <w:sz w:val="16"/>
              </w:rPr>
              <w:t>、</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center"/>
            </w:pPr>
            <w:r>
              <w:rPr>
                <w:rFonts w:ascii="宋体" w:eastAsia="宋体" w:hAnsi="宋体"/>
                <w:color w:val="000000"/>
                <w:sz w:val="16"/>
              </w:rPr>
              <w:t>机关商品</w:t>
            </w:r>
          </w:p>
          <w:p w:rsidR="004A15AB" w:rsidRDefault="00745247">
            <w:pPr>
              <w:autoSpaceDE w:val="0"/>
              <w:autoSpaceDN w:val="0"/>
              <w:spacing w:before="402" w:after="0" w:line="160" w:lineRule="exact"/>
              <w:jc w:val="center"/>
            </w:pPr>
            <w:r>
              <w:rPr>
                <w:rFonts w:ascii="宋体" w:eastAsia="宋体" w:hAnsi="宋体"/>
                <w:color w:val="000000"/>
                <w:sz w:val="16"/>
              </w:rPr>
              <w:t>机关资本</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center"/>
            </w:pPr>
            <w:r>
              <w:rPr>
                <w:rFonts w:ascii="宋体" w:eastAsia="宋体" w:hAnsi="宋体"/>
                <w:color w:val="000000"/>
                <w:sz w:val="16"/>
              </w:rPr>
              <w:t>和服务</w:t>
            </w:r>
          </w:p>
          <w:p w:rsidR="004A15AB" w:rsidRDefault="00745247">
            <w:pPr>
              <w:autoSpaceDE w:val="0"/>
              <w:autoSpaceDN w:val="0"/>
              <w:spacing w:before="402" w:after="0" w:line="160" w:lineRule="exact"/>
              <w:jc w:val="center"/>
            </w:pPr>
            <w:r>
              <w:rPr>
                <w:rFonts w:ascii="宋体" w:eastAsia="宋体" w:hAnsi="宋体"/>
                <w:color w:val="000000"/>
                <w:sz w:val="16"/>
              </w:rPr>
              <w:t>性支出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0" w:after="0" w:line="160" w:lineRule="exact"/>
              <w:jc w:val="center"/>
            </w:pPr>
            <w:r>
              <w:rPr>
                <w:rFonts w:ascii="宋体" w:eastAsia="宋体" w:hAnsi="宋体"/>
                <w:color w:val="000000"/>
                <w:sz w:val="16"/>
              </w:rPr>
              <w:t>支出</w:t>
            </w:r>
          </w:p>
          <w:p w:rsidR="004A15AB" w:rsidRDefault="00745247">
            <w:pPr>
              <w:autoSpaceDE w:val="0"/>
              <w:autoSpaceDN w:val="0"/>
              <w:spacing w:before="402" w:after="0" w:line="160" w:lineRule="exact"/>
              <w:jc w:val="center"/>
            </w:pPr>
            <w:r>
              <w:rPr>
                <w:rFonts w:ascii="宋体" w:eastAsia="宋体" w:hAnsi="宋体"/>
                <w:color w:val="000000"/>
                <w:sz w:val="16"/>
              </w:rPr>
              <w:t>（一</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62" w:after="0" w:line="160" w:lineRule="exact"/>
              <w:jc w:val="center"/>
            </w:pPr>
            <w:r>
              <w:rPr>
                <w:rFonts w:ascii="宋体" w:eastAsia="宋体" w:hAnsi="宋体"/>
                <w:color w:val="000000"/>
                <w:sz w:val="16"/>
              </w:rPr>
              <w:t>）</w:t>
            </w:r>
          </w:p>
        </w:tc>
        <w:tc>
          <w:tcPr>
            <w:tcW w:w="809"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54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6" w:after="0" w:line="160" w:lineRule="exact"/>
              <w:ind w:left="36" w:right="36"/>
              <w:jc w:val="right"/>
            </w:pPr>
            <w:r>
              <w:rPr>
                <w:rFonts w:ascii="宋体" w:eastAsia="宋体" w:hAnsi="宋体"/>
                <w:color w:val="000000"/>
                <w:sz w:val="16"/>
              </w:rPr>
              <w:t>0.00</w:t>
            </w:r>
          </w:p>
          <w:p w:rsidR="004A15AB" w:rsidRDefault="00745247">
            <w:pPr>
              <w:autoSpaceDE w:val="0"/>
              <w:autoSpaceDN w:val="0"/>
              <w:spacing w:before="404" w:after="0" w:line="160" w:lineRule="exact"/>
              <w:ind w:left="36" w:right="36"/>
              <w:jc w:val="right"/>
            </w:pPr>
            <w:r>
              <w:rPr>
                <w:rFonts w:ascii="宋体" w:eastAsia="宋体" w:hAnsi="宋体"/>
                <w:color w:val="000000"/>
                <w:sz w:val="16"/>
              </w:rPr>
              <w:t>0.00</w:t>
            </w:r>
          </w:p>
          <w:p w:rsidR="004A15AB" w:rsidRDefault="00745247">
            <w:pPr>
              <w:autoSpaceDE w:val="0"/>
              <w:autoSpaceDN w:val="0"/>
              <w:spacing w:before="404" w:after="0" w:line="160" w:lineRule="exact"/>
              <w:jc w:val="right"/>
            </w:pPr>
            <w:r>
              <w:rPr>
                <w:rFonts w:ascii="宋体" w:eastAsia="宋体" w:hAnsi="宋体"/>
                <w:color w:val="000000"/>
                <w:sz w:val="16"/>
              </w:rPr>
              <w:t xml:space="preserve">0.00 </w:t>
            </w:r>
          </w:p>
          <w:p w:rsidR="004A15AB" w:rsidRDefault="00745247">
            <w:pPr>
              <w:autoSpaceDE w:val="0"/>
              <w:autoSpaceDN w:val="0"/>
              <w:spacing w:before="404" w:after="0" w:line="160" w:lineRule="exact"/>
              <w:ind w:left="36" w:right="36"/>
              <w:jc w:val="right"/>
            </w:pPr>
            <w:r>
              <w:rPr>
                <w:rFonts w:ascii="宋体" w:eastAsia="宋体" w:hAnsi="宋体"/>
                <w:color w:val="000000"/>
                <w:sz w:val="16"/>
              </w:rPr>
              <w:t>0.00</w:t>
            </w:r>
          </w:p>
          <w:p w:rsidR="004A15AB" w:rsidRDefault="00745247">
            <w:pPr>
              <w:autoSpaceDE w:val="0"/>
              <w:autoSpaceDN w:val="0"/>
              <w:spacing w:before="404" w:after="0" w:line="160" w:lineRule="exact"/>
              <w:jc w:val="center"/>
            </w:pPr>
            <w:r>
              <w:rPr>
                <w:rFonts w:ascii="宋体" w:eastAsia="宋体" w:hAnsi="宋体"/>
                <w:color w:val="000000"/>
                <w:sz w:val="16"/>
              </w:rPr>
              <w:t>41.26</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54" w:after="0" w:line="160" w:lineRule="exact"/>
              <w:jc w:val="center"/>
            </w:pPr>
            <w:r>
              <w:rPr>
                <w:rFonts w:ascii="宋体" w:eastAsia="宋体" w:hAnsi="宋体"/>
                <w:color w:val="000000"/>
                <w:sz w:val="16"/>
              </w:rPr>
              <w:t xml:space="preserve">   2</w:t>
            </w:r>
            <w:r>
              <w:rPr>
                <w:rFonts w:ascii="宋体" w:eastAsia="宋体" w:hAnsi="宋体"/>
                <w:color w:val="000000"/>
                <w:sz w:val="16"/>
              </w:rPr>
              <w:t>、</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(3)</w:t>
            </w:r>
            <w:r>
              <w:rPr>
                <w:rFonts w:ascii="宋体" w:eastAsia="宋体" w:hAnsi="宋体"/>
                <w:color w:val="000000"/>
                <w:sz w:val="16"/>
              </w:rPr>
              <w:t>对</w:t>
            </w:r>
          </w:p>
          <w:p w:rsidR="004A15AB" w:rsidRDefault="00745247">
            <w:pPr>
              <w:autoSpaceDE w:val="0"/>
              <w:autoSpaceDN w:val="0"/>
              <w:spacing w:before="404" w:after="0" w:line="160" w:lineRule="exact"/>
              <w:jc w:val="center"/>
            </w:pPr>
            <w:r>
              <w:rPr>
                <w:rFonts w:ascii="宋体" w:eastAsia="宋体" w:hAnsi="宋体"/>
                <w:color w:val="000000"/>
                <w:sz w:val="16"/>
              </w:rPr>
              <w:t>(4)</w:t>
            </w:r>
            <w:r>
              <w:rPr>
                <w:rFonts w:ascii="宋体" w:eastAsia="宋体" w:hAnsi="宋体"/>
                <w:color w:val="000000"/>
                <w:sz w:val="16"/>
              </w:rPr>
              <w:t>资</w:t>
            </w:r>
          </w:p>
          <w:p w:rsidR="004A15AB" w:rsidRDefault="00745247">
            <w:pPr>
              <w:autoSpaceDE w:val="0"/>
              <w:autoSpaceDN w:val="0"/>
              <w:spacing w:before="404" w:after="0" w:line="160" w:lineRule="exact"/>
              <w:jc w:val="center"/>
            </w:pPr>
            <w:r>
              <w:rPr>
                <w:rFonts w:ascii="宋体" w:eastAsia="宋体" w:hAnsi="宋体"/>
                <w:color w:val="000000"/>
                <w:sz w:val="16"/>
              </w:rPr>
              <w:t>专项业务</w:t>
            </w:r>
          </w:p>
          <w:p w:rsidR="004A15AB" w:rsidRDefault="00745247">
            <w:pPr>
              <w:autoSpaceDE w:val="0"/>
              <w:autoSpaceDN w:val="0"/>
              <w:spacing w:before="404" w:after="0" w:line="160" w:lineRule="exact"/>
              <w:jc w:val="center"/>
            </w:pPr>
            <w:r>
              <w:rPr>
                <w:rFonts w:ascii="宋体" w:eastAsia="宋体" w:hAnsi="宋体"/>
                <w:color w:val="000000"/>
                <w:sz w:val="16"/>
              </w:rPr>
              <w:t>(1)</w:t>
            </w:r>
            <w:r>
              <w:rPr>
                <w:rFonts w:ascii="宋体" w:eastAsia="宋体" w:hAnsi="宋体"/>
                <w:color w:val="000000"/>
                <w:sz w:val="16"/>
              </w:rPr>
              <w:t>工</w:t>
            </w:r>
          </w:p>
          <w:p w:rsidR="004A15AB" w:rsidRDefault="00745247">
            <w:pPr>
              <w:autoSpaceDE w:val="0"/>
              <w:autoSpaceDN w:val="0"/>
              <w:spacing w:before="404" w:after="0" w:line="160" w:lineRule="exact"/>
              <w:jc w:val="center"/>
            </w:pPr>
            <w:r>
              <w:rPr>
                <w:rFonts w:ascii="宋体" w:eastAsia="宋体" w:hAnsi="宋体"/>
                <w:color w:val="000000"/>
                <w:sz w:val="16"/>
              </w:rPr>
              <w:t>(2)</w:t>
            </w:r>
            <w:r>
              <w:rPr>
                <w:rFonts w:ascii="宋体" w:eastAsia="宋体" w:hAnsi="宋体"/>
                <w:color w:val="000000"/>
                <w:sz w:val="16"/>
              </w:rPr>
              <w:t>商</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个人和家</w:t>
            </w:r>
          </w:p>
          <w:p w:rsidR="004A15AB" w:rsidRDefault="00745247">
            <w:pPr>
              <w:autoSpaceDE w:val="0"/>
              <w:autoSpaceDN w:val="0"/>
              <w:spacing w:before="404" w:after="0" w:line="160" w:lineRule="exact"/>
              <w:jc w:val="center"/>
            </w:pPr>
            <w:r>
              <w:rPr>
                <w:rFonts w:ascii="宋体" w:eastAsia="宋体" w:hAnsi="宋体"/>
                <w:color w:val="000000"/>
                <w:sz w:val="16"/>
              </w:rPr>
              <w:t>本性支出</w:t>
            </w:r>
          </w:p>
          <w:p w:rsidR="004A15AB" w:rsidRDefault="00745247">
            <w:pPr>
              <w:autoSpaceDE w:val="0"/>
              <w:autoSpaceDN w:val="0"/>
              <w:spacing w:before="404" w:after="0" w:line="160" w:lineRule="exact"/>
              <w:jc w:val="center"/>
            </w:pPr>
            <w:r>
              <w:rPr>
                <w:rFonts w:ascii="宋体" w:eastAsia="宋体" w:hAnsi="宋体"/>
                <w:color w:val="000000"/>
                <w:sz w:val="16"/>
              </w:rPr>
              <w:t>经费支</w:t>
            </w:r>
          </w:p>
          <w:p w:rsidR="004A15AB" w:rsidRDefault="00745247">
            <w:pPr>
              <w:autoSpaceDE w:val="0"/>
              <w:autoSpaceDN w:val="0"/>
              <w:spacing w:before="404" w:after="0" w:line="160" w:lineRule="exact"/>
              <w:jc w:val="center"/>
            </w:pPr>
            <w:r>
              <w:rPr>
                <w:rFonts w:ascii="宋体" w:eastAsia="宋体" w:hAnsi="宋体"/>
                <w:color w:val="000000"/>
                <w:sz w:val="16"/>
              </w:rPr>
              <w:t>资福利支</w:t>
            </w:r>
          </w:p>
          <w:p w:rsidR="004A15AB" w:rsidRDefault="00745247">
            <w:pPr>
              <w:autoSpaceDE w:val="0"/>
              <w:autoSpaceDN w:val="0"/>
              <w:spacing w:before="404" w:after="0" w:line="160" w:lineRule="exact"/>
              <w:jc w:val="center"/>
            </w:pPr>
            <w:r>
              <w:rPr>
                <w:rFonts w:ascii="宋体" w:eastAsia="宋体" w:hAnsi="宋体"/>
                <w:color w:val="000000"/>
                <w:sz w:val="16"/>
              </w:rPr>
              <w:t>品和服务</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庭的补</w:t>
            </w:r>
          </w:p>
          <w:p w:rsidR="004A15AB" w:rsidRDefault="00745247">
            <w:pPr>
              <w:autoSpaceDE w:val="0"/>
              <w:autoSpaceDN w:val="0"/>
              <w:spacing w:before="968" w:after="0" w:line="160" w:lineRule="exact"/>
            </w:pPr>
            <w:r>
              <w:rPr>
                <w:rFonts w:ascii="宋体" w:eastAsia="宋体" w:hAnsi="宋体"/>
                <w:color w:val="000000"/>
                <w:sz w:val="16"/>
              </w:rPr>
              <w:t>出</w:t>
            </w:r>
          </w:p>
          <w:p w:rsidR="004A15AB" w:rsidRDefault="00745247">
            <w:pPr>
              <w:autoSpaceDE w:val="0"/>
              <w:autoSpaceDN w:val="0"/>
              <w:spacing w:before="404" w:after="0" w:line="160" w:lineRule="exact"/>
              <w:ind w:left="12" w:right="12"/>
            </w:pPr>
            <w:r>
              <w:rPr>
                <w:rFonts w:ascii="宋体" w:eastAsia="宋体" w:hAnsi="宋体"/>
                <w:color w:val="000000"/>
                <w:sz w:val="16"/>
              </w:rPr>
              <w:t>出</w:t>
            </w:r>
          </w:p>
          <w:p w:rsidR="004A15AB" w:rsidRDefault="00745247">
            <w:pPr>
              <w:autoSpaceDE w:val="0"/>
              <w:autoSpaceDN w:val="0"/>
              <w:spacing w:before="404" w:after="0" w:line="160" w:lineRule="exact"/>
              <w:ind w:left="12" w:right="12"/>
            </w:pPr>
            <w:r>
              <w:rPr>
                <w:rFonts w:ascii="宋体" w:eastAsia="宋体" w:hAnsi="宋体"/>
                <w:color w:val="000000"/>
                <w:sz w:val="16"/>
              </w:rPr>
              <w:t>支出</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pPr>
            <w:r>
              <w:rPr>
                <w:rFonts w:ascii="宋体" w:eastAsia="宋体" w:hAnsi="宋体"/>
                <w:color w:val="000000"/>
                <w:sz w:val="16"/>
              </w:rPr>
              <w:t>助</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right"/>
            </w:pPr>
            <w:r>
              <w:rPr>
                <w:rFonts w:ascii="宋体" w:eastAsia="宋体" w:hAnsi="宋体"/>
                <w:color w:val="000000"/>
                <w:sz w:val="16"/>
              </w:rPr>
              <w:t>.72</w:t>
            </w:r>
          </w:p>
          <w:p w:rsidR="004A15AB" w:rsidRDefault="00745247">
            <w:pPr>
              <w:autoSpaceDE w:val="0"/>
              <w:autoSpaceDN w:val="0"/>
              <w:spacing w:before="404" w:after="0" w:line="160" w:lineRule="exact"/>
              <w:jc w:val="right"/>
            </w:pPr>
            <w:r>
              <w:rPr>
                <w:rFonts w:ascii="宋体" w:eastAsia="宋体" w:hAnsi="宋体"/>
                <w:color w:val="000000"/>
                <w:sz w:val="16"/>
              </w:rPr>
              <w:t>0.00</w:t>
            </w:r>
          </w:p>
          <w:p w:rsidR="004A15AB" w:rsidRDefault="00745247">
            <w:pPr>
              <w:autoSpaceDE w:val="0"/>
              <w:autoSpaceDN w:val="0"/>
              <w:spacing w:before="404" w:after="0" w:line="160" w:lineRule="exact"/>
              <w:jc w:val="right"/>
            </w:pPr>
            <w:r>
              <w:rPr>
                <w:rFonts w:ascii="宋体" w:eastAsia="宋体" w:hAnsi="宋体"/>
                <w:color w:val="000000"/>
                <w:sz w:val="16"/>
              </w:rPr>
              <w:t>113.00</w:t>
            </w:r>
          </w:p>
          <w:p w:rsidR="004A15AB" w:rsidRDefault="00745247">
            <w:pPr>
              <w:autoSpaceDE w:val="0"/>
              <w:autoSpaceDN w:val="0"/>
              <w:spacing w:before="404" w:after="0" w:line="160" w:lineRule="exact"/>
              <w:jc w:val="right"/>
            </w:pPr>
            <w:r>
              <w:rPr>
                <w:rFonts w:ascii="宋体" w:eastAsia="宋体" w:hAnsi="宋体"/>
                <w:color w:val="000000"/>
                <w:sz w:val="16"/>
              </w:rPr>
              <w:t>0.00</w:t>
            </w:r>
          </w:p>
          <w:p w:rsidR="004A15AB" w:rsidRDefault="00745247">
            <w:pPr>
              <w:autoSpaceDE w:val="0"/>
              <w:autoSpaceDN w:val="0"/>
              <w:spacing w:before="404" w:after="0" w:line="160" w:lineRule="exact"/>
              <w:jc w:val="right"/>
            </w:pPr>
            <w:r>
              <w:rPr>
                <w:rFonts w:ascii="宋体" w:eastAsia="宋体" w:hAnsi="宋体"/>
                <w:color w:val="000000"/>
                <w:sz w:val="16"/>
              </w:rPr>
              <w:t>113.00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 xml:space="preserve">    4</w:t>
            </w:r>
            <w:r>
              <w:rPr>
                <w:rFonts w:ascii="宋体" w:eastAsia="宋体" w:hAnsi="宋体"/>
                <w:color w:val="000000"/>
                <w:sz w:val="16"/>
              </w:rPr>
              <w:t>、</w:t>
            </w:r>
          </w:p>
          <w:p w:rsidR="004A15AB" w:rsidRDefault="00745247">
            <w:pPr>
              <w:autoSpaceDE w:val="0"/>
              <w:autoSpaceDN w:val="0"/>
              <w:spacing w:before="404" w:after="0" w:line="160" w:lineRule="exact"/>
              <w:jc w:val="center"/>
            </w:pPr>
            <w:r>
              <w:rPr>
                <w:rFonts w:ascii="宋体" w:eastAsia="宋体" w:hAnsi="宋体"/>
                <w:color w:val="000000"/>
                <w:sz w:val="16"/>
              </w:rPr>
              <w:t xml:space="preserve">    5</w:t>
            </w:r>
            <w:r>
              <w:rPr>
                <w:rFonts w:ascii="宋体" w:eastAsia="宋体" w:hAnsi="宋体"/>
                <w:color w:val="000000"/>
                <w:sz w:val="16"/>
              </w:rPr>
              <w:t>、</w:t>
            </w:r>
          </w:p>
          <w:p w:rsidR="004A15AB" w:rsidRDefault="00745247">
            <w:pPr>
              <w:autoSpaceDE w:val="0"/>
              <w:autoSpaceDN w:val="0"/>
              <w:spacing w:before="404" w:after="0" w:line="160" w:lineRule="exact"/>
              <w:jc w:val="center"/>
            </w:pPr>
            <w:r>
              <w:rPr>
                <w:rFonts w:ascii="宋体" w:eastAsia="宋体" w:hAnsi="宋体"/>
                <w:color w:val="000000"/>
                <w:sz w:val="16"/>
              </w:rPr>
              <w:t xml:space="preserve">    6</w:t>
            </w:r>
            <w:r>
              <w:rPr>
                <w:rFonts w:ascii="宋体" w:eastAsia="宋体" w:hAnsi="宋体"/>
                <w:color w:val="000000"/>
                <w:sz w:val="16"/>
              </w:rPr>
              <w:t>、</w:t>
            </w:r>
          </w:p>
          <w:p w:rsidR="004A15AB" w:rsidRDefault="00745247">
            <w:pPr>
              <w:autoSpaceDE w:val="0"/>
              <w:autoSpaceDN w:val="0"/>
              <w:spacing w:before="404" w:after="0" w:line="160" w:lineRule="exact"/>
              <w:jc w:val="center"/>
            </w:pPr>
            <w:r>
              <w:rPr>
                <w:rFonts w:ascii="宋体" w:eastAsia="宋体" w:hAnsi="宋体"/>
                <w:color w:val="000000"/>
                <w:sz w:val="16"/>
              </w:rPr>
              <w:t xml:space="preserve">    7</w:t>
            </w:r>
            <w:r>
              <w:rPr>
                <w:rFonts w:ascii="宋体" w:eastAsia="宋体" w:hAnsi="宋体"/>
                <w:color w:val="000000"/>
                <w:sz w:val="16"/>
              </w:rPr>
              <w:t>、</w:t>
            </w:r>
          </w:p>
          <w:p w:rsidR="004A15AB" w:rsidRDefault="00745247">
            <w:pPr>
              <w:autoSpaceDE w:val="0"/>
              <w:autoSpaceDN w:val="0"/>
              <w:spacing w:before="404" w:after="0" w:line="160" w:lineRule="exact"/>
              <w:jc w:val="center"/>
            </w:pPr>
            <w:r>
              <w:rPr>
                <w:rFonts w:ascii="宋体" w:eastAsia="宋体" w:hAnsi="宋体"/>
                <w:color w:val="000000"/>
                <w:sz w:val="16"/>
              </w:rPr>
              <w:t xml:space="preserve">    8</w:t>
            </w:r>
            <w:r>
              <w:rPr>
                <w:rFonts w:ascii="宋体" w:eastAsia="宋体" w:hAnsi="宋体"/>
                <w:color w:val="000000"/>
                <w:sz w:val="16"/>
              </w:rPr>
              <w:t>、</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机关资本</w:t>
            </w:r>
          </w:p>
          <w:p w:rsidR="004A15AB" w:rsidRDefault="00745247">
            <w:pPr>
              <w:autoSpaceDE w:val="0"/>
              <w:autoSpaceDN w:val="0"/>
              <w:spacing w:before="404" w:after="0" w:line="160" w:lineRule="exact"/>
              <w:jc w:val="center"/>
            </w:pPr>
            <w:r>
              <w:rPr>
                <w:rFonts w:ascii="宋体" w:eastAsia="宋体" w:hAnsi="宋体"/>
                <w:color w:val="000000"/>
                <w:sz w:val="16"/>
              </w:rPr>
              <w:t>对事业单</w:t>
            </w:r>
          </w:p>
          <w:p w:rsidR="004A15AB" w:rsidRDefault="00745247">
            <w:pPr>
              <w:autoSpaceDE w:val="0"/>
              <w:autoSpaceDN w:val="0"/>
              <w:spacing w:before="404" w:after="0" w:line="160" w:lineRule="exact"/>
              <w:jc w:val="center"/>
            </w:pPr>
            <w:r>
              <w:rPr>
                <w:rFonts w:ascii="宋体" w:eastAsia="宋体" w:hAnsi="宋体"/>
                <w:color w:val="000000"/>
                <w:sz w:val="16"/>
              </w:rPr>
              <w:t>对事业单</w:t>
            </w:r>
          </w:p>
          <w:p w:rsidR="004A15AB" w:rsidRDefault="00745247">
            <w:pPr>
              <w:autoSpaceDE w:val="0"/>
              <w:autoSpaceDN w:val="0"/>
              <w:spacing w:before="404" w:after="0" w:line="160" w:lineRule="exact"/>
              <w:jc w:val="center"/>
            </w:pPr>
            <w:r>
              <w:rPr>
                <w:rFonts w:ascii="宋体" w:eastAsia="宋体" w:hAnsi="宋体"/>
                <w:color w:val="000000"/>
                <w:sz w:val="16"/>
              </w:rPr>
              <w:t>对企业补</w:t>
            </w:r>
          </w:p>
          <w:p w:rsidR="004A15AB" w:rsidRDefault="00745247">
            <w:pPr>
              <w:autoSpaceDE w:val="0"/>
              <w:autoSpaceDN w:val="0"/>
              <w:spacing w:before="404" w:after="0" w:line="160" w:lineRule="exact"/>
              <w:jc w:val="center"/>
            </w:pPr>
            <w:r>
              <w:rPr>
                <w:rFonts w:ascii="宋体" w:eastAsia="宋体" w:hAnsi="宋体"/>
                <w:color w:val="000000"/>
                <w:sz w:val="16"/>
              </w:rPr>
              <w:t>对企业资</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性支出</w:t>
            </w:r>
          </w:p>
          <w:p w:rsidR="004A15AB" w:rsidRDefault="00745247">
            <w:pPr>
              <w:autoSpaceDE w:val="0"/>
              <w:autoSpaceDN w:val="0"/>
              <w:spacing w:before="404" w:after="0" w:line="160" w:lineRule="exact"/>
              <w:jc w:val="center"/>
            </w:pPr>
            <w:r>
              <w:rPr>
                <w:rFonts w:ascii="宋体" w:eastAsia="宋体" w:hAnsi="宋体"/>
                <w:color w:val="000000"/>
                <w:sz w:val="16"/>
              </w:rPr>
              <w:t>位经常</w:t>
            </w:r>
          </w:p>
          <w:p w:rsidR="004A15AB" w:rsidRDefault="00745247">
            <w:pPr>
              <w:autoSpaceDE w:val="0"/>
              <w:autoSpaceDN w:val="0"/>
              <w:spacing w:before="404" w:after="0" w:line="160" w:lineRule="exact"/>
              <w:jc w:val="center"/>
            </w:pPr>
            <w:r>
              <w:rPr>
                <w:rFonts w:ascii="宋体" w:eastAsia="宋体" w:hAnsi="宋体"/>
                <w:color w:val="000000"/>
                <w:sz w:val="16"/>
              </w:rPr>
              <w:t>位资本</w:t>
            </w:r>
          </w:p>
          <w:p w:rsidR="004A15AB" w:rsidRDefault="00745247">
            <w:pPr>
              <w:autoSpaceDE w:val="0"/>
              <w:autoSpaceDN w:val="0"/>
              <w:spacing w:before="404" w:after="0" w:line="160" w:lineRule="exact"/>
              <w:ind w:left="64" w:right="64"/>
            </w:pPr>
            <w:r>
              <w:rPr>
                <w:rFonts w:ascii="宋体" w:eastAsia="宋体" w:hAnsi="宋体"/>
                <w:color w:val="000000"/>
                <w:sz w:val="16"/>
              </w:rPr>
              <w:t>助</w:t>
            </w:r>
          </w:p>
          <w:p w:rsidR="004A15AB" w:rsidRDefault="00745247">
            <w:pPr>
              <w:autoSpaceDE w:val="0"/>
              <w:autoSpaceDN w:val="0"/>
              <w:spacing w:before="404" w:after="0" w:line="160" w:lineRule="exact"/>
              <w:jc w:val="center"/>
            </w:pPr>
            <w:r>
              <w:rPr>
                <w:rFonts w:ascii="宋体" w:eastAsia="宋体" w:hAnsi="宋体"/>
                <w:color w:val="000000"/>
                <w:sz w:val="16"/>
              </w:rPr>
              <w:t>本性支</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（二</w:t>
            </w:r>
          </w:p>
          <w:p w:rsidR="004A15AB" w:rsidRDefault="00745247">
            <w:pPr>
              <w:autoSpaceDE w:val="0"/>
              <w:autoSpaceDN w:val="0"/>
              <w:spacing w:before="404" w:after="0" w:line="160" w:lineRule="exact"/>
              <w:jc w:val="center"/>
            </w:pPr>
            <w:r>
              <w:rPr>
                <w:rFonts w:ascii="宋体" w:eastAsia="宋体" w:hAnsi="宋体"/>
                <w:color w:val="000000"/>
                <w:sz w:val="16"/>
              </w:rPr>
              <w:t>性补</w:t>
            </w:r>
          </w:p>
          <w:p w:rsidR="004A15AB" w:rsidRDefault="00745247">
            <w:pPr>
              <w:autoSpaceDE w:val="0"/>
              <w:autoSpaceDN w:val="0"/>
              <w:spacing w:before="404" w:after="0" w:line="160" w:lineRule="exact"/>
              <w:jc w:val="center"/>
            </w:pPr>
            <w:r>
              <w:rPr>
                <w:rFonts w:ascii="宋体" w:eastAsia="宋体" w:hAnsi="宋体"/>
                <w:color w:val="000000"/>
                <w:sz w:val="16"/>
              </w:rPr>
              <w:t>性补</w:t>
            </w:r>
          </w:p>
          <w:p w:rsidR="004A15AB" w:rsidRDefault="00745247">
            <w:pPr>
              <w:autoSpaceDE w:val="0"/>
              <w:autoSpaceDN w:val="0"/>
              <w:spacing w:before="968" w:after="0" w:line="160" w:lineRule="exact"/>
            </w:pPr>
            <w:r>
              <w:rPr>
                <w:rFonts w:ascii="宋体" w:eastAsia="宋体" w:hAnsi="宋体"/>
                <w:color w:val="000000"/>
                <w:sz w:val="16"/>
              </w:rPr>
              <w:t>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 w:after="0" w:line="160" w:lineRule="exact"/>
              <w:jc w:val="center"/>
            </w:pPr>
            <w:r>
              <w:rPr>
                <w:rFonts w:ascii="宋体" w:eastAsia="宋体" w:hAnsi="宋体"/>
                <w:color w:val="000000"/>
                <w:sz w:val="16"/>
              </w:rPr>
              <w:t>）</w:t>
            </w:r>
          </w:p>
          <w:p w:rsidR="004A15AB" w:rsidRDefault="00745247">
            <w:pPr>
              <w:autoSpaceDE w:val="0"/>
              <w:autoSpaceDN w:val="0"/>
              <w:spacing w:before="404" w:after="0" w:line="160" w:lineRule="exact"/>
              <w:jc w:val="center"/>
            </w:pPr>
            <w:r>
              <w:rPr>
                <w:rFonts w:ascii="宋体" w:eastAsia="宋体" w:hAnsi="宋体"/>
                <w:color w:val="000000"/>
                <w:sz w:val="16"/>
              </w:rPr>
              <w:t>助</w:t>
            </w:r>
          </w:p>
          <w:p w:rsidR="004A15AB" w:rsidRDefault="00745247">
            <w:pPr>
              <w:autoSpaceDE w:val="0"/>
              <w:autoSpaceDN w:val="0"/>
              <w:spacing w:before="404" w:after="0" w:line="160" w:lineRule="exact"/>
              <w:jc w:val="center"/>
            </w:pPr>
            <w:r>
              <w:rPr>
                <w:rFonts w:ascii="宋体" w:eastAsia="宋体" w:hAnsi="宋体"/>
                <w:color w:val="000000"/>
                <w:sz w:val="16"/>
              </w:rPr>
              <w:t>助</w:t>
            </w:r>
          </w:p>
        </w:tc>
        <w:tc>
          <w:tcPr>
            <w:tcW w:w="286"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30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400" w:after="0" w:line="160" w:lineRule="exact"/>
              <w:ind w:left="36" w:right="36"/>
              <w:jc w:val="right"/>
            </w:pPr>
            <w:r>
              <w:rPr>
                <w:rFonts w:ascii="宋体" w:eastAsia="宋体" w:hAnsi="宋体"/>
                <w:color w:val="000000"/>
                <w:sz w:val="16"/>
              </w:rPr>
              <w:t>0.00</w:t>
            </w:r>
          </w:p>
          <w:p w:rsidR="004A15AB" w:rsidRDefault="00745247">
            <w:pPr>
              <w:autoSpaceDE w:val="0"/>
              <w:autoSpaceDN w:val="0"/>
              <w:spacing w:before="404" w:after="0" w:line="160" w:lineRule="exact"/>
              <w:ind w:left="36" w:right="36"/>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(3)</w:t>
            </w:r>
            <w:r>
              <w:rPr>
                <w:rFonts w:ascii="宋体" w:eastAsia="宋体" w:hAnsi="宋体"/>
                <w:color w:val="000000"/>
                <w:sz w:val="16"/>
              </w:rPr>
              <w:t>对</w:t>
            </w:r>
          </w:p>
          <w:p w:rsidR="004A15AB" w:rsidRDefault="00745247">
            <w:pPr>
              <w:autoSpaceDE w:val="0"/>
              <w:autoSpaceDN w:val="0"/>
              <w:spacing w:before="404" w:after="0" w:line="160" w:lineRule="exact"/>
              <w:jc w:val="center"/>
            </w:pPr>
            <w:r>
              <w:rPr>
                <w:rFonts w:ascii="宋体" w:eastAsia="宋体" w:hAnsi="宋体"/>
                <w:color w:val="000000"/>
                <w:sz w:val="16"/>
              </w:rPr>
              <w:t>(4)</w:t>
            </w:r>
            <w:r>
              <w:rPr>
                <w:rFonts w:ascii="宋体" w:eastAsia="宋体" w:hAnsi="宋体"/>
                <w:color w:val="000000"/>
                <w:sz w:val="16"/>
              </w:rPr>
              <w:t>债</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个人和家</w:t>
            </w:r>
          </w:p>
          <w:p w:rsidR="004A15AB" w:rsidRDefault="00745247">
            <w:pPr>
              <w:autoSpaceDE w:val="0"/>
              <w:autoSpaceDN w:val="0"/>
              <w:spacing w:before="404" w:after="0" w:line="160" w:lineRule="exact"/>
              <w:jc w:val="center"/>
            </w:pPr>
            <w:r>
              <w:rPr>
                <w:rFonts w:ascii="宋体" w:eastAsia="宋体" w:hAnsi="宋体"/>
                <w:color w:val="000000"/>
                <w:sz w:val="16"/>
              </w:rPr>
              <w:t>务利息及</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庭补助</w:t>
            </w:r>
          </w:p>
          <w:p w:rsidR="004A15AB" w:rsidRDefault="00745247">
            <w:pPr>
              <w:autoSpaceDE w:val="0"/>
              <w:autoSpaceDN w:val="0"/>
              <w:spacing w:before="404" w:after="0" w:line="160" w:lineRule="exact"/>
              <w:jc w:val="center"/>
            </w:pPr>
            <w:r>
              <w:rPr>
                <w:rFonts w:ascii="宋体" w:eastAsia="宋体" w:hAnsi="宋体"/>
                <w:color w:val="000000"/>
                <w:sz w:val="16"/>
              </w:rPr>
              <w:t>费用支</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64" w:after="0" w:line="160" w:lineRule="exact"/>
            </w:pPr>
            <w:r>
              <w:rPr>
                <w:rFonts w:ascii="宋体" w:eastAsia="宋体" w:hAnsi="宋体"/>
                <w:color w:val="000000"/>
                <w:sz w:val="16"/>
              </w:rPr>
              <w:t>出</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right"/>
            </w:pPr>
            <w:r>
              <w:rPr>
                <w:rFonts w:ascii="宋体" w:eastAsia="宋体" w:hAnsi="宋体"/>
                <w:color w:val="000000"/>
                <w:sz w:val="16"/>
              </w:rPr>
              <w:t>0.00</w:t>
            </w:r>
          </w:p>
          <w:p w:rsidR="004A15AB" w:rsidRDefault="00745247">
            <w:pPr>
              <w:autoSpaceDE w:val="0"/>
              <w:autoSpaceDN w:val="0"/>
              <w:spacing w:before="404" w:after="0" w:line="160" w:lineRule="exact"/>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 xml:space="preserve">    9</w:t>
            </w:r>
            <w:r>
              <w:rPr>
                <w:rFonts w:ascii="宋体" w:eastAsia="宋体" w:hAnsi="宋体"/>
                <w:color w:val="000000"/>
                <w:sz w:val="16"/>
              </w:rPr>
              <w:t>、</w:t>
            </w:r>
          </w:p>
          <w:p w:rsidR="004A15AB" w:rsidRDefault="00745247">
            <w:pPr>
              <w:autoSpaceDE w:val="0"/>
              <w:autoSpaceDN w:val="0"/>
              <w:spacing w:before="404" w:after="0" w:line="160" w:lineRule="exact"/>
            </w:pPr>
            <w:r>
              <w:rPr>
                <w:rFonts w:ascii="宋体" w:eastAsia="宋体" w:hAnsi="宋体"/>
                <w:color w:val="000000"/>
                <w:sz w:val="16"/>
              </w:rPr>
              <w:t xml:space="preserve">    10</w:t>
            </w:r>
            <w:r>
              <w:rPr>
                <w:rFonts w:ascii="宋体" w:eastAsia="宋体" w:hAnsi="宋体"/>
                <w:color w:val="000000"/>
                <w:sz w:val="16"/>
              </w:rPr>
              <w:t>、</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对个人和</w:t>
            </w:r>
          </w:p>
          <w:p w:rsidR="004A15AB" w:rsidRDefault="00745247">
            <w:pPr>
              <w:autoSpaceDE w:val="0"/>
              <w:autoSpaceDN w:val="0"/>
              <w:spacing w:before="404" w:after="0" w:line="160" w:lineRule="exact"/>
              <w:jc w:val="center"/>
            </w:pPr>
            <w:r>
              <w:rPr>
                <w:rFonts w:ascii="宋体" w:eastAsia="宋体" w:hAnsi="宋体"/>
                <w:color w:val="000000"/>
                <w:sz w:val="16"/>
              </w:rPr>
              <w:t>对社会</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家庭的</w:t>
            </w:r>
          </w:p>
          <w:p w:rsidR="004A15AB" w:rsidRDefault="00745247">
            <w:pPr>
              <w:autoSpaceDE w:val="0"/>
              <w:autoSpaceDN w:val="0"/>
              <w:spacing w:before="404" w:after="0" w:line="160" w:lineRule="exact"/>
              <w:jc w:val="center"/>
            </w:pPr>
            <w:r>
              <w:rPr>
                <w:rFonts w:ascii="宋体" w:eastAsia="宋体" w:hAnsi="宋体"/>
                <w:color w:val="000000"/>
                <w:sz w:val="16"/>
              </w:rPr>
              <w:t>保障基金</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jc w:val="center"/>
            </w:pPr>
            <w:r>
              <w:rPr>
                <w:rFonts w:ascii="宋体" w:eastAsia="宋体" w:hAnsi="宋体"/>
                <w:color w:val="000000"/>
                <w:sz w:val="16"/>
              </w:rPr>
              <w:t>补助</w:t>
            </w:r>
          </w:p>
          <w:p w:rsidR="004A15AB" w:rsidRDefault="00745247">
            <w:pPr>
              <w:autoSpaceDE w:val="0"/>
              <w:autoSpaceDN w:val="0"/>
              <w:spacing w:before="404" w:after="0" w:line="160" w:lineRule="exact"/>
              <w:jc w:val="center"/>
            </w:pPr>
            <w:r>
              <w:rPr>
                <w:rFonts w:ascii="宋体" w:eastAsia="宋体" w:hAnsi="宋体"/>
                <w:color w:val="000000"/>
                <w:sz w:val="16"/>
              </w:rPr>
              <w:t>补</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64" w:after="0" w:line="160" w:lineRule="exact"/>
            </w:pPr>
            <w:r>
              <w:rPr>
                <w:rFonts w:ascii="宋体" w:eastAsia="宋体" w:hAnsi="宋体"/>
                <w:color w:val="000000"/>
                <w:sz w:val="16"/>
              </w:rPr>
              <w:t>助</w:t>
            </w:r>
          </w:p>
        </w:tc>
        <w:tc>
          <w:tcPr>
            <w:tcW w:w="809" w:type="dxa"/>
            <w:vMerge/>
            <w:tcBorders>
              <w:top w:val="single" w:sz="8" w:space="0" w:color="000000"/>
              <w:left w:val="single" w:sz="8" w:space="0" w:color="000000"/>
              <w:right w:val="single" w:sz="8" w:space="0" w:color="000000"/>
            </w:tcBorders>
          </w:tcPr>
          <w:p w:rsidR="004A15AB" w:rsidRDefault="004A15AB"/>
        </w:tc>
      </w:tr>
      <w:tr w:rsidR="004A15AB">
        <w:trPr>
          <w:trHeight w:hRule="exact" w:val="284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28" w:after="0" w:line="160" w:lineRule="exact"/>
              <w:ind w:left="36" w:right="36"/>
              <w:jc w:val="right"/>
            </w:pPr>
            <w:r>
              <w:rPr>
                <w:rFonts w:ascii="宋体" w:eastAsia="宋体" w:hAnsi="宋体"/>
                <w:color w:val="000000"/>
                <w:sz w:val="16"/>
              </w:rPr>
              <w:t>0.00</w:t>
            </w:r>
          </w:p>
          <w:p w:rsidR="004A15AB" w:rsidRDefault="00745247">
            <w:pPr>
              <w:autoSpaceDE w:val="0"/>
              <w:autoSpaceDN w:val="0"/>
              <w:spacing w:before="264" w:after="0" w:line="160" w:lineRule="exact"/>
              <w:ind w:left="36" w:right="36"/>
              <w:jc w:val="right"/>
            </w:pPr>
            <w:r>
              <w:rPr>
                <w:rFonts w:ascii="宋体" w:eastAsia="宋体" w:hAnsi="宋体"/>
                <w:color w:val="000000"/>
                <w:sz w:val="16"/>
              </w:rPr>
              <w:t>0.00</w:t>
            </w:r>
          </w:p>
          <w:p w:rsidR="004A15AB" w:rsidRDefault="00745247">
            <w:pPr>
              <w:autoSpaceDE w:val="0"/>
              <w:autoSpaceDN w:val="0"/>
              <w:spacing w:before="266" w:after="0" w:line="160" w:lineRule="exact"/>
              <w:ind w:left="36" w:right="36"/>
              <w:jc w:val="right"/>
            </w:pPr>
            <w:r>
              <w:rPr>
                <w:rFonts w:ascii="宋体" w:eastAsia="宋体" w:hAnsi="宋体"/>
                <w:color w:val="000000"/>
                <w:sz w:val="16"/>
              </w:rPr>
              <w:t>0.00</w:t>
            </w:r>
          </w:p>
          <w:p w:rsidR="004A15AB" w:rsidRDefault="00745247">
            <w:pPr>
              <w:autoSpaceDE w:val="0"/>
              <w:autoSpaceDN w:val="0"/>
              <w:spacing w:before="264" w:after="0" w:line="160" w:lineRule="exact"/>
              <w:ind w:left="36" w:right="36"/>
              <w:jc w:val="right"/>
            </w:pPr>
            <w:r>
              <w:rPr>
                <w:rFonts w:ascii="宋体" w:eastAsia="宋体" w:hAnsi="宋体"/>
                <w:color w:val="000000"/>
                <w:sz w:val="16"/>
              </w:rPr>
              <w:t>0.00</w:t>
            </w:r>
          </w:p>
          <w:p w:rsidR="004A15AB" w:rsidRDefault="00745247">
            <w:pPr>
              <w:autoSpaceDE w:val="0"/>
              <w:autoSpaceDN w:val="0"/>
              <w:spacing w:before="266" w:after="0" w:line="160" w:lineRule="exact"/>
              <w:ind w:left="36" w:right="36"/>
              <w:jc w:val="right"/>
            </w:pPr>
            <w:r>
              <w:rPr>
                <w:rFonts w:ascii="宋体" w:eastAsia="宋体" w:hAnsi="宋体"/>
                <w:color w:val="000000"/>
                <w:sz w:val="16"/>
              </w:rPr>
              <w:t>0.00</w:t>
            </w:r>
          </w:p>
          <w:p w:rsidR="004A15AB" w:rsidRDefault="00745247">
            <w:pPr>
              <w:autoSpaceDE w:val="0"/>
              <w:autoSpaceDN w:val="0"/>
              <w:spacing w:before="264" w:after="0" w:line="160" w:lineRule="exact"/>
              <w:ind w:left="36" w:right="36"/>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jc w:val="center"/>
            </w:pPr>
            <w:r>
              <w:rPr>
                <w:rFonts w:ascii="宋体" w:eastAsia="宋体" w:hAnsi="宋体"/>
                <w:color w:val="000000"/>
                <w:sz w:val="16"/>
              </w:rPr>
              <w:t>(5)</w:t>
            </w:r>
            <w:r>
              <w:rPr>
                <w:rFonts w:ascii="宋体" w:eastAsia="宋体" w:hAnsi="宋体"/>
                <w:color w:val="000000"/>
                <w:sz w:val="16"/>
              </w:rPr>
              <w:t>资</w:t>
            </w:r>
          </w:p>
          <w:p w:rsidR="004A15AB" w:rsidRDefault="00745247">
            <w:pPr>
              <w:autoSpaceDE w:val="0"/>
              <w:autoSpaceDN w:val="0"/>
              <w:spacing w:before="264" w:after="0" w:line="160" w:lineRule="exact"/>
              <w:jc w:val="center"/>
            </w:pPr>
            <w:r>
              <w:rPr>
                <w:rFonts w:ascii="宋体" w:eastAsia="宋体" w:hAnsi="宋体"/>
                <w:color w:val="000000"/>
                <w:sz w:val="16"/>
              </w:rPr>
              <w:t>(6)</w:t>
            </w:r>
            <w:r>
              <w:rPr>
                <w:rFonts w:ascii="宋体" w:eastAsia="宋体" w:hAnsi="宋体"/>
                <w:color w:val="000000"/>
                <w:sz w:val="16"/>
              </w:rPr>
              <w:t>资</w:t>
            </w:r>
          </w:p>
          <w:p w:rsidR="004A15AB" w:rsidRDefault="00745247">
            <w:pPr>
              <w:autoSpaceDE w:val="0"/>
              <w:autoSpaceDN w:val="0"/>
              <w:spacing w:before="266" w:after="0" w:line="160" w:lineRule="exact"/>
              <w:jc w:val="center"/>
            </w:pPr>
            <w:r>
              <w:rPr>
                <w:rFonts w:ascii="宋体" w:eastAsia="宋体" w:hAnsi="宋体"/>
                <w:color w:val="000000"/>
                <w:sz w:val="16"/>
              </w:rPr>
              <w:t>(7)</w:t>
            </w:r>
            <w:r>
              <w:rPr>
                <w:rFonts w:ascii="宋体" w:eastAsia="宋体" w:hAnsi="宋体"/>
                <w:color w:val="000000"/>
                <w:sz w:val="16"/>
              </w:rPr>
              <w:t>对</w:t>
            </w:r>
          </w:p>
          <w:p w:rsidR="004A15AB" w:rsidRDefault="00745247">
            <w:pPr>
              <w:autoSpaceDE w:val="0"/>
              <w:autoSpaceDN w:val="0"/>
              <w:spacing w:before="264" w:after="0" w:line="160" w:lineRule="exact"/>
              <w:jc w:val="center"/>
            </w:pPr>
            <w:r>
              <w:rPr>
                <w:rFonts w:ascii="宋体" w:eastAsia="宋体" w:hAnsi="宋体"/>
                <w:color w:val="000000"/>
                <w:sz w:val="16"/>
              </w:rPr>
              <w:t>(8)</w:t>
            </w:r>
            <w:r>
              <w:rPr>
                <w:rFonts w:ascii="宋体" w:eastAsia="宋体" w:hAnsi="宋体"/>
                <w:color w:val="000000"/>
                <w:sz w:val="16"/>
              </w:rPr>
              <w:t>对</w:t>
            </w:r>
          </w:p>
          <w:p w:rsidR="004A15AB" w:rsidRDefault="00745247">
            <w:pPr>
              <w:autoSpaceDE w:val="0"/>
              <w:autoSpaceDN w:val="0"/>
              <w:spacing w:before="266" w:after="0" w:line="160" w:lineRule="exact"/>
              <w:jc w:val="center"/>
            </w:pPr>
            <w:r>
              <w:rPr>
                <w:rFonts w:ascii="宋体" w:eastAsia="宋体" w:hAnsi="宋体"/>
                <w:color w:val="000000"/>
                <w:sz w:val="16"/>
              </w:rPr>
              <w:t>(9)</w:t>
            </w:r>
            <w:r>
              <w:rPr>
                <w:rFonts w:ascii="宋体" w:eastAsia="宋体" w:hAnsi="宋体"/>
                <w:color w:val="000000"/>
                <w:sz w:val="16"/>
              </w:rPr>
              <w:t>对</w:t>
            </w:r>
          </w:p>
          <w:p w:rsidR="004A15AB" w:rsidRDefault="00745247">
            <w:pPr>
              <w:autoSpaceDE w:val="0"/>
              <w:autoSpaceDN w:val="0"/>
              <w:spacing w:before="264" w:after="0" w:line="160" w:lineRule="exact"/>
              <w:jc w:val="right"/>
            </w:pPr>
            <w:r>
              <w:rPr>
                <w:rFonts w:ascii="宋体" w:eastAsia="宋体" w:hAnsi="宋体"/>
                <w:color w:val="000000"/>
                <w:sz w:val="16"/>
              </w:rPr>
              <w:t>(10)</w:t>
            </w:r>
            <w:r>
              <w:rPr>
                <w:rFonts w:ascii="宋体" w:eastAsia="宋体" w:hAnsi="宋体"/>
                <w:color w:val="000000"/>
                <w:sz w:val="16"/>
              </w:rPr>
              <w:t>其</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jc w:val="center"/>
            </w:pPr>
            <w:r>
              <w:rPr>
                <w:rFonts w:ascii="宋体" w:eastAsia="宋体" w:hAnsi="宋体"/>
                <w:color w:val="000000"/>
                <w:sz w:val="16"/>
              </w:rPr>
              <w:t>本性支出</w:t>
            </w:r>
          </w:p>
          <w:p w:rsidR="004A15AB" w:rsidRDefault="00745247">
            <w:pPr>
              <w:autoSpaceDE w:val="0"/>
              <w:autoSpaceDN w:val="0"/>
              <w:spacing w:before="264" w:after="0" w:line="160" w:lineRule="exact"/>
              <w:jc w:val="center"/>
            </w:pPr>
            <w:r>
              <w:rPr>
                <w:rFonts w:ascii="宋体" w:eastAsia="宋体" w:hAnsi="宋体"/>
                <w:color w:val="000000"/>
                <w:sz w:val="16"/>
              </w:rPr>
              <w:t>本性支出</w:t>
            </w:r>
          </w:p>
          <w:p w:rsidR="004A15AB" w:rsidRDefault="00745247">
            <w:pPr>
              <w:autoSpaceDE w:val="0"/>
              <w:autoSpaceDN w:val="0"/>
              <w:spacing w:before="266" w:after="0" w:line="160" w:lineRule="exact"/>
              <w:jc w:val="center"/>
            </w:pPr>
            <w:r>
              <w:rPr>
                <w:rFonts w:ascii="宋体" w:eastAsia="宋体" w:hAnsi="宋体"/>
                <w:color w:val="000000"/>
                <w:sz w:val="16"/>
              </w:rPr>
              <w:t>企业补助</w:t>
            </w:r>
          </w:p>
          <w:p w:rsidR="004A15AB" w:rsidRDefault="00745247">
            <w:pPr>
              <w:autoSpaceDE w:val="0"/>
              <w:autoSpaceDN w:val="0"/>
              <w:spacing w:before="264" w:after="0" w:line="160" w:lineRule="exact"/>
              <w:jc w:val="center"/>
            </w:pPr>
            <w:r>
              <w:rPr>
                <w:rFonts w:ascii="宋体" w:eastAsia="宋体" w:hAnsi="宋体"/>
                <w:color w:val="000000"/>
                <w:sz w:val="16"/>
              </w:rPr>
              <w:t>企业补助</w:t>
            </w:r>
          </w:p>
          <w:p w:rsidR="004A15AB" w:rsidRDefault="00745247">
            <w:pPr>
              <w:autoSpaceDE w:val="0"/>
              <w:autoSpaceDN w:val="0"/>
              <w:spacing w:before="266" w:after="0" w:line="160" w:lineRule="exact"/>
              <w:jc w:val="center"/>
            </w:pPr>
            <w:r>
              <w:rPr>
                <w:rFonts w:ascii="宋体" w:eastAsia="宋体" w:hAnsi="宋体"/>
                <w:color w:val="000000"/>
                <w:sz w:val="16"/>
              </w:rPr>
              <w:t>社会保障</w:t>
            </w:r>
          </w:p>
          <w:p w:rsidR="004A15AB" w:rsidRDefault="00745247">
            <w:pPr>
              <w:autoSpaceDE w:val="0"/>
              <w:autoSpaceDN w:val="0"/>
              <w:spacing w:before="264" w:after="0" w:line="160" w:lineRule="exact"/>
              <w:jc w:val="center"/>
            </w:pPr>
            <w:r>
              <w:rPr>
                <w:rFonts w:ascii="宋体" w:eastAsia="宋体" w:hAnsi="宋体"/>
                <w:color w:val="000000"/>
                <w:sz w:val="16"/>
              </w:rPr>
              <w:t>他支出</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jc w:val="center"/>
            </w:pPr>
            <w:r>
              <w:rPr>
                <w:rFonts w:ascii="宋体" w:eastAsia="宋体" w:hAnsi="宋体"/>
                <w:color w:val="000000"/>
                <w:sz w:val="16"/>
              </w:rPr>
              <w:t>(</w:t>
            </w:r>
            <w:r>
              <w:rPr>
                <w:rFonts w:ascii="宋体" w:eastAsia="宋体" w:hAnsi="宋体"/>
                <w:color w:val="000000"/>
                <w:sz w:val="16"/>
              </w:rPr>
              <w:t>基本建</w:t>
            </w:r>
          </w:p>
          <w:p w:rsidR="004A15AB" w:rsidRDefault="00745247">
            <w:pPr>
              <w:autoSpaceDE w:val="0"/>
              <w:autoSpaceDN w:val="0"/>
              <w:spacing w:before="690" w:after="0" w:line="160" w:lineRule="exact"/>
              <w:jc w:val="center"/>
            </w:pPr>
            <w:r>
              <w:rPr>
                <w:rFonts w:ascii="宋体" w:eastAsia="宋体" w:hAnsi="宋体"/>
                <w:color w:val="000000"/>
                <w:sz w:val="16"/>
              </w:rPr>
              <w:t>(</w:t>
            </w:r>
            <w:r>
              <w:rPr>
                <w:rFonts w:ascii="宋体" w:eastAsia="宋体" w:hAnsi="宋体"/>
                <w:color w:val="000000"/>
                <w:sz w:val="16"/>
              </w:rPr>
              <w:t>基本建</w:t>
            </w:r>
          </w:p>
          <w:p w:rsidR="004A15AB" w:rsidRDefault="00745247">
            <w:pPr>
              <w:autoSpaceDE w:val="0"/>
              <w:autoSpaceDN w:val="0"/>
              <w:spacing w:before="690" w:after="0" w:line="160" w:lineRule="exact"/>
              <w:jc w:val="center"/>
            </w:pPr>
            <w:r>
              <w:rPr>
                <w:rFonts w:ascii="宋体" w:eastAsia="宋体" w:hAnsi="宋体"/>
                <w:color w:val="000000"/>
                <w:sz w:val="16"/>
              </w:rPr>
              <w:t>基金补</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ind w:left="10" w:right="10"/>
            </w:pPr>
            <w:r>
              <w:rPr>
                <w:rFonts w:ascii="宋体" w:eastAsia="宋体" w:hAnsi="宋体"/>
                <w:color w:val="000000"/>
                <w:sz w:val="16"/>
              </w:rPr>
              <w:t>设</w:t>
            </w:r>
            <w:r>
              <w:rPr>
                <w:rFonts w:ascii="宋体" w:eastAsia="宋体" w:hAnsi="宋体"/>
                <w:color w:val="000000"/>
                <w:sz w:val="16"/>
              </w:rPr>
              <w:t>)</w:t>
            </w:r>
          </w:p>
          <w:p w:rsidR="004A15AB" w:rsidRDefault="00745247">
            <w:pPr>
              <w:autoSpaceDE w:val="0"/>
              <w:autoSpaceDN w:val="0"/>
              <w:spacing w:before="690" w:after="0" w:line="160" w:lineRule="exact"/>
              <w:ind w:left="10" w:right="10"/>
            </w:pPr>
            <w:r>
              <w:rPr>
                <w:rFonts w:ascii="宋体" w:eastAsia="宋体" w:hAnsi="宋体"/>
                <w:color w:val="000000"/>
                <w:sz w:val="16"/>
              </w:rPr>
              <w:t>设</w:t>
            </w:r>
            <w:r>
              <w:rPr>
                <w:rFonts w:ascii="宋体" w:eastAsia="宋体" w:hAnsi="宋体"/>
                <w:color w:val="000000"/>
                <w:sz w:val="16"/>
              </w:rPr>
              <w:t>)</w:t>
            </w:r>
          </w:p>
          <w:p w:rsidR="004A15AB" w:rsidRDefault="00745247">
            <w:pPr>
              <w:autoSpaceDE w:val="0"/>
              <w:autoSpaceDN w:val="0"/>
              <w:spacing w:before="690" w:after="0" w:line="160" w:lineRule="exact"/>
            </w:pPr>
            <w:r>
              <w:rPr>
                <w:rFonts w:ascii="宋体" w:eastAsia="宋体" w:hAnsi="宋体"/>
                <w:color w:val="000000"/>
                <w:sz w:val="16"/>
              </w:rPr>
              <w:t>助</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28" w:after="0" w:line="160" w:lineRule="exact"/>
              <w:jc w:val="right"/>
            </w:pPr>
            <w:r>
              <w:rPr>
                <w:rFonts w:ascii="宋体" w:eastAsia="宋体" w:hAnsi="宋体"/>
                <w:color w:val="000000"/>
                <w:sz w:val="16"/>
              </w:rPr>
              <w:t>0.00</w:t>
            </w:r>
          </w:p>
          <w:p w:rsidR="004A15AB" w:rsidRDefault="00745247">
            <w:pPr>
              <w:autoSpaceDE w:val="0"/>
              <w:autoSpaceDN w:val="0"/>
              <w:spacing w:before="264" w:after="0" w:line="160" w:lineRule="exact"/>
              <w:jc w:val="right"/>
            </w:pPr>
            <w:r>
              <w:rPr>
                <w:rFonts w:ascii="宋体" w:eastAsia="宋体" w:hAnsi="宋体"/>
                <w:color w:val="000000"/>
                <w:sz w:val="16"/>
              </w:rPr>
              <w:t>0.00</w:t>
            </w:r>
          </w:p>
          <w:p w:rsidR="004A15AB" w:rsidRDefault="00745247">
            <w:pPr>
              <w:autoSpaceDE w:val="0"/>
              <w:autoSpaceDN w:val="0"/>
              <w:spacing w:before="266" w:after="0" w:line="160" w:lineRule="exact"/>
              <w:jc w:val="right"/>
            </w:pPr>
            <w:r>
              <w:rPr>
                <w:rFonts w:ascii="宋体" w:eastAsia="宋体" w:hAnsi="宋体"/>
                <w:color w:val="000000"/>
                <w:sz w:val="16"/>
              </w:rPr>
              <w:t>0.00</w:t>
            </w:r>
          </w:p>
          <w:p w:rsidR="004A15AB" w:rsidRDefault="00745247">
            <w:pPr>
              <w:autoSpaceDE w:val="0"/>
              <w:autoSpaceDN w:val="0"/>
              <w:spacing w:before="264" w:after="0" w:line="160" w:lineRule="exact"/>
              <w:jc w:val="right"/>
            </w:pPr>
            <w:r>
              <w:rPr>
                <w:rFonts w:ascii="宋体" w:eastAsia="宋体" w:hAnsi="宋体"/>
                <w:color w:val="000000"/>
                <w:sz w:val="16"/>
              </w:rPr>
              <w:t>0.00</w:t>
            </w:r>
          </w:p>
          <w:p w:rsidR="004A15AB" w:rsidRDefault="00745247">
            <w:pPr>
              <w:autoSpaceDE w:val="0"/>
              <w:autoSpaceDN w:val="0"/>
              <w:spacing w:before="266" w:after="0" w:line="160" w:lineRule="exact"/>
              <w:jc w:val="right"/>
            </w:pPr>
            <w:r>
              <w:rPr>
                <w:rFonts w:ascii="宋体" w:eastAsia="宋体" w:hAnsi="宋体"/>
                <w:color w:val="000000"/>
                <w:sz w:val="16"/>
              </w:rPr>
              <w:t>0.00</w:t>
            </w:r>
          </w:p>
          <w:p w:rsidR="004A15AB" w:rsidRDefault="00745247">
            <w:pPr>
              <w:autoSpaceDE w:val="0"/>
              <w:autoSpaceDN w:val="0"/>
              <w:spacing w:before="264" w:after="0" w:line="160" w:lineRule="exact"/>
              <w:jc w:val="righ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pPr>
            <w:r>
              <w:rPr>
                <w:rFonts w:ascii="宋体" w:eastAsia="宋体" w:hAnsi="宋体"/>
                <w:color w:val="000000"/>
                <w:sz w:val="16"/>
              </w:rPr>
              <w:t xml:space="preserve">    11</w:t>
            </w:r>
            <w:r>
              <w:rPr>
                <w:rFonts w:ascii="宋体" w:eastAsia="宋体" w:hAnsi="宋体"/>
                <w:color w:val="000000"/>
                <w:sz w:val="16"/>
              </w:rPr>
              <w:t>、</w:t>
            </w:r>
          </w:p>
          <w:p w:rsidR="004A15AB" w:rsidRDefault="00745247">
            <w:pPr>
              <w:autoSpaceDE w:val="0"/>
              <w:autoSpaceDN w:val="0"/>
              <w:spacing w:before="264" w:after="0" w:line="160" w:lineRule="exact"/>
            </w:pPr>
            <w:r>
              <w:rPr>
                <w:rFonts w:ascii="宋体" w:eastAsia="宋体" w:hAnsi="宋体"/>
                <w:color w:val="000000"/>
                <w:sz w:val="16"/>
              </w:rPr>
              <w:t xml:space="preserve">    12</w:t>
            </w:r>
            <w:r>
              <w:rPr>
                <w:rFonts w:ascii="宋体" w:eastAsia="宋体" w:hAnsi="宋体"/>
                <w:color w:val="000000"/>
                <w:sz w:val="16"/>
              </w:rPr>
              <w:t>、</w:t>
            </w:r>
          </w:p>
          <w:p w:rsidR="004A15AB" w:rsidRDefault="00745247">
            <w:pPr>
              <w:autoSpaceDE w:val="0"/>
              <w:autoSpaceDN w:val="0"/>
              <w:spacing w:before="266" w:after="0" w:line="160" w:lineRule="exact"/>
            </w:pPr>
            <w:r>
              <w:rPr>
                <w:rFonts w:ascii="宋体" w:eastAsia="宋体" w:hAnsi="宋体"/>
                <w:color w:val="000000"/>
                <w:sz w:val="16"/>
              </w:rPr>
              <w:t xml:space="preserve">    13</w:t>
            </w:r>
            <w:r>
              <w:rPr>
                <w:rFonts w:ascii="宋体" w:eastAsia="宋体" w:hAnsi="宋体"/>
                <w:color w:val="000000"/>
                <w:sz w:val="16"/>
              </w:rPr>
              <w:t>、</w:t>
            </w:r>
          </w:p>
          <w:p w:rsidR="004A15AB" w:rsidRDefault="00745247">
            <w:pPr>
              <w:autoSpaceDE w:val="0"/>
              <w:autoSpaceDN w:val="0"/>
              <w:spacing w:before="264" w:after="0" w:line="160" w:lineRule="exact"/>
            </w:pPr>
            <w:r>
              <w:rPr>
                <w:rFonts w:ascii="宋体" w:eastAsia="宋体" w:hAnsi="宋体"/>
                <w:color w:val="000000"/>
                <w:sz w:val="16"/>
              </w:rPr>
              <w:t xml:space="preserve">    14</w:t>
            </w:r>
            <w:r>
              <w:rPr>
                <w:rFonts w:ascii="宋体" w:eastAsia="宋体" w:hAnsi="宋体"/>
                <w:color w:val="000000"/>
                <w:sz w:val="16"/>
              </w:rPr>
              <w:t>、</w:t>
            </w:r>
          </w:p>
          <w:p w:rsidR="004A15AB" w:rsidRDefault="00745247">
            <w:pPr>
              <w:autoSpaceDE w:val="0"/>
              <w:autoSpaceDN w:val="0"/>
              <w:spacing w:before="266" w:after="0" w:line="160" w:lineRule="exact"/>
            </w:pPr>
            <w:r>
              <w:rPr>
                <w:rFonts w:ascii="宋体" w:eastAsia="宋体" w:hAnsi="宋体"/>
                <w:color w:val="000000"/>
                <w:sz w:val="16"/>
              </w:rPr>
              <w:t xml:space="preserve">    15</w:t>
            </w:r>
            <w:r>
              <w:rPr>
                <w:rFonts w:ascii="宋体" w:eastAsia="宋体" w:hAnsi="宋体"/>
                <w:color w:val="000000"/>
                <w:sz w:val="16"/>
              </w:rPr>
              <w:t>、</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jc w:val="center"/>
            </w:pPr>
            <w:r>
              <w:rPr>
                <w:rFonts w:ascii="宋体" w:eastAsia="宋体" w:hAnsi="宋体"/>
                <w:color w:val="000000"/>
                <w:sz w:val="16"/>
              </w:rPr>
              <w:t>债务利</w:t>
            </w:r>
          </w:p>
          <w:p w:rsidR="004A15AB" w:rsidRDefault="00745247">
            <w:pPr>
              <w:autoSpaceDE w:val="0"/>
              <w:autoSpaceDN w:val="0"/>
              <w:spacing w:before="264" w:after="0" w:line="160" w:lineRule="exact"/>
              <w:jc w:val="center"/>
            </w:pPr>
            <w:r>
              <w:rPr>
                <w:rFonts w:ascii="宋体" w:eastAsia="宋体" w:hAnsi="宋体"/>
                <w:color w:val="000000"/>
                <w:sz w:val="16"/>
              </w:rPr>
              <w:t>债务还</w:t>
            </w:r>
          </w:p>
          <w:p w:rsidR="004A15AB" w:rsidRDefault="00745247">
            <w:pPr>
              <w:autoSpaceDE w:val="0"/>
              <w:autoSpaceDN w:val="0"/>
              <w:spacing w:before="266" w:after="0" w:line="160" w:lineRule="exact"/>
              <w:jc w:val="center"/>
            </w:pPr>
            <w:r>
              <w:rPr>
                <w:rFonts w:ascii="宋体" w:eastAsia="宋体" w:hAnsi="宋体"/>
                <w:color w:val="000000"/>
                <w:sz w:val="16"/>
              </w:rPr>
              <w:t>转移性</w:t>
            </w:r>
          </w:p>
          <w:p w:rsidR="004A15AB" w:rsidRDefault="00745247">
            <w:pPr>
              <w:autoSpaceDE w:val="0"/>
              <w:autoSpaceDN w:val="0"/>
              <w:spacing w:before="264" w:after="0" w:line="160" w:lineRule="exact"/>
              <w:jc w:val="center"/>
            </w:pPr>
            <w:r>
              <w:rPr>
                <w:rFonts w:ascii="宋体" w:eastAsia="宋体" w:hAnsi="宋体"/>
                <w:color w:val="000000"/>
                <w:sz w:val="16"/>
              </w:rPr>
              <w:t>预备费</w:t>
            </w:r>
          </w:p>
          <w:p w:rsidR="004A15AB" w:rsidRDefault="00745247">
            <w:pPr>
              <w:autoSpaceDE w:val="0"/>
              <w:autoSpaceDN w:val="0"/>
              <w:spacing w:before="266" w:after="0" w:line="160" w:lineRule="exact"/>
              <w:jc w:val="center"/>
            </w:pPr>
            <w:r>
              <w:rPr>
                <w:rFonts w:ascii="宋体" w:eastAsia="宋体" w:hAnsi="宋体"/>
                <w:color w:val="000000"/>
                <w:sz w:val="16"/>
              </w:rPr>
              <w:t>其他支</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jc w:val="center"/>
            </w:pPr>
            <w:r>
              <w:rPr>
                <w:rFonts w:ascii="宋体" w:eastAsia="宋体" w:hAnsi="宋体"/>
                <w:color w:val="000000"/>
                <w:sz w:val="16"/>
              </w:rPr>
              <w:t>息及费用</w:t>
            </w:r>
          </w:p>
          <w:p w:rsidR="004A15AB" w:rsidRDefault="00745247">
            <w:pPr>
              <w:autoSpaceDE w:val="0"/>
              <w:autoSpaceDN w:val="0"/>
              <w:spacing w:before="264" w:after="0" w:line="160" w:lineRule="exact"/>
            </w:pPr>
            <w:r>
              <w:rPr>
                <w:rFonts w:ascii="宋体" w:eastAsia="宋体" w:hAnsi="宋体"/>
                <w:color w:val="000000"/>
                <w:sz w:val="16"/>
              </w:rPr>
              <w:t>本支出</w:t>
            </w:r>
          </w:p>
          <w:p w:rsidR="004A15AB" w:rsidRDefault="00745247">
            <w:pPr>
              <w:autoSpaceDE w:val="0"/>
              <w:autoSpaceDN w:val="0"/>
              <w:spacing w:before="266" w:after="0" w:line="160" w:lineRule="exact"/>
            </w:pPr>
            <w:r>
              <w:rPr>
                <w:rFonts w:ascii="宋体" w:eastAsia="宋体" w:hAnsi="宋体"/>
                <w:color w:val="000000"/>
                <w:sz w:val="16"/>
              </w:rPr>
              <w:t>支出</w:t>
            </w:r>
          </w:p>
          <w:p w:rsidR="004A15AB" w:rsidRDefault="00745247">
            <w:pPr>
              <w:autoSpaceDE w:val="0"/>
              <w:autoSpaceDN w:val="0"/>
              <w:spacing w:before="264" w:after="0" w:line="160" w:lineRule="exact"/>
            </w:pPr>
            <w:r>
              <w:rPr>
                <w:rFonts w:ascii="宋体" w:eastAsia="宋体" w:hAnsi="宋体"/>
                <w:color w:val="000000"/>
                <w:sz w:val="16"/>
              </w:rPr>
              <w:t>及预留</w:t>
            </w:r>
          </w:p>
          <w:p w:rsidR="004A15AB" w:rsidRDefault="00745247">
            <w:pPr>
              <w:autoSpaceDE w:val="0"/>
              <w:autoSpaceDN w:val="0"/>
              <w:spacing w:before="266" w:after="0" w:line="160" w:lineRule="exact"/>
            </w:pPr>
            <w:r>
              <w:rPr>
                <w:rFonts w:ascii="宋体" w:eastAsia="宋体" w:hAnsi="宋体"/>
                <w:color w:val="000000"/>
                <w:sz w:val="16"/>
              </w:rPr>
              <w:t>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jc w:val="center"/>
            </w:pPr>
            <w:r>
              <w:rPr>
                <w:rFonts w:ascii="宋体" w:eastAsia="宋体" w:hAnsi="宋体"/>
                <w:color w:val="000000"/>
                <w:sz w:val="16"/>
              </w:rPr>
              <w:t>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8" w:after="0" w:line="160" w:lineRule="exact"/>
            </w:pPr>
            <w:r>
              <w:rPr>
                <w:rFonts w:ascii="宋体" w:eastAsia="宋体" w:hAnsi="宋体"/>
                <w:color w:val="000000"/>
                <w:sz w:val="16"/>
              </w:rPr>
              <w:t>出</w:t>
            </w:r>
          </w:p>
        </w:tc>
        <w:tc>
          <w:tcPr>
            <w:tcW w:w="809" w:type="dxa"/>
            <w:vMerge/>
            <w:tcBorders>
              <w:top w:val="single" w:sz="8" w:space="0" w:color="000000"/>
              <w:left w:val="single" w:sz="8" w:space="0" w:color="000000"/>
              <w:right w:val="single" w:sz="8" w:space="0" w:color="000000"/>
            </w:tcBorders>
          </w:tcPr>
          <w:p w:rsidR="004A15AB" w:rsidRDefault="004A15AB"/>
        </w:tc>
      </w:tr>
      <w:tr w:rsidR="004A15AB">
        <w:trPr>
          <w:trHeight w:hRule="exact" w:val="4876"/>
        </w:trPr>
        <w:tc>
          <w:tcPr>
            <w:tcW w:w="8760" w:type="dxa"/>
            <w:gridSpan w:val="18"/>
            <w:tcBorders>
              <w:top w:val="single" w:sz="8" w:space="0" w:color="000000"/>
              <w:left w:val="single" w:sz="8" w:space="0" w:color="000000"/>
              <w:right w:val="single" w:sz="8" w:space="0" w:color="000000"/>
            </w:tcBorders>
            <w:tcMar>
              <w:left w:w="0" w:type="dxa"/>
              <w:right w:w="0" w:type="dxa"/>
            </w:tcMar>
          </w:tcPr>
          <w:p w:rsidR="004A15AB" w:rsidRDefault="004A15AB"/>
        </w:tc>
        <w:tc>
          <w:tcPr>
            <w:tcW w:w="809"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80" w:line="14286" w:lineRule="atLeast"/>
        <w:ind w:left="60" w:right="60"/>
        <w:jc w:val="right"/>
      </w:pPr>
      <w:r>
        <w:rPr>
          <w:rFonts w:ascii="宋体" w:eastAsia="宋体" w:hAnsi="宋体"/>
          <w:color w:val="000000"/>
          <w:sz w:val="16"/>
        </w:rPr>
        <w:lastRenderedPageBreak/>
        <w:t>金额单位：单位：万元</w:t>
      </w:r>
    </w:p>
    <w:tbl>
      <w:tblPr>
        <w:tblW w:w="0" w:type="auto"/>
        <w:tblInd w:w="35" w:type="dxa"/>
        <w:tblLayout w:type="fixed"/>
        <w:tblLook w:val="04A0" w:firstRow="1" w:lastRow="0" w:firstColumn="1" w:lastColumn="0" w:noHBand="0" w:noVBand="1"/>
      </w:tblPr>
      <w:tblGrid>
        <w:gridCol w:w="428"/>
        <w:gridCol w:w="2220"/>
        <w:gridCol w:w="1074"/>
        <w:gridCol w:w="6560"/>
        <w:gridCol w:w="5032"/>
      </w:tblGrid>
      <w:tr w:rsidR="004A15AB">
        <w:trPr>
          <w:trHeight w:hRule="exact" w:val="302"/>
        </w:trPr>
        <w:tc>
          <w:tcPr>
            <w:tcW w:w="428" w:type="dxa"/>
            <w:vMerge w:val="restart"/>
            <w:tcMar>
              <w:left w:w="0" w:type="dxa"/>
              <w:right w:w="0" w:type="dxa"/>
            </w:tcMar>
          </w:tcPr>
          <w:p w:rsidR="004A15AB" w:rsidRDefault="00745247">
            <w:pPr>
              <w:autoSpaceDE w:val="0"/>
              <w:autoSpaceDN w:val="0"/>
              <w:spacing w:before="224" w:after="0" w:line="160" w:lineRule="exact"/>
              <w:jc w:val="center"/>
            </w:pPr>
            <w:r>
              <w:rPr>
                <w:rFonts w:ascii="宋体" w:eastAsia="宋体" w:hAnsi="宋体"/>
                <w:color w:val="000000"/>
                <w:sz w:val="16"/>
              </w:rPr>
              <w:lastRenderedPageBreak/>
              <w:t>序号</w:t>
            </w:r>
          </w:p>
        </w:tc>
        <w:tc>
          <w:tcPr>
            <w:tcW w:w="2220" w:type="dxa"/>
            <w:tcMar>
              <w:left w:w="0" w:type="dxa"/>
              <w:right w:w="0" w:type="dxa"/>
            </w:tcMar>
          </w:tcPr>
          <w:p w:rsidR="004A15AB" w:rsidRDefault="00745247">
            <w:pPr>
              <w:autoSpaceDE w:val="0"/>
              <w:autoSpaceDN w:val="0"/>
              <w:spacing w:before="80" w:after="0" w:line="160" w:lineRule="exact"/>
              <w:ind w:left="768" w:right="768"/>
            </w:pPr>
            <w:r>
              <w:rPr>
                <w:rFonts w:ascii="宋体" w:eastAsia="宋体" w:hAnsi="宋体"/>
                <w:color w:val="000000"/>
                <w:sz w:val="16"/>
              </w:rPr>
              <w:t>收</w:t>
            </w:r>
          </w:p>
        </w:tc>
        <w:tc>
          <w:tcPr>
            <w:tcW w:w="7634" w:type="dxa"/>
            <w:gridSpan w:val="2"/>
            <w:tcMar>
              <w:left w:w="0" w:type="dxa"/>
              <w:right w:w="0" w:type="dxa"/>
            </w:tcMar>
          </w:tcPr>
          <w:p w:rsidR="004A15AB" w:rsidRDefault="00745247">
            <w:pPr>
              <w:autoSpaceDE w:val="0"/>
              <w:autoSpaceDN w:val="0"/>
              <w:spacing w:before="80" w:after="0" w:line="160" w:lineRule="exact"/>
              <w:ind w:left="228" w:right="228"/>
            </w:pPr>
            <w:r>
              <w:rPr>
                <w:rFonts w:ascii="宋体" w:eastAsia="宋体" w:hAnsi="宋体"/>
                <w:color w:val="000000"/>
                <w:sz w:val="16"/>
              </w:rPr>
              <w:t>入</w:t>
            </w:r>
          </w:p>
        </w:tc>
        <w:tc>
          <w:tcPr>
            <w:tcW w:w="5032" w:type="dxa"/>
            <w:vMerge w:val="restart"/>
            <w:tcMar>
              <w:left w:w="0" w:type="dxa"/>
              <w:right w:w="0" w:type="dxa"/>
            </w:tcMar>
          </w:tcPr>
          <w:p w:rsidR="004A15AB" w:rsidRDefault="00745247">
            <w:pPr>
              <w:autoSpaceDE w:val="0"/>
              <w:autoSpaceDN w:val="0"/>
              <w:spacing w:before="366" w:after="0" w:line="160" w:lineRule="exact"/>
              <w:ind w:left="400" w:right="400"/>
              <w:jc w:val="right"/>
            </w:pPr>
            <w:r>
              <w:rPr>
                <w:rFonts w:ascii="宋体" w:eastAsia="宋体" w:hAnsi="宋体"/>
                <w:color w:val="000000"/>
                <w:sz w:val="16"/>
              </w:rPr>
              <w:t>预算数</w:t>
            </w:r>
          </w:p>
        </w:tc>
      </w:tr>
      <w:tr w:rsidR="004A15AB">
        <w:trPr>
          <w:trHeight w:hRule="exact" w:val="288"/>
        </w:trPr>
        <w:tc>
          <w:tcPr>
            <w:tcW w:w="3076" w:type="dxa"/>
            <w:vMerge/>
          </w:tcPr>
          <w:p w:rsidR="004A15AB" w:rsidRDefault="004A15AB"/>
        </w:tc>
        <w:tc>
          <w:tcPr>
            <w:tcW w:w="2220" w:type="dxa"/>
            <w:tcMar>
              <w:left w:w="0" w:type="dxa"/>
              <w:right w:w="0" w:type="dxa"/>
            </w:tcMar>
          </w:tcPr>
          <w:p w:rsidR="004A15AB" w:rsidRDefault="00745247">
            <w:pPr>
              <w:autoSpaceDE w:val="0"/>
              <w:autoSpaceDN w:val="0"/>
              <w:spacing w:before="64" w:after="0" w:line="160" w:lineRule="exact"/>
              <w:ind w:left="718" w:right="718"/>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1074" w:type="dxa"/>
            <w:tcMar>
              <w:left w:w="0" w:type="dxa"/>
              <w:right w:w="0" w:type="dxa"/>
            </w:tcMar>
          </w:tcPr>
          <w:p w:rsidR="004A15AB" w:rsidRDefault="00745247">
            <w:pPr>
              <w:autoSpaceDE w:val="0"/>
              <w:autoSpaceDN w:val="0"/>
              <w:spacing w:before="64" w:after="0" w:line="160" w:lineRule="exact"/>
              <w:ind w:left="232" w:right="232"/>
            </w:pPr>
            <w:r>
              <w:rPr>
                <w:rFonts w:ascii="宋体" w:eastAsia="宋体" w:hAnsi="宋体"/>
                <w:color w:val="000000"/>
                <w:sz w:val="16"/>
              </w:rPr>
              <w:t>预算数</w:t>
            </w:r>
          </w:p>
        </w:tc>
        <w:tc>
          <w:tcPr>
            <w:tcW w:w="6560" w:type="dxa"/>
            <w:tcMar>
              <w:left w:w="0" w:type="dxa"/>
              <w:right w:w="0" w:type="dxa"/>
            </w:tcMar>
          </w:tcPr>
          <w:p w:rsidR="004A15AB" w:rsidRDefault="00745247">
            <w:pPr>
              <w:autoSpaceDE w:val="0"/>
              <w:autoSpaceDN w:val="0"/>
              <w:spacing w:before="64" w:after="0" w:line="160" w:lineRule="exact"/>
              <w:ind w:left="360" w:right="360"/>
            </w:pPr>
            <w:r>
              <w:rPr>
                <w:rFonts w:ascii="宋体" w:eastAsia="宋体" w:hAnsi="宋体"/>
                <w:color w:val="000000"/>
                <w:sz w:val="16"/>
              </w:rPr>
              <w:t>支出功能分科目（按大类）</w:t>
            </w:r>
          </w:p>
        </w:tc>
        <w:tc>
          <w:tcPr>
            <w:tcW w:w="3076" w:type="dxa"/>
            <w:vMerge/>
          </w:tcPr>
          <w:p w:rsidR="004A15AB" w:rsidRDefault="004A15AB"/>
        </w:tc>
      </w:tr>
      <w:tr w:rsidR="004A15AB">
        <w:trPr>
          <w:trHeight w:hRule="exact" w:val="354"/>
        </w:trPr>
        <w:tc>
          <w:tcPr>
            <w:tcW w:w="428"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w:t>
            </w:r>
          </w:p>
        </w:tc>
        <w:tc>
          <w:tcPr>
            <w:tcW w:w="2220" w:type="dxa"/>
            <w:tcMar>
              <w:left w:w="0" w:type="dxa"/>
              <w:right w:w="0" w:type="dxa"/>
            </w:tcMar>
          </w:tcPr>
          <w:p w:rsidR="004A15AB" w:rsidRDefault="00745247">
            <w:pPr>
              <w:autoSpaceDE w:val="0"/>
              <w:autoSpaceDN w:val="0"/>
              <w:spacing w:before="62" w:after="0" w:line="160" w:lineRule="exact"/>
              <w:ind w:left="74" w:right="74"/>
            </w:pPr>
            <w:r>
              <w:rPr>
                <w:rFonts w:ascii="宋体" w:eastAsia="宋体" w:hAnsi="宋体"/>
                <w:color w:val="000000"/>
                <w:sz w:val="16"/>
              </w:rPr>
              <w:t>一、财政拨款</w:t>
            </w:r>
          </w:p>
        </w:tc>
        <w:tc>
          <w:tcPr>
            <w:tcW w:w="7634" w:type="dxa"/>
            <w:gridSpan w:val="2"/>
            <w:tcMar>
              <w:left w:w="0" w:type="dxa"/>
              <w:right w:w="0" w:type="dxa"/>
            </w:tcMar>
          </w:tcPr>
          <w:p w:rsidR="004A15AB" w:rsidRDefault="00745247">
            <w:pPr>
              <w:autoSpaceDE w:val="0"/>
              <w:autoSpaceDN w:val="0"/>
              <w:spacing w:before="62" w:after="0" w:line="160" w:lineRule="exact"/>
              <w:ind w:left="602" w:right="602"/>
            </w:pPr>
            <w:r>
              <w:rPr>
                <w:rFonts w:ascii="宋体" w:eastAsia="宋体" w:hAnsi="宋体"/>
                <w:color w:val="000000"/>
                <w:sz w:val="16"/>
              </w:rPr>
              <w:t xml:space="preserve">382.21 </w:t>
            </w:r>
            <w:r>
              <w:rPr>
                <w:rFonts w:ascii="宋体" w:eastAsia="宋体" w:hAnsi="宋体"/>
                <w:color w:val="000000"/>
                <w:sz w:val="16"/>
              </w:rPr>
              <w:t>一、财政拨款</w:t>
            </w:r>
          </w:p>
        </w:tc>
        <w:tc>
          <w:tcPr>
            <w:tcW w:w="5032" w:type="dxa"/>
            <w:tcMar>
              <w:left w:w="0" w:type="dxa"/>
              <w:right w:w="0" w:type="dxa"/>
            </w:tcMar>
          </w:tcPr>
          <w:p w:rsidR="004A15AB" w:rsidRDefault="00745247">
            <w:pPr>
              <w:autoSpaceDE w:val="0"/>
              <w:autoSpaceDN w:val="0"/>
              <w:spacing w:before="62" w:after="0" w:line="160" w:lineRule="exact"/>
              <w:ind w:left="30" w:right="30"/>
              <w:jc w:val="right"/>
            </w:pPr>
            <w:r>
              <w:rPr>
                <w:rFonts w:ascii="宋体" w:eastAsia="宋体" w:hAnsi="宋体"/>
                <w:color w:val="000000"/>
                <w:sz w:val="16"/>
              </w:rPr>
              <w:t>382.21</w:t>
            </w:r>
          </w:p>
        </w:tc>
      </w:tr>
      <w:tr w:rsidR="004A15AB">
        <w:trPr>
          <w:trHeight w:hRule="exact" w:val="456"/>
        </w:trPr>
        <w:tc>
          <w:tcPr>
            <w:tcW w:w="428" w:type="dxa"/>
            <w:tcMar>
              <w:left w:w="0" w:type="dxa"/>
              <w:right w:w="0" w:type="dxa"/>
            </w:tcMar>
          </w:tcPr>
          <w:p w:rsidR="004A15AB" w:rsidRDefault="00745247">
            <w:pPr>
              <w:autoSpaceDE w:val="0"/>
              <w:autoSpaceDN w:val="0"/>
              <w:spacing w:before="134" w:after="0" w:line="160" w:lineRule="exact"/>
              <w:jc w:val="center"/>
            </w:pPr>
            <w:r>
              <w:rPr>
                <w:rFonts w:ascii="宋体" w:eastAsia="宋体" w:hAnsi="宋体"/>
                <w:color w:val="000000"/>
                <w:sz w:val="16"/>
              </w:rPr>
              <w:t>2</w:t>
            </w:r>
          </w:p>
        </w:tc>
        <w:tc>
          <w:tcPr>
            <w:tcW w:w="2220" w:type="dxa"/>
            <w:tcMar>
              <w:left w:w="0" w:type="dxa"/>
              <w:right w:w="0" w:type="dxa"/>
            </w:tcMar>
          </w:tcPr>
          <w:p w:rsidR="004A15AB" w:rsidRDefault="00745247">
            <w:pPr>
              <w:autoSpaceDE w:val="0"/>
              <w:autoSpaceDN w:val="0"/>
              <w:spacing w:before="134" w:after="0" w:line="160" w:lineRule="exact"/>
              <w:ind w:left="234" w:right="234"/>
            </w:pPr>
            <w:r>
              <w:rPr>
                <w:rFonts w:ascii="宋体" w:eastAsia="宋体" w:hAnsi="宋体"/>
                <w:color w:val="000000"/>
                <w:sz w:val="16"/>
              </w:rPr>
              <w:t xml:space="preserve"> 1</w:t>
            </w:r>
            <w:r>
              <w:rPr>
                <w:rFonts w:ascii="宋体" w:eastAsia="宋体" w:hAnsi="宋体"/>
                <w:color w:val="000000"/>
                <w:sz w:val="16"/>
              </w:rPr>
              <w:t>、一般公共预算拨款</w:t>
            </w:r>
          </w:p>
        </w:tc>
        <w:tc>
          <w:tcPr>
            <w:tcW w:w="7634" w:type="dxa"/>
            <w:gridSpan w:val="2"/>
            <w:tcMar>
              <w:left w:w="0" w:type="dxa"/>
              <w:right w:w="0" w:type="dxa"/>
            </w:tcMar>
          </w:tcPr>
          <w:p w:rsidR="004A15AB" w:rsidRDefault="00745247">
            <w:pPr>
              <w:autoSpaceDE w:val="0"/>
              <w:autoSpaceDN w:val="0"/>
              <w:spacing w:before="134" w:after="0" w:line="160" w:lineRule="exact"/>
              <w:ind w:left="602" w:right="602"/>
            </w:pPr>
            <w:r>
              <w:rPr>
                <w:rFonts w:ascii="宋体" w:eastAsia="宋体" w:hAnsi="宋体"/>
                <w:color w:val="000000"/>
                <w:sz w:val="16"/>
              </w:rPr>
              <w:t>382.21    1</w:t>
            </w:r>
            <w:r>
              <w:rPr>
                <w:rFonts w:ascii="宋体" w:eastAsia="宋体" w:hAnsi="宋体"/>
                <w:color w:val="000000"/>
                <w:sz w:val="16"/>
              </w:rPr>
              <w:t>、一般公共服务支出</w:t>
            </w:r>
          </w:p>
        </w:tc>
        <w:tc>
          <w:tcPr>
            <w:tcW w:w="5032" w:type="dxa"/>
            <w:tcMar>
              <w:left w:w="0" w:type="dxa"/>
              <w:right w:w="0" w:type="dxa"/>
            </w:tcMar>
          </w:tcPr>
          <w:p w:rsidR="004A15AB" w:rsidRDefault="00745247">
            <w:pPr>
              <w:autoSpaceDE w:val="0"/>
              <w:autoSpaceDN w:val="0"/>
              <w:spacing w:before="134" w:after="0" w:line="160" w:lineRule="exact"/>
              <w:ind w:left="30" w:right="30"/>
              <w:jc w:val="right"/>
            </w:pPr>
            <w:r>
              <w:rPr>
                <w:rFonts w:ascii="宋体" w:eastAsia="宋体" w:hAnsi="宋体"/>
                <w:color w:val="000000"/>
                <w:sz w:val="16"/>
              </w:rPr>
              <w:t>253.53</w:t>
            </w:r>
          </w:p>
        </w:tc>
      </w:tr>
      <w:tr w:rsidR="004A15AB">
        <w:trPr>
          <w:trHeight w:hRule="exact" w:val="322"/>
        </w:trPr>
        <w:tc>
          <w:tcPr>
            <w:tcW w:w="428" w:type="dxa"/>
            <w:vMerge w:val="restart"/>
            <w:tcMar>
              <w:left w:w="0" w:type="dxa"/>
              <w:right w:w="0" w:type="dxa"/>
            </w:tcMar>
          </w:tcPr>
          <w:p w:rsidR="004A15AB" w:rsidRDefault="00745247">
            <w:pPr>
              <w:autoSpaceDE w:val="0"/>
              <w:autoSpaceDN w:val="0"/>
              <w:spacing w:before="242" w:after="0" w:line="160" w:lineRule="exact"/>
              <w:jc w:val="center"/>
            </w:pPr>
            <w:r>
              <w:rPr>
                <w:rFonts w:ascii="宋体" w:eastAsia="宋体" w:hAnsi="宋体"/>
                <w:color w:val="000000"/>
                <w:sz w:val="16"/>
              </w:rPr>
              <w:t>3</w:t>
            </w:r>
          </w:p>
        </w:tc>
        <w:tc>
          <w:tcPr>
            <w:tcW w:w="2220" w:type="dxa"/>
            <w:tcMar>
              <w:left w:w="0" w:type="dxa"/>
              <w:right w:w="0" w:type="dxa"/>
            </w:tcMar>
          </w:tcPr>
          <w:p w:rsidR="004A15AB" w:rsidRDefault="00745247">
            <w:pPr>
              <w:autoSpaceDE w:val="0"/>
              <w:autoSpaceDN w:val="0"/>
              <w:spacing w:before="162" w:after="0" w:line="160" w:lineRule="exact"/>
              <w:ind w:left="226" w:right="226"/>
              <w:jc w:val="right"/>
            </w:pPr>
            <w:r>
              <w:rPr>
                <w:rFonts w:ascii="宋体" w:eastAsia="宋体" w:hAnsi="宋体"/>
                <w:color w:val="000000"/>
                <w:sz w:val="16"/>
              </w:rPr>
              <w:t>其中：专项资金列入</w:t>
            </w:r>
          </w:p>
        </w:tc>
        <w:tc>
          <w:tcPr>
            <w:tcW w:w="7634" w:type="dxa"/>
            <w:gridSpan w:val="2"/>
            <w:vMerge w:val="restart"/>
            <w:tcMar>
              <w:left w:w="0" w:type="dxa"/>
              <w:right w:w="0" w:type="dxa"/>
            </w:tcMar>
          </w:tcPr>
          <w:p w:rsidR="004A15AB" w:rsidRDefault="00745247">
            <w:pPr>
              <w:autoSpaceDE w:val="0"/>
              <w:autoSpaceDN w:val="0"/>
              <w:spacing w:before="242" w:after="0" w:line="160" w:lineRule="exact"/>
              <w:ind w:left="602" w:right="602"/>
            </w:pPr>
            <w:r>
              <w:rPr>
                <w:rFonts w:ascii="宋体" w:eastAsia="宋体" w:hAnsi="宋体"/>
                <w:color w:val="000000"/>
                <w:sz w:val="16"/>
              </w:rPr>
              <w:t>113.00    2</w:t>
            </w:r>
            <w:r>
              <w:rPr>
                <w:rFonts w:ascii="宋体" w:eastAsia="宋体" w:hAnsi="宋体"/>
                <w:color w:val="000000"/>
                <w:sz w:val="16"/>
              </w:rPr>
              <w:t>、外交支出</w:t>
            </w:r>
          </w:p>
        </w:tc>
        <w:tc>
          <w:tcPr>
            <w:tcW w:w="5032" w:type="dxa"/>
            <w:vMerge w:val="restart"/>
            <w:tcMar>
              <w:left w:w="0" w:type="dxa"/>
              <w:right w:w="0" w:type="dxa"/>
            </w:tcMar>
          </w:tcPr>
          <w:p w:rsidR="004A15AB" w:rsidRDefault="00745247">
            <w:pPr>
              <w:autoSpaceDE w:val="0"/>
              <w:autoSpaceDN w:val="0"/>
              <w:spacing w:before="242" w:after="0" w:line="160" w:lineRule="exact"/>
              <w:ind w:left="30" w:right="30"/>
              <w:jc w:val="right"/>
            </w:pPr>
            <w:r>
              <w:rPr>
                <w:rFonts w:ascii="宋体" w:eastAsia="宋体" w:hAnsi="宋体"/>
                <w:color w:val="000000"/>
                <w:sz w:val="16"/>
              </w:rPr>
              <w:t>127.96</w:t>
            </w:r>
          </w:p>
        </w:tc>
      </w:tr>
      <w:tr w:rsidR="004A15AB">
        <w:trPr>
          <w:trHeight w:hRule="exact" w:val="322"/>
        </w:trPr>
        <w:tc>
          <w:tcPr>
            <w:tcW w:w="3076" w:type="dxa"/>
            <w:vMerge/>
          </w:tcPr>
          <w:p w:rsidR="004A15AB" w:rsidRDefault="004A15AB"/>
        </w:tc>
        <w:tc>
          <w:tcPr>
            <w:tcW w:w="2220" w:type="dxa"/>
            <w:tcMar>
              <w:left w:w="0" w:type="dxa"/>
              <w:right w:w="0" w:type="dxa"/>
            </w:tcMar>
          </w:tcPr>
          <w:p w:rsidR="004A15AB" w:rsidRDefault="00745247">
            <w:pPr>
              <w:autoSpaceDE w:val="0"/>
              <w:autoSpaceDN w:val="0"/>
              <w:spacing w:after="0" w:line="160" w:lineRule="exact"/>
              <w:ind w:left="74" w:right="74"/>
            </w:pPr>
            <w:r>
              <w:rPr>
                <w:rFonts w:ascii="宋体" w:eastAsia="宋体" w:hAnsi="宋体"/>
                <w:color w:val="000000"/>
                <w:sz w:val="16"/>
              </w:rPr>
              <w:t>部门预算的项目</w:t>
            </w:r>
          </w:p>
        </w:tc>
        <w:tc>
          <w:tcPr>
            <w:tcW w:w="6152" w:type="dxa"/>
            <w:gridSpan w:val="2"/>
            <w:vMerge/>
          </w:tcPr>
          <w:p w:rsidR="004A15AB" w:rsidRDefault="004A15AB"/>
        </w:tc>
        <w:tc>
          <w:tcPr>
            <w:tcW w:w="3076" w:type="dxa"/>
            <w:vMerge/>
          </w:tcPr>
          <w:p w:rsidR="004A15AB" w:rsidRDefault="004A15AB"/>
        </w:tc>
      </w:tr>
      <w:tr w:rsidR="004A15AB">
        <w:trPr>
          <w:trHeight w:hRule="exact" w:val="482"/>
        </w:trPr>
        <w:tc>
          <w:tcPr>
            <w:tcW w:w="428" w:type="dxa"/>
            <w:tcMar>
              <w:left w:w="0" w:type="dxa"/>
              <w:right w:w="0" w:type="dxa"/>
            </w:tcMar>
          </w:tcPr>
          <w:p w:rsidR="004A15AB" w:rsidRDefault="00745247">
            <w:pPr>
              <w:autoSpaceDE w:val="0"/>
              <w:autoSpaceDN w:val="0"/>
              <w:spacing w:before="160" w:after="0" w:line="160" w:lineRule="exact"/>
              <w:jc w:val="center"/>
            </w:pPr>
            <w:r>
              <w:rPr>
                <w:rFonts w:ascii="宋体" w:eastAsia="宋体" w:hAnsi="宋体"/>
                <w:color w:val="000000"/>
                <w:sz w:val="16"/>
              </w:rPr>
              <w:t>4</w:t>
            </w:r>
          </w:p>
        </w:tc>
        <w:tc>
          <w:tcPr>
            <w:tcW w:w="2220" w:type="dxa"/>
            <w:tcMar>
              <w:left w:w="0" w:type="dxa"/>
              <w:right w:w="0" w:type="dxa"/>
            </w:tcMar>
          </w:tcPr>
          <w:p w:rsidR="004A15AB" w:rsidRDefault="00745247">
            <w:pPr>
              <w:autoSpaceDE w:val="0"/>
              <w:autoSpaceDN w:val="0"/>
              <w:spacing w:before="160" w:after="0" w:line="160" w:lineRule="exact"/>
              <w:ind w:left="234" w:right="234"/>
            </w:pPr>
            <w:r>
              <w:rPr>
                <w:rFonts w:ascii="宋体" w:eastAsia="宋体" w:hAnsi="宋体"/>
                <w:color w:val="000000"/>
                <w:sz w:val="16"/>
              </w:rPr>
              <w:t xml:space="preserve"> 2</w:t>
            </w:r>
            <w:r>
              <w:rPr>
                <w:rFonts w:ascii="宋体" w:eastAsia="宋体" w:hAnsi="宋体"/>
                <w:color w:val="000000"/>
                <w:sz w:val="16"/>
              </w:rPr>
              <w:t>、政府性基金拨款</w:t>
            </w:r>
          </w:p>
        </w:tc>
        <w:tc>
          <w:tcPr>
            <w:tcW w:w="7634" w:type="dxa"/>
            <w:gridSpan w:val="2"/>
            <w:tcMar>
              <w:left w:w="0" w:type="dxa"/>
              <w:right w:w="0" w:type="dxa"/>
            </w:tcMar>
          </w:tcPr>
          <w:p w:rsidR="004A15AB" w:rsidRDefault="00745247">
            <w:pPr>
              <w:autoSpaceDE w:val="0"/>
              <w:autoSpaceDN w:val="0"/>
              <w:spacing w:before="160" w:after="0" w:line="160" w:lineRule="exact"/>
              <w:ind w:left="762" w:right="762"/>
            </w:pPr>
            <w:r>
              <w:rPr>
                <w:rFonts w:ascii="宋体" w:eastAsia="宋体" w:hAnsi="宋体"/>
                <w:color w:val="000000"/>
                <w:sz w:val="16"/>
              </w:rPr>
              <w:t>0.00    3</w:t>
            </w:r>
            <w:r>
              <w:rPr>
                <w:rFonts w:ascii="宋体" w:eastAsia="宋体" w:hAnsi="宋体"/>
                <w:color w:val="000000"/>
                <w:sz w:val="16"/>
              </w:rPr>
              <w:t>、国防支出</w:t>
            </w:r>
          </w:p>
        </w:tc>
        <w:tc>
          <w:tcPr>
            <w:tcW w:w="5032" w:type="dxa"/>
            <w:tcMar>
              <w:left w:w="0" w:type="dxa"/>
              <w:right w:w="0" w:type="dxa"/>
            </w:tcMar>
          </w:tcPr>
          <w:p w:rsidR="004A15AB" w:rsidRDefault="00745247">
            <w:pPr>
              <w:autoSpaceDE w:val="0"/>
              <w:autoSpaceDN w:val="0"/>
              <w:spacing w:before="160" w:after="0" w:line="160" w:lineRule="exact"/>
              <w:ind w:left="30" w:right="30"/>
              <w:jc w:val="right"/>
            </w:pPr>
            <w:r>
              <w:rPr>
                <w:rFonts w:ascii="宋体" w:eastAsia="宋体" w:hAnsi="宋体"/>
                <w:color w:val="000000"/>
                <w:sz w:val="16"/>
              </w:rPr>
              <w:t>0.00</w:t>
            </w:r>
          </w:p>
        </w:tc>
      </w:tr>
      <w:tr w:rsidR="004A15AB">
        <w:trPr>
          <w:trHeight w:hRule="exact" w:val="322"/>
        </w:trPr>
        <w:tc>
          <w:tcPr>
            <w:tcW w:w="428" w:type="dxa"/>
            <w:vMerge w:val="restart"/>
            <w:tcMar>
              <w:left w:w="0" w:type="dxa"/>
              <w:right w:w="0" w:type="dxa"/>
            </w:tcMar>
          </w:tcPr>
          <w:p w:rsidR="004A15AB" w:rsidRDefault="00745247">
            <w:pPr>
              <w:autoSpaceDE w:val="0"/>
              <w:autoSpaceDN w:val="0"/>
              <w:spacing w:before="242" w:after="0" w:line="160" w:lineRule="exact"/>
              <w:jc w:val="center"/>
            </w:pPr>
            <w:r>
              <w:rPr>
                <w:rFonts w:ascii="宋体" w:eastAsia="宋体" w:hAnsi="宋体"/>
                <w:color w:val="000000"/>
                <w:sz w:val="16"/>
              </w:rPr>
              <w:t>5</w:t>
            </w:r>
          </w:p>
        </w:tc>
        <w:tc>
          <w:tcPr>
            <w:tcW w:w="2220" w:type="dxa"/>
            <w:tcMar>
              <w:left w:w="0" w:type="dxa"/>
              <w:right w:w="0" w:type="dxa"/>
            </w:tcMar>
          </w:tcPr>
          <w:p w:rsidR="004A15AB" w:rsidRDefault="00745247">
            <w:pPr>
              <w:autoSpaceDE w:val="0"/>
              <w:autoSpaceDN w:val="0"/>
              <w:spacing w:before="162" w:after="0" w:line="160" w:lineRule="exact"/>
              <w:jc w:val="center"/>
            </w:pPr>
            <w:r>
              <w:rPr>
                <w:rFonts w:ascii="宋体" w:eastAsia="宋体" w:hAnsi="宋体"/>
                <w:color w:val="000000"/>
                <w:sz w:val="16"/>
              </w:rPr>
              <w:t xml:space="preserve"> 3</w:t>
            </w:r>
            <w:r>
              <w:rPr>
                <w:rFonts w:ascii="宋体" w:eastAsia="宋体" w:hAnsi="宋体"/>
                <w:color w:val="000000"/>
                <w:sz w:val="16"/>
              </w:rPr>
              <w:t>、国有资本经营预算收</w:t>
            </w:r>
          </w:p>
        </w:tc>
        <w:tc>
          <w:tcPr>
            <w:tcW w:w="7634" w:type="dxa"/>
            <w:gridSpan w:val="2"/>
            <w:vMerge w:val="restart"/>
            <w:tcMar>
              <w:left w:w="0" w:type="dxa"/>
              <w:right w:w="0" w:type="dxa"/>
            </w:tcMar>
          </w:tcPr>
          <w:p w:rsidR="004A15AB" w:rsidRDefault="00745247">
            <w:pPr>
              <w:autoSpaceDE w:val="0"/>
              <w:autoSpaceDN w:val="0"/>
              <w:spacing w:before="242" w:after="0" w:line="160" w:lineRule="exact"/>
              <w:ind w:left="762" w:right="762"/>
            </w:pPr>
            <w:r>
              <w:rPr>
                <w:rFonts w:ascii="宋体" w:eastAsia="宋体" w:hAnsi="宋体"/>
                <w:color w:val="000000"/>
                <w:sz w:val="16"/>
              </w:rPr>
              <w:t>0.00    4</w:t>
            </w:r>
            <w:r>
              <w:rPr>
                <w:rFonts w:ascii="宋体" w:eastAsia="宋体" w:hAnsi="宋体"/>
                <w:color w:val="000000"/>
                <w:sz w:val="16"/>
              </w:rPr>
              <w:t>、公共安全支出</w:t>
            </w:r>
          </w:p>
        </w:tc>
        <w:tc>
          <w:tcPr>
            <w:tcW w:w="5032" w:type="dxa"/>
            <w:vMerge w:val="restart"/>
            <w:tcMar>
              <w:left w:w="0" w:type="dxa"/>
              <w:right w:w="0" w:type="dxa"/>
            </w:tcMar>
          </w:tcPr>
          <w:p w:rsidR="004A15AB" w:rsidRDefault="00745247">
            <w:pPr>
              <w:autoSpaceDE w:val="0"/>
              <w:autoSpaceDN w:val="0"/>
              <w:spacing w:before="242" w:after="0" w:line="160" w:lineRule="exact"/>
              <w:ind w:left="30" w:right="30"/>
              <w:jc w:val="right"/>
            </w:pPr>
            <w:r>
              <w:rPr>
                <w:rFonts w:ascii="宋体" w:eastAsia="宋体" w:hAnsi="宋体"/>
                <w:color w:val="000000"/>
                <w:sz w:val="16"/>
              </w:rPr>
              <w:t>0.00</w:t>
            </w:r>
          </w:p>
        </w:tc>
      </w:tr>
      <w:tr w:rsidR="004A15AB">
        <w:trPr>
          <w:trHeight w:hRule="exact" w:val="282"/>
        </w:trPr>
        <w:tc>
          <w:tcPr>
            <w:tcW w:w="3076" w:type="dxa"/>
            <w:vMerge/>
          </w:tcPr>
          <w:p w:rsidR="004A15AB" w:rsidRDefault="004A15AB"/>
        </w:tc>
        <w:tc>
          <w:tcPr>
            <w:tcW w:w="2220" w:type="dxa"/>
            <w:vMerge w:val="restart"/>
            <w:tcMar>
              <w:left w:w="0" w:type="dxa"/>
              <w:right w:w="0" w:type="dxa"/>
            </w:tcMar>
          </w:tcPr>
          <w:p w:rsidR="004A15AB" w:rsidRDefault="00745247">
            <w:pPr>
              <w:autoSpaceDE w:val="0"/>
              <w:autoSpaceDN w:val="0"/>
              <w:spacing w:after="0" w:line="160" w:lineRule="exact"/>
              <w:ind w:left="74" w:right="74"/>
            </w:pPr>
            <w:r>
              <w:rPr>
                <w:rFonts w:ascii="宋体" w:eastAsia="宋体" w:hAnsi="宋体"/>
                <w:color w:val="000000"/>
                <w:sz w:val="16"/>
              </w:rPr>
              <w:t>入</w:t>
            </w:r>
          </w:p>
        </w:tc>
        <w:tc>
          <w:tcPr>
            <w:tcW w:w="6152" w:type="dxa"/>
            <w:gridSpan w:val="2"/>
            <w:vMerge/>
          </w:tcPr>
          <w:p w:rsidR="004A15AB" w:rsidRDefault="004A15AB"/>
        </w:tc>
        <w:tc>
          <w:tcPr>
            <w:tcW w:w="3076" w:type="dxa"/>
            <w:vMerge/>
          </w:tcPr>
          <w:p w:rsidR="004A15AB" w:rsidRDefault="004A15AB"/>
        </w:tc>
      </w:tr>
      <w:tr w:rsidR="004A15AB">
        <w:trPr>
          <w:trHeight w:hRule="exact" w:val="564"/>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6</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5</w:t>
            </w:r>
            <w:r>
              <w:rPr>
                <w:rFonts w:ascii="宋体" w:eastAsia="宋体" w:hAnsi="宋体"/>
                <w:color w:val="000000"/>
                <w:sz w:val="16"/>
              </w:rPr>
              <w:t>、教育支出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564"/>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7</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6</w:t>
            </w:r>
            <w:r>
              <w:rPr>
                <w:rFonts w:ascii="宋体" w:eastAsia="宋体" w:hAnsi="宋体"/>
                <w:color w:val="000000"/>
                <w:sz w:val="16"/>
              </w:rPr>
              <w:t>、科学技术支出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564"/>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8</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7</w:t>
            </w:r>
            <w:r>
              <w:rPr>
                <w:rFonts w:ascii="宋体" w:eastAsia="宋体" w:hAnsi="宋体"/>
                <w:color w:val="000000"/>
                <w:sz w:val="16"/>
              </w:rPr>
              <w:t>、文化旅游体育与传媒支出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562"/>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9</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8</w:t>
            </w:r>
            <w:r>
              <w:rPr>
                <w:rFonts w:ascii="宋体" w:eastAsia="宋体" w:hAnsi="宋体"/>
                <w:color w:val="000000"/>
                <w:sz w:val="16"/>
              </w:rPr>
              <w:t>、社会保障和就业支出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564"/>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10</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9</w:t>
            </w:r>
            <w:r>
              <w:rPr>
                <w:rFonts w:ascii="宋体" w:eastAsia="宋体" w:hAnsi="宋体"/>
                <w:color w:val="000000"/>
                <w:sz w:val="16"/>
              </w:rPr>
              <w:t>、社会保险基金支出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.72</w:t>
            </w:r>
          </w:p>
        </w:tc>
      </w:tr>
      <w:tr w:rsidR="004A15AB">
        <w:trPr>
          <w:trHeight w:hRule="exact" w:val="564"/>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11</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10</w:t>
            </w:r>
            <w:r>
              <w:rPr>
                <w:rFonts w:ascii="宋体" w:eastAsia="宋体" w:hAnsi="宋体"/>
                <w:color w:val="000000"/>
                <w:sz w:val="16"/>
              </w:rPr>
              <w:t>、卫生健康支出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494"/>
        </w:trPr>
        <w:tc>
          <w:tcPr>
            <w:tcW w:w="428"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12</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202" w:after="0" w:line="160" w:lineRule="exact"/>
              <w:ind w:left="1322" w:right="1322"/>
            </w:pPr>
            <w:r>
              <w:rPr>
                <w:rFonts w:ascii="宋体" w:eastAsia="宋体" w:hAnsi="宋体"/>
                <w:color w:val="000000"/>
                <w:sz w:val="16"/>
              </w:rPr>
              <w:t xml:space="preserve"> 11</w:t>
            </w:r>
            <w:r>
              <w:rPr>
                <w:rFonts w:ascii="宋体" w:eastAsia="宋体" w:hAnsi="宋体"/>
                <w:color w:val="000000"/>
                <w:sz w:val="16"/>
              </w:rPr>
              <w:t>、节能环保支出</w:t>
            </w:r>
          </w:p>
        </w:tc>
        <w:tc>
          <w:tcPr>
            <w:tcW w:w="5032" w:type="dxa"/>
            <w:tcMar>
              <w:left w:w="0" w:type="dxa"/>
              <w:right w:w="0" w:type="dxa"/>
            </w:tcMar>
          </w:tcPr>
          <w:p w:rsidR="004A15AB" w:rsidRDefault="00745247">
            <w:pPr>
              <w:autoSpaceDE w:val="0"/>
              <w:autoSpaceDN w:val="0"/>
              <w:spacing w:before="202" w:after="0" w:line="160" w:lineRule="exact"/>
              <w:ind w:left="30" w:right="30"/>
              <w:jc w:val="right"/>
            </w:pPr>
            <w:r>
              <w:rPr>
                <w:rFonts w:ascii="宋体" w:eastAsia="宋体" w:hAnsi="宋体"/>
                <w:color w:val="000000"/>
                <w:sz w:val="16"/>
              </w:rPr>
              <w:t>0.00</w:t>
            </w:r>
          </w:p>
        </w:tc>
      </w:tr>
      <w:tr w:rsidR="004A15AB">
        <w:trPr>
          <w:trHeight w:hRule="exact" w:val="424"/>
        </w:trPr>
        <w:tc>
          <w:tcPr>
            <w:tcW w:w="428"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13</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132" w:after="0" w:line="160" w:lineRule="exact"/>
              <w:ind w:left="1322" w:right="1322"/>
            </w:pPr>
            <w:r>
              <w:rPr>
                <w:rFonts w:ascii="宋体" w:eastAsia="宋体" w:hAnsi="宋体"/>
                <w:color w:val="000000"/>
                <w:sz w:val="16"/>
              </w:rPr>
              <w:t xml:space="preserve"> 12</w:t>
            </w:r>
            <w:r>
              <w:rPr>
                <w:rFonts w:ascii="宋体" w:eastAsia="宋体" w:hAnsi="宋体"/>
                <w:color w:val="000000"/>
                <w:sz w:val="16"/>
              </w:rPr>
              <w:t>、城乡社区支出</w:t>
            </w:r>
          </w:p>
        </w:tc>
        <w:tc>
          <w:tcPr>
            <w:tcW w:w="5032" w:type="dxa"/>
            <w:tcMar>
              <w:left w:w="0" w:type="dxa"/>
              <w:right w:w="0" w:type="dxa"/>
            </w:tcMar>
          </w:tcPr>
          <w:p w:rsidR="004A15AB" w:rsidRDefault="00745247">
            <w:pPr>
              <w:autoSpaceDE w:val="0"/>
              <w:autoSpaceDN w:val="0"/>
              <w:spacing w:before="132" w:after="0" w:line="160" w:lineRule="exact"/>
              <w:ind w:left="30" w:right="30"/>
              <w:jc w:val="right"/>
            </w:pPr>
            <w:r>
              <w:rPr>
                <w:rFonts w:ascii="宋体" w:eastAsia="宋体" w:hAnsi="宋体"/>
                <w:color w:val="000000"/>
                <w:sz w:val="16"/>
              </w:rPr>
              <w:t>0.00</w:t>
            </w:r>
          </w:p>
        </w:tc>
      </w:tr>
      <w:tr w:rsidR="004A15AB">
        <w:trPr>
          <w:trHeight w:hRule="exact" w:val="426"/>
        </w:trPr>
        <w:tc>
          <w:tcPr>
            <w:tcW w:w="428" w:type="dxa"/>
            <w:tcMar>
              <w:left w:w="0" w:type="dxa"/>
              <w:right w:w="0" w:type="dxa"/>
            </w:tcMar>
          </w:tcPr>
          <w:p w:rsidR="004A15AB" w:rsidRDefault="00745247">
            <w:pPr>
              <w:autoSpaceDE w:val="0"/>
              <w:autoSpaceDN w:val="0"/>
              <w:spacing w:before="134" w:after="0" w:line="160" w:lineRule="exact"/>
              <w:jc w:val="center"/>
            </w:pPr>
            <w:r>
              <w:rPr>
                <w:rFonts w:ascii="宋体" w:eastAsia="宋体" w:hAnsi="宋体"/>
                <w:color w:val="000000"/>
                <w:sz w:val="16"/>
              </w:rPr>
              <w:t>14</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134" w:after="0" w:line="160" w:lineRule="exact"/>
              <w:ind w:left="1322" w:right="1322"/>
            </w:pPr>
            <w:r>
              <w:rPr>
                <w:rFonts w:ascii="宋体" w:eastAsia="宋体" w:hAnsi="宋体"/>
                <w:color w:val="000000"/>
                <w:sz w:val="16"/>
              </w:rPr>
              <w:t xml:space="preserve"> 13</w:t>
            </w:r>
            <w:r>
              <w:rPr>
                <w:rFonts w:ascii="宋体" w:eastAsia="宋体" w:hAnsi="宋体"/>
                <w:color w:val="000000"/>
                <w:sz w:val="16"/>
              </w:rPr>
              <w:t>、农林水支出</w:t>
            </w:r>
          </w:p>
        </w:tc>
        <w:tc>
          <w:tcPr>
            <w:tcW w:w="5032" w:type="dxa"/>
            <w:tcMar>
              <w:left w:w="0" w:type="dxa"/>
              <w:right w:w="0" w:type="dxa"/>
            </w:tcMar>
          </w:tcPr>
          <w:p w:rsidR="004A15AB" w:rsidRDefault="00745247">
            <w:pPr>
              <w:autoSpaceDE w:val="0"/>
              <w:autoSpaceDN w:val="0"/>
              <w:spacing w:before="134" w:after="0" w:line="160" w:lineRule="exact"/>
              <w:ind w:left="30" w:right="30"/>
              <w:jc w:val="right"/>
            </w:pPr>
            <w:r>
              <w:rPr>
                <w:rFonts w:ascii="宋体" w:eastAsia="宋体" w:hAnsi="宋体"/>
                <w:color w:val="000000"/>
                <w:sz w:val="16"/>
              </w:rPr>
              <w:t>0.00</w:t>
            </w:r>
          </w:p>
        </w:tc>
      </w:tr>
      <w:tr w:rsidR="004A15AB">
        <w:trPr>
          <w:trHeight w:hRule="exact" w:val="426"/>
        </w:trPr>
        <w:tc>
          <w:tcPr>
            <w:tcW w:w="428"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15</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132" w:after="0" w:line="160" w:lineRule="exact"/>
              <w:ind w:left="1322" w:right="1322"/>
            </w:pPr>
            <w:r>
              <w:rPr>
                <w:rFonts w:ascii="宋体" w:eastAsia="宋体" w:hAnsi="宋体"/>
                <w:color w:val="000000"/>
                <w:sz w:val="16"/>
              </w:rPr>
              <w:t xml:space="preserve"> 14</w:t>
            </w:r>
            <w:r>
              <w:rPr>
                <w:rFonts w:ascii="宋体" w:eastAsia="宋体" w:hAnsi="宋体"/>
                <w:color w:val="000000"/>
                <w:sz w:val="16"/>
              </w:rPr>
              <w:t>、交通运输支出</w:t>
            </w:r>
          </w:p>
        </w:tc>
        <w:tc>
          <w:tcPr>
            <w:tcW w:w="5032" w:type="dxa"/>
            <w:tcMar>
              <w:left w:w="0" w:type="dxa"/>
              <w:right w:w="0" w:type="dxa"/>
            </w:tcMar>
          </w:tcPr>
          <w:p w:rsidR="004A15AB" w:rsidRDefault="00745247">
            <w:pPr>
              <w:autoSpaceDE w:val="0"/>
              <w:autoSpaceDN w:val="0"/>
              <w:spacing w:before="132" w:after="0" w:line="160" w:lineRule="exact"/>
              <w:ind w:left="30" w:right="30"/>
              <w:jc w:val="right"/>
            </w:pPr>
            <w:r>
              <w:rPr>
                <w:rFonts w:ascii="宋体" w:eastAsia="宋体" w:hAnsi="宋体"/>
                <w:color w:val="000000"/>
                <w:sz w:val="16"/>
              </w:rPr>
              <w:t>0.00</w:t>
            </w:r>
          </w:p>
        </w:tc>
      </w:tr>
      <w:tr w:rsidR="004A15AB">
        <w:trPr>
          <w:trHeight w:hRule="exact" w:val="424"/>
        </w:trPr>
        <w:tc>
          <w:tcPr>
            <w:tcW w:w="428"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16</w:t>
            </w:r>
          </w:p>
        </w:tc>
        <w:tc>
          <w:tcPr>
            <w:tcW w:w="3076" w:type="dxa"/>
            <w:vMerge/>
          </w:tcPr>
          <w:p w:rsidR="004A15AB" w:rsidRDefault="004A15AB"/>
        </w:tc>
        <w:tc>
          <w:tcPr>
            <w:tcW w:w="7634" w:type="dxa"/>
            <w:gridSpan w:val="2"/>
            <w:tcMar>
              <w:left w:w="0" w:type="dxa"/>
              <w:right w:w="0" w:type="dxa"/>
            </w:tcMar>
          </w:tcPr>
          <w:p w:rsidR="004A15AB" w:rsidRDefault="00745247">
            <w:pPr>
              <w:autoSpaceDE w:val="0"/>
              <w:autoSpaceDN w:val="0"/>
              <w:spacing w:before="132" w:after="0" w:line="160" w:lineRule="exact"/>
              <w:ind w:left="1322" w:right="1322"/>
            </w:pPr>
            <w:r>
              <w:rPr>
                <w:rFonts w:ascii="宋体" w:eastAsia="宋体" w:hAnsi="宋体"/>
                <w:color w:val="000000"/>
                <w:sz w:val="16"/>
              </w:rPr>
              <w:t xml:space="preserve"> 15</w:t>
            </w:r>
            <w:r>
              <w:rPr>
                <w:rFonts w:ascii="宋体" w:eastAsia="宋体" w:hAnsi="宋体"/>
                <w:color w:val="000000"/>
                <w:sz w:val="16"/>
              </w:rPr>
              <w:t>、资源勘探工业信息等支出</w:t>
            </w:r>
          </w:p>
        </w:tc>
        <w:tc>
          <w:tcPr>
            <w:tcW w:w="5032" w:type="dxa"/>
            <w:vMerge w:val="restart"/>
            <w:tcMar>
              <w:left w:w="0" w:type="dxa"/>
              <w:right w:w="0" w:type="dxa"/>
            </w:tcMar>
          </w:tcPr>
          <w:p w:rsidR="004A15AB" w:rsidRDefault="00745247">
            <w:pPr>
              <w:autoSpaceDE w:val="0"/>
              <w:autoSpaceDN w:val="0"/>
              <w:spacing w:before="132" w:after="0" w:line="160" w:lineRule="exact"/>
              <w:ind w:left="30" w:right="30"/>
              <w:jc w:val="right"/>
            </w:pPr>
            <w:r>
              <w:rPr>
                <w:rFonts w:ascii="宋体" w:eastAsia="宋体" w:hAnsi="宋体"/>
                <w:color w:val="000000"/>
                <w:sz w:val="16"/>
              </w:rPr>
              <w:t>0.00</w:t>
            </w:r>
          </w:p>
        </w:tc>
      </w:tr>
      <w:tr w:rsidR="004A15AB">
        <w:trPr>
          <w:trHeight w:hRule="exact" w:val="756"/>
        </w:trPr>
        <w:tc>
          <w:tcPr>
            <w:tcW w:w="428" w:type="dxa"/>
            <w:tcMar>
              <w:left w:w="0" w:type="dxa"/>
              <w:right w:w="0" w:type="dxa"/>
            </w:tcMar>
          </w:tcPr>
          <w:p w:rsidR="004A15AB" w:rsidRDefault="004A15AB"/>
        </w:tc>
        <w:tc>
          <w:tcPr>
            <w:tcW w:w="3076" w:type="dxa"/>
            <w:vMerge/>
          </w:tcPr>
          <w:p w:rsidR="004A15AB" w:rsidRDefault="004A15AB"/>
        </w:tc>
        <w:tc>
          <w:tcPr>
            <w:tcW w:w="7634" w:type="dxa"/>
            <w:gridSpan w:val="2"/>
            <w:tcMar>
              <w:left w:w="0" w:type="dxa"/>
              <w:right w:w="0" w:type="dxa"/>
            </w:tcMar>
          </w:tcPr>
          <w:p w:rsidR="004A15AB" w:rsidRDefault="004A15AB"/>
        </w:tc>
        <w:tc>
          <w:tcPr>
            <w:tcW w:w="3076"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3630"/>
        <w:gridCol w:w="11136"/>
      </w:tblGrid>
      <w:tr w:rsidR="004A15AB">
        <w:trPr>
          <w:trHeight w:hRule="exact" w:val="13478"/>
        </w:trPr>
        <w:tc>
          <w:tcPr>
            <w:tcW w:w="3630" w:type="dxa"/>
            <w:tcMar>
              <w:left w:w="0" w:type="dxa"/>
              <w:right w:w="0" w:type="dxa"/>
            </w:tcMar>
          </w:tcPr>
          <w:p w:rsidR="004A15AB" w:rsidRDefault="00745247">
            <w:pPr>
              <w:autoSpaceDE w:val="0"/>
              <w:autoSpaceDN w:val="0"/>
              <w:spacing w:before="244" w:after="536" w:line="160" w:lineRule="exact"/>
            </w:pPr>
            <w:r>
              <w:rPr>
                <w:rFonts w:ascii="宋体" w:eastAsia="宋体" w:hAnsi="宋体"/>
                <w:color w:val="000000"/>
                <w:sz w:val="16"/>
              </w:rPr>
              <w:lastRenderedPageBreak/>
              <w:t>表</w:t>
            </w:r>
            <w:r>
              <w:rPr>
                <w:rFonts w:ascii="宋体" w:eastAsia="宋体" w:hAnsi="宋体"/>
                <w:color w:val="000000"/>
                <w:sz w:val="16"/>
              </w:rPr>
              <w:t>4</w:t>
            </w:r>
          </w:p>
          <w:tbl>
            <w:tblPr>
              <w:tblW w:w="0" w:type="auto"/>
              <w:tblInd w:w="35" w:type="dxa"/>
              <w:tblLayout w:type="fixed"/>
              <w:tblLook w:val="04A0" w:firstRow="1" w:lastRow="0" w:firstColumn="1" w:lastColumn="0" w:noHBand="0" w:noVBand="1"/>
            </w:tblPr>
            <w:tblGrid>
              <w:gridCol w:w="750"/>
              <w:gridCol w:w="1582"/>
              <w:gridCol w:w="1146"/>
            </w:tblGrid>
            <w:tr w:rsidR="004A15AB">
              <w:trPr>
                <w:trHeight w:hRule="exact" w:val="758"/>
              </w:trPr>
              <w:tc>
                <w:tcPr>
                  <w:tcW w:w="750" w:type="dxa"/>
                  <w:vMerge w:val="restart"/>
                  <w:tcMar>
                    <w:left w:w="0" w:type="dxa"/>
                    <w:right w:w="0" w:type="dxa"/>
                  </w:tcMar>
                </w:tcPr>
                <w:p w:rsidR="004A15AB" w:rsidRDefault="00745247">
                  <w:pPr>
                    <w:autoSpaceDE w:val="0"/>
                    <w:autoSpaceDN w:val="0"/>
                    <w:spacing w:before="680" w:after="0" w:line="160" w:lineRule="exact"/>
                    <w:ind w:left="34" w:right="34"/>
                  </w:pPr>
                  <w:r>
                    <w:rPr>
                      <w:rFonts w:ascii="宋体" w:eastAsia="宋体" w:hAnsi="宋体"/>
                      <w:color w:val="000000"/>
                      <w:sz w:val="16"/>
                    </w:rPr>
                    <w:t>序号</w:t>
                  </w:r>
                </w:p>
              </w:tc>
              <w:tc>
                <w:tcPr>
                  <w:tcW w:w="2728" w:type="dxa"/>
                  <w:gridSpan w:val="2"/>
                  <w:tcMar>
                    <w:left w:w="0" w:type="dxa"/>
                    <w:right w:w="0" w:type="dxa"/>
                  </w:tcMar>
                </w:tcPr>
                <w:p w:rsidR="004A15AB" w:rsidRDefault="00745247">
                  <w:pPr>
                    <w:autoSpaceDE w:val="0"/>
                    <w:autoSpaceDN w:val="0"/>
                    <w:spacing w:before="536" w:after="0" w:line="160" w:lineRule="exact"/>
                    <w:jc w:val="center"/>
                  </w:pPr>
                  <w:r>
                    <w:rPr>
                      <w:rFonts w:ascii="宋体" w:eastAsia="宋体" w:hAnsi="宋体"/>
                      <w:color w:val="000000"/>
                      <w:sz w:val="16"/>
                    </w:rPr>
                    <w:t>收</w:t>
                  </w:r>
                  <w:r>
                    <w:rPr>
                      <w:rFonts w:ascii="宋体" w:eastAsia="宋体" w:hAnsi="宋体"/>
                      <w:color w:val="000000"/>
                      <w:sz w:val="16"/>
                    </w:rPr>
                    <w:t xml:space="preserve">                   </w:t>
                  </w:r>
                  <w:r>
                    <w:rPr>
                      <w:rFonts w:ascii="宋体" w:eastAsia="宋体" w:hAnsi="宋体"/>
                      <w:color w:val="000000"/>
                      <w:sz w:val="16"/>
                    </w:rPr>
                    <w:t>入</w:t>
                  </w:r>
                </w:p>
              </w:tc>
            </w:tr>
            <w:tr w:rsidR="004A15AB">
              <w:trPr>
                <w:trHeight w:hRule="exact" w:val="288"/>
              </w:trPr>
              <w:tc>
                <w:tcPr>
                  <w:tcW w:w="1210" w:type="dxa"/>
                  <w:vMerge/>
                </w:tcPr>
                <w:p w:rsidR="004A15AB" w:rsidRDefault="004A15AB"/>
              </w:tc>
              <w:tc>
                <w:tcPr>
                  <w:tcW w:w="1582" w:type="dxa"/>
                  <w:tcMar>
                    <w:left w:w="0" w:type="dxa"/>
                    <w:right w:w="0" w:type="dxa"/>
                  </w:tcMar>
                </w:tcPr>
                <w:p w:rsidR="004A15AB" w:rsidRDefault="00745247">
                  <w:pPr>
                    <w:autoSpaceDE w:val="0"/>
                    <w:autoSpaceDN w:val="0"/>
                    <w:spacing w:before="64" w:after="0" w:line="160" w:lineRule="exact"/>
                    <w:ind w:left="396" w:right="396"/>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1146" w:type="dxa"/>
                  <w:tcMar>
                    <w:left w:w="0" w:type="dxa"/>
                    <w:right w:w="0" w:type="dxa"/>
                  </w:tcMar>
                </w:tcPr>
                <w:p w:rsidR="004A15AB" w:rsidRDefault="00745247">
                  <w:pPr>
                    <w:autoSpaceDE w:val="0"/>
                    <w:autoSpaceDN w:val="0"/>
                    <w:spacing w:before="64" w:after="0" w:line="160" w:lineRule="exact"/>
                    <w:ind w:left="118" w:right="118"/>
                    <w:jc w:val="right"/>
                  </w:pPr>
                  <w:r>
                    <w:rPr>
                      <w:rFonts w:ascii="宋体" w:eastAsia="宋体" w:hAnsi="宋体"/>
                      <w:color w:val="000000"/>
                      <w:sz w:val="16"/>
                    </w:rPr>
                    <w:t>预算数</w:t>
                  </w:r>
                </w:p>
              </w:tc>
            </w:tr>
          </w:tbl>
          <w:p w:rsidR="004A15AB" w:rsidRDefault="004A15AB"/>
          <w:p w:rsidR="004A15AB" w:rsidRDefault="00745247">
            <w:pPr>
              <w:autoSpaceDE w:val="0"/>
              <w:autoSpaceDN w:val="0"/>
              <w:spacing w:before="62" w:after="0" w:line="160" w:lineRule="exact"/>
              <w:ind w:left="150" w:right="150"/>
            </w:pPr>
            <w:r>
              <w:rPr>
                <w:rFonts w:ascii="宋体" w:eastAsia="宋体" w:hAnsi="宋体"/>
                <w:color w:val="000000"/>
                <w:sz w:val="16"/>
              </w:rPr>
              <w:t>18</w:t>
            </w:r>
          </w:p>
          <w:p w:rsidR="004A15AB" w:rsidRDefault="00745247">
            <w:pPr>
              <w:autoSpaceDE w:val="0"/>
              <w:autoSpaceDN w:val="0"/>
              <w:spacing w:before="126" w:after="0" w:line="160" w:lineRule="exact"/>
              <w:ind w:left="150" w:right="150"/>
            </w:pPr>
            <w:r>
              <w:rPr>
                <w:rFonts w:ascii="宋体" w:eastAsia="宋体" w:hAnsi="宋体"/>
                <w:color w:val="000000"/>
                <w:sz w:val="16"/>
              </w:rPr>
              <w:t>19</w:t>
            </w:r>
          </w:p>
          <w:p w:rsidR="004A15AB" w:rsidRDefault="00745247">
            <w:pPr>
              <w:autoSpaceDE w:val="0"/>
              <w:autoSpaceDN w:val="0"/>
              <w:spacing w:before="266" w:after="0" w:line="160" w:lineRule="exact"/>
              <w:ind w:left="150" w:right="150"/>
            </w:pPr>
            <w:r>
              <w:rPr>
                <w:rFonts w:ascii="宋体" w:eastAsia="宋体" w:hAnsi="宋体"/>
                <w:color w:val="000000"/>
                <w:sz w:val="16"/>
              </w:rPr>
              <w:t>20</w:t>
            </w:r>
          </w:p>
          <w:p w:rsidR="004A15AB" w:rsidRDefault="00745247">
            <w:pPr>
              <w:autoSpaceDE w:val="0"/>
              <w:autoSpaceDN w:val="0"/>
              <w:spacing w:before="264" w:after="0" w:line="160" w:lineRule="exact"/>
              <w:ind w:left="150" w:right="150"/>
            </w:pPr>
            <w:r>
              <w:rPr>
                <w:rFonts w:ascii="宋体" w:eastAsia="宋体" w:hAnsi="宋体"/>
                <w:color w:val="000000"/>
                <w:sz w:val="16"/>
              </w:rPr>
              <w:t>21</w:t>
            </w:r>
          </w:p>
          <w:p w:rsidR="004A15AB" w:rsidRDefault="00745247">
            <w:pPr>
              <w:autoSpaceDE w:val="0"/>
              <w:autoSpaceDN w:val="0"/>
              <w:spacing w:before="128" w:after="0" w:line="160" w:lineRule="exact"/>
              <w:ind w:left="150" w:right="150"/>
            </w:pPr>
            <w:r>
              <w:rPr>
                <w:rFonts w:ascii="宋体" w:eastAsia="宋体" w:hAnsi="宋体"/>
                <w:color w:val="000000"/>
                <w:sz w:val="16"/>
              </w:rPr>
              <w:t>22</w:t>
            </w:r>
          </w:p>
          <w:p w:rsidR="004A15AB" w:rsidRDefault="00745247">
            <w:pPr>
              <w:autoSpaceDE w:val="0"/>
              <w:autoSpaceDN w:val="0"/>
              <w:spacing w:before="264" w:after="0" w:line="160" w:lineRule="exact"/>
              <w:ind w:left="150" w:right="150"/>
            </w:pPr>
            <w:r>
              <w:rPr>
                <w:rFonts w:ascii="宋体" w:eastAsia="宋体" w:hAnsi="宋体"/>
                <w:color w:val="000000"/>
                <w:sz w:val="16"/>
              </w:rPr>
              <w:t>23</w:t>
            </w:r>
          </w:p>
          <w:p w:rsidR="004A15AB" w:rsidRDefault="00745247">
            <w:pPr>
              <w:autoSpaceDE w:val="0"/>
              <w:autoSpaceDN w:val="0"/>
              <w:spacing w:before="404" w:after="0" w:line="160" w:lineRule="exact"/>
              <w:ind w:left="150" w:right="150"/>
            </w:pPr>
            <w:r>
              <w:rPr>
                <w:rFonts w:ascii="宋体" w:eastAsia="宋体" w:hAnsi="宋体"/>
                <w:color w:val="000000"/>
                <w:sz w:val="16"/>
              </w:rPr>
              <w:t>24</w:t>
            </w:r>
          </w:p>
          <w:p w:rsidR="004A15AB" w:rsidRDefault="00745247">
            <w:pPr>
              <w:autoSpaceDE w:val="0"/>
              <w:autoSpaceDN w:val="0"/>
              <w:spacing w:before="264" w:after="0" w:line="160" w:lineRule="exact"/>
              <w:ind w:left="150" w:right="150"/>
            </w:pPr>
            <w:r>
              <w:rPr>
                <w:rFonts w:ascii="宋体" w:eastAsia="宋体" w:hAnsi="宋体"/>
                <w:color w:val="000000"/>
                <w:sz w:val="16"/>
              </w:rPr>
              <w:t>25</w:t>
            </w:r>
          </w:p>
          <w:p w:rsidR="004A15AB" w:rsidRDefault="00745247">
            <w:pPr>
              <w:autoSpaceDE w:val="0"/>
              <w:autoSpaceDN w:val="0"/>
              <w:spacing w:before="128" w:after="0" w:line="160" w:lineRule="exact"/>
              <w:ind w:left="150" w:right="150"/>
            </w:pPr>
            <w:r>
              <w:rPr>
                <w:rFonts w:ascii="宋体" w:eastAsia="宋体" w:hAnsi="宋体"/>
                <w:color w:val="000000"/>
                <w:sz w:val="16"/>
              </w:rPr>
              <w:t>26</w:t>
            </w:r>
          </w:p>
          <w:p w:rsidR="004A15AB" w:rsidRDefault="00745247">
            <w:pPr>
              <w:autoSpaceDE w:val="0"/>
              <w:autoSpaceDN w:val="0"/>
              <w:spacing w:before="126" w:after="0" w:line="160" w:lineRule="exact"/>
              <w:ind w:left="150" w:right="150"/>
            </w:pPr>
            <w:r>
              <w:rPr>
                <w:rFonts w:ascii="宋体" w:eastAsia="宋体" w:hAnsi="宋体"/>
                <w:color w:val="000000"/>
                <w:sz w:val="16"/>
              </w:rPr>
              <w:t>27</w:t>
            </w:r>
          </w:p>
          <w:p w:rsidR="004A15AB" w:rsidRDefault="00745247">
            <w:pPr>
              <w:autoSpaceDE w:val="0"/>
              <w:autoSpaceDN w:val="0"/>
              <w:spacing w:before="126" w:after="0" w:line="160" w:lineRule="exact"/>
              <w:ind w:left="150" w:right="150"/>
            </w:pPr>
            <w:r>
              <w:rPr>
                <w:rFonts w:ascii="宋体" w:eastAsia="宋体" w:hAnsi="宋体"/>
                <w:color w:val="000000"/>
                <w:sz w:val="16"/>
              </w:rPr>
              <w:t>28</w:t>
            </w:r>
          </w:p>
          <w:p w:rsidR="004A15AB" w:rsidRDefault="00745247">
            <w:pPr>
              <w:autoSpaceDE w:val="0"/>
              <w:autoSpaceDN w:val="0"/>
              <w:spacing w:before="126" w:after="0" w:line="160" w:lineRule="exact"/>
              <w:ind w:left="150" w:right="150"/>
            </w:pPr>
            <w:r>
              <w:rPr>
                <w:rFonts w:ascii="宋体" w:eastAsia="宋体" w:hAnsi="宋体"/>
                <w:color w:val="000000"/>
                <w:sz w:val="16"/>
              </w:rPr>
              <w:t>29</w:t>
            </w:r>
          </w:p>
          <w:p w:rsidR="004A15AB" w:rsidRDefault="00745247">
            <w:pPr>
              <w:autoSpaceDE w:val="0"/>
              <w:autoSpaceDN w:val="0"/>
              <w:spacing w:before="126" w:after="0" w:line="160" w:lineRule="exact"/>
              <w:ind w:left="150" w:right="150"/>
            </w:pPr>
            <w:r>
              <w:rPr>
                <w:rFonts w:ascii="宋体" w:eastAsia="宋体" w:hAnsi="宋体"/>
                <w:color w:val="000000"/>
                <w:sz w:val="16"/>
              </w:rPr>
              <w:t>30</w:t>
            </w:r>
          </w:p>
          <w:p w:rsidR="004A15AB" w:rsidRDefault="00745247">
            <w:pPr>
              <w:autoSpaceDE w:val="0"/>
              <w:autoSpaceDN w:val="0"/>
              <w:spacing w:before="128" w:after="62" w:line="160" w:lineRule="exact"/>
              <w:ind w:left="150" w:right="150"/>
            </w:pPr>
            <w:r>
              <w:rPr>
                <w:rFonts w:ascii="宋体" w:eastAsia="宋体" w:hAnsi="宋体"/>
                <w:color w:val="000000"/>
                <w:sz w:val="16"/>
              </w:rPr>
              <w:t>31</w:t>
            </w:r>
          </w:p>
          <w:tbl>
            <w:tblPr>
              <w:tblW w:w="0" w:type="auto"/>
              <w:tblInd w:w="75" w:type="dxa"/>
              <w:tblLayout w:type="fixed"/>
              <w:tblLook w:val="04A0" w:firstRow="1" w:lastRow="0" w:firstColumn="1" w:lastColumn="0" w:noHBand="0" w:noVBand="1"/>
            </w:tblPr>
            <w:tblGrid>
              <w:gridCol w:w="348"/>
              <w:gridCol w:w="1968"/>
              <w:gridCol w:w="1226"/>
            </w:tblGrid>
            <w:tr w:rsidR="004A15AB">
              <w:trPr>
                <w:trHeight w:hRule="exact" w:val="286"/>
              </w:trPr>
              <w:tc>
                <w:tcPr>
                  <w:tcW w:w="348"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32</w:t>
                  </w:r>
                </w:p>
              </w:tc>
              <w:tc>
                <w:tcPr>
                  <w:tcW w:w="1968" w:type="dxa"/>
                  <w:tcMar>
                    <w:left w:w="0" w:type="dxa"/>
                    <w:right w:w="0" w:type="dxa"/>
                  </w:tcMar>
                </w:tcPr>
                <w:p w:rsidR="004A15AB" w:rsidRDefault="00745247">
                  <w:pPr>
                    <w:autoSpaceDE w:val="0"/>
                    <w:autoSpaceDN w:val="0"/>
                    <w:spacing w:before="64" w:after="0" w:line="160" w:lineRule="exact"/>
                    <w:ind w:left="114" w:right="114"/>
                  </w:pPr>
                  <w:r>
                    <w:rPr>
                      <w:rFonts w:ascii="宋体" w:eastAsia="宋体" w:hAnsi="宋体"/>
                      <w:color w:val="000000"/>
                      <w:sz w:val="16"/>
                    </w:rPr>
                    <w:t>本年收入合计</w:t>
                  </w:r>
                </w:p>
              </w:tc>
              <w:tc>
                <w:tcPr>
                  <w:tcW w:w="1226" w:type="dxa"/>
                  <w:tcMar>
                    <w:left w:w="0" w:type="dxa"/>
                    <w:right w:w="0" w:type="dxa"/>
                  </w:tcMar>
                </w:tcPr>
                <w:p w:rsidR="004A15AB" w:rsidRDefault="00745247">
                  <w:pPr>
                    <w:autoSpaceDE w:val="0"/>
                    <w:autoSpaceDN w:val="0"/>
                    <w:spacing w:before="64" w:after="0" w:line="160" w:lineRule="exact"/>
                    <w:ind w:left="12" w:right="12"/>
                    <w:jc w:val="right"/>
                  </w:pPr>
                  <w:r>
                    <w:rPr>
                      <w:rFonts w:ascii="宋体" w:eastAsia="宋体" w:hAnsi="宋体"/>
                      <w:color w:val="000000"/>
                      <w:sz w:val="16"/>
                    </w:rPr>
                    <w:t>382.</w:t>
                  </w:r>
                </w:p>
              </w:tc>
            </w:tr>
            <w:tr w:rsidR="004A15AB">
              <w:trPr>
                <w:trHeight w:hRule="exact" w:val="288"/>
              </w:trPr>
              <w:tc>
                <w:tcPr>
                  <w:tcW w:w="348"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33</w:t>
                  </w:r>
                </w:p>
              </w:tc>
              <w:tc>
                <w:tcPr>
                  <w:tcW w:w="1968" w:type="dxa"/>
                  <w:tcMar>
                    <w:left w:w="0" w:type="dxa"/>
                    <w:right w:w="0" w:type="dxa"/>
                  </w:tcMar>
                </w:tcPr>
                <w:p w:rsidR="004A15AB" w:rsidRDefault="00745247">
                  <w:pPr>
                    <w:autoSpaceDE w:val="0"/>
                    <w:autoSpaceDN w:val="0"/>
                    <w:spacing w:before="64" w:after="0" w:line="160" w:lineRule="exact"/>
                    <w:ind w:left="114" w:right="114"/>
                  </w:pPr>
                  <w:r>
                    <w:rPr>
                      <w:rFonts w:ascii="宋体" w:eastAsia="宋体" w:hAnsi="宋体"/>
                      <w:color w:val="000000"/>
                      <w:sz w:val="16"/>
                    </w:rPr>
                    <w:t>上年结转</w:t>
                  </w:r>
                </w:p>
              </w:tc>
              <w:tc>
                <w:tcPr>
                  <w:tcW w:w="1226" w:type="dxa"/>
                  <w:tcMar>
                    <w:left w:w="0" w:type="dxa"/>
                    <w:right w:w="0" w:type="dxa"/>
                  </w:tcMar>
                </w:tcPr>
                <w:p w:rsidR="004A15AB" w:rsidRDefault="00745247">
                  <w:pPr>
                    <w:autoSpaceDE w:val="0"/>
                    <w:autoSpaceDN w:val="0"/>
                    <w:spacing w:before="64" w:after="0" w:line="160" w:lineRule="exact"/>
                    <w:ind w:left="12" w:right="12"/>
                    <w:jc w:val="right"/>
                  </w:pPr>
                  <w:r>
                    <w:rPr>
                      <w:rFonts w:ascii="宋体" w:eastAsia="宋体" w:hAnsi="宋体"/>
                      <w:color w:val="000000"/>
                      <w:sz w:val="16"/>
                    </w:rPr>
                    <w:t>0.</w:t>
                  </w:r>
                </w:p>
              </w:tc>
            </w:tr>
          </w:tbl>
          <w:p w:rsidR="004A15AB" w:rsidRDefault="004A15AB"/>
          <w:p w:rsidR="004A15AB" w:rsidRDefault="00745247">
            <w:pPr>
              <w:autoSpaceDE w:val="0"/>
              <w:autoSpaceDN w:val="0"/>
              <w:spacing w:before="62" w:after="0" w:line="160" w:lineRule="exact"/>
              <w:ind w:left="150" w:right="150"/>
            </w:pPr>
            <w:r>
              <w:rPr>
                <w:rFonts w:ascii="宋体" w:eastAsia="宋体" w:hAnsi="宋体"/>
                <w:color w:val="000000"/>
                <w:sz w:val="16"/>
              </w:rPr>
              <w:t>34</w:t>
            </w:r>
          </w:p>
          <w:p w:rsidR="004A15AB" w:rsidRDefault="00745247">
            <w:pPr>
              <w:autoSpaceDE w:val="0"/>
              <w:autoSpaceDN w:val="0"/>
              <w:spacing w:before="126" w:after="0" w:line="160" w:lineRule="exact"/>
              <w:ind w:left="150" w:right="150"/>
            </w:pPr>
            <w:r>
              <w:rPr>
                <w:rFonts w:ascii="宋体" w:eastAsia="宋体" w:hAnsi="宋体"/>
                <w:color w:val="000000"/>
                <w:sz w:val="16"/>
              </w:rPr>
              <w:t>35</w:t>
            </w:r>
          </w:p>
          <w:p w:rsidR="004A15AB" w:rsidRDefault="00745247">
            <w:pPr>
              <w:autoSpaceDE w:val="0"/>
              <w:autoSpaceDN w:val="0"/>
              <w:spacing w:before="126" w:after="64" w:line="160" w:lineRule="exact"/>
              <w:ind w:left="150" w:right="150"/>
            </w:pPr>
            <w:r>
              <w:rPr>
                <w:rFonts w:ascii="宋体" w:eastAsia="宋体" w:hAnsi="宋体"/>
                <w:color w:val="000000"/>
                <w:sz w:val="16"/>
              </w:rPr>
              <w:t>36</w:t>
            </w:r>
          </w:p>
          <w:tbl>
            <w:tblPr>
              <w:tblW w:w="0" w:type="auto"/>
              <w:tblInd w:w="75" w:type="dxa"/>
              <w:tblLayout w:type="fixed"/>
              <w:tblLook w:val="04A0" w:firstRow="1" w:lastRow="0" w:firstColumn="1" w:lastColumn="0" w:noHBand="0" w:noVBand="1"/>
            </w:tblPr>
            <w:tblGrid>
              <w:gridCol w:w="348"/>
              <w:gridCol w:w="1808"/>
              <w:gridCol w:w="1386"/>
            </w:tblGrid>
            <w:tr w:rsidR="004A15AB">
              <w:trPr>
                <w:trHeight w:hRule="exact" w:val="2702"/>
              </w:trPr>
              <w:tc>
                <w:tcPr>
                  <w:tcW w:w="348"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37</w:t>
                  </w:r>
                </w:p>
              </w:tc>
              <w:tc>
                <w:tcPr>
                  <w:tcW w:w="1808" w:type="dxa"/>
                  <w:tcMar>
                    <w:left w:w="0" w:type="dxa"/>
                    <w:right w:w="0" w:type="dxa"/>
                  </w:tcMar>
                </w:tcPr>
                <w:p w:rsidR="004A15AB" w:rsidRDefault="00745247">
                  <w:pPr>
                    <w:autoSpaceDE w:val="0"/>
                    <w:autoSpaceDN w:val="0"/>
                    <w:spacing w:before="64" w:after="0" w:line="160" w:lineRule="exact"/>
                    <w:ind w:left="114" w:right="114"/>
                  </w:pPr>
                  <w:r>
                    <w:rPr>
                      <w:rFonts w:ascii="宋体" w:eastAsia="宋体" w:hAnsi="宋体"/>
                      <w:color w:val="000000"/>
                      <w:sz w:val="16"/>
                    </w:rPr>
                    <w:t>收入总计</w:t>
                  </w:r>
                </w:p>
              </w:tc>
              <w:tc>
                <w:tcPr>
                  <w:tcW w:w="1386" w:type="dxa"/>
                  <w:tcMar>
                    <w:left w:w="0" w:type="dxa"/>
                    <w:right w:w="0" w:type="dxa"/>
                  </w:tcMar>
                </w:tcPr>
                <w:p w:rsidR="004A15AB" w:rsidRDefault="00745247">
                  <w:pPr>
                    <w:autoSpaceDE w:val="0"/>
                    <w:autoSpaceDN w:val="0"/>
                    <w:spacing w:before="64" w:after="0" w:line="160" w:lineRule="exact"/>
                    <w:ind w:left="12" w:right="12"/>
                    <w:jc w:val="right"/>
                  </w:pPr>
                  <w:r>
                    <w:rPr>
                      <w:rFonts w:ascii="宋体" w:eastAsia="宋体" w:hAnsi="宋体"/>
                      <w:color w:val="000000"/>
                      <w:sz w:val="16"/>
                    </w:rPr>
                    <w:t>382.</w:t>
                  </w:r>
                </w:p>
              </w:tc>
            </w:tr>
          </w:tbl>
          <w:p w:rsidR="004A15AB" w:rsidRDefault="004A15AB"/>
          <w:p w:rsidR="004A15AB" w:rsidRDefault="004A15AB">
            <w:pPr>
              <w:autoSpaceDE w:val="0"/>
              <w:autoSpaceDN w:val="0"/>
              <w:spacing w:after="0" w:line="14" w:lineRule="exact"/>
            </w:pPr>
          </w:p>
        </w:tc>
        <w:tc>
          <w:tcPr>
            <w:tcW w:w="11136" w:type="dxa"/>
            <w:tcMar>
              <w:left w:w="0" w:type="dxa"/>
              <w:right w:w="0" w:type="dxa"/>
            </w:tcMar>
          </w:tcPr>
          <w:p w:rsidR="004A15AB" w:rsidRDefault="00745247">
            <w:pPr>
              <w:autoSpaceDE w:val="0"/>
              <w:autoSpaceDN w:val="0"/>
              <w:spacing w:before="620" w:after="422" w:line="300" w:lineRule="exact"/>
              <w:ind w:left="1480" w:right="1480"/>
            </w:pPr>
            <w:r>
              <w:rPr>
                <w:rFonts w:ascii="宋体" w:eastAsia="宋体" w:hAnsi="宋体"/>
                <w:color w:val="000000"/>
                <w:sz w:val="30"/>
              </w:rPr>
              <w:t>2020</w:t>
            </w:r>
            <w:r>
              <w:rPr>
                <w:rFonts w:ascii="宋体" w:eastAsia="宋体" w:hAnsi="宋体"/>
                <w:color w:val="000000"/>
                <w:sz w:val="30"/>
              </w:rPr>
              <w:t>年部门综</w:t>
            </w:r>
            <w:r>
              <w:rPr>
                <w:rFonts w:ascii="宋体" w:eastAsia="宋体" w:hAnsi="宋体"/>
                <w:strike/>
                <w:color w:val="000000"/>
                <w:sz w:val="30"/>
              </w:rPr>
              <w:t>合</w:t>
            </w:r>
            <w:r>
              <w:rPr>
                <w:rFonts w:ascii="宋体" w:eastAsia="宋体" w:hAnsi="宋体"/>
                <w:color w:val="000000"/>
                <w:sz w:val="30"/>
              </w:rPr>
              <w:t>预算财政拨款收支总表</w:t>
            </w:r>
          </w:p>
          <w:tbl>
            <w:tblPr>
              <w:tblW w:w="0" w:type="auto"/>
              <w:tblInd w:w="243" w:type="dxa"/>
              <w:tblLayout w:type="fixed"/>
              <w:tblLook w:val="04A0" w:firstRow="1" w:lastRow="0" w:firstColumn="1" w:lastColumn="0" w:noHBand="0" w:noVBand="1"/>
            </w:tblPr>
            <w:tblGrid>
              <w:gridCol w:w="2524"/>
              <w:gridCol w:w="4604"/>
            </w:tblGrid>
            <w:tr w:rsidR="004A15AB">
              <w:trPr>
                <w:trHeight w:hRule="exact" w:val="644"/>
              </w:trPr>
              <w:tc>
                <w:tcPr>
                  <w:tcW w:w="2524" w:type="dxa"/>
                  <w:tcMar>
                    <w:left w:w="0" w:type="dxa"/>
                    <w:right w:w="0" w:type="dxa"/>
                  </w:tcMar>
                </w:tcPr>
                <w:p w:rsidR="004A15AB" w:rsidRDefault="00745247">
                  <w:pPr>
                    <w:autoSpaceDE w:val="0"/>
                    <w:autoSpaceDN w:val="0"/>
                    <w:spacing w:before="420" w:after="0" w:line="160" w:lineRule="exact"/>
                    <w:ind w:left="244" w:right="244"/>
                  </w:pPr>
                  <w:r>
                    <w:rPr>
                      <w:rFonts w:ascii="宋体" w:eastAsia="宋体" w:hAnsi="宋体"/>
                      <w:color w:val="000000"/>
                      <w:sz w:val="16"/>
                    </w:rPr>
                    <w:t>支出功能分科目（按大类）</w:t>
                  </w:r>
                </w:p>
              </w:tc>
              <w:tc>
                <w:tcPr>
                  <w:tcW w:w="4604" w:type="dxa"/>
                  <w:tcMar>
                    <w:left w:w="0" w:type="dxa"/>
                    <w:right w:w="0" w:type="dxa"/>
                  </w:tcMar>
                </w:tcPr>
                <w:p w:rsidR="004A15AB" w:rsidRDefault="00745247">
                  <w:pPr>
                    <w:autoSpaceDE w:val="0"/>
                    <w:autoSpaceDN w:val="0"/>
                    <w:spacing w:before="420" w:after="0" w:line="160" w:lineRule="exact"/>
                    <w:ind w:left="362" w:right="362"/>
                  </w:pPr>
                  <w:r>
                    <w:rPr>
                      <w:rFonts w:ascii="宋体" w:eastAsia="宋体" w:hAnsi="宋体"/>
                      <w:color w:val="000000"/>
                      <w:sz w:val="16"/>
                    </w:rPr>
                    <w:t>预算数</w:t>
                  </w:r>
                </w:p>
              </w:tc>
            </w:tr>
          </w:tbl>
          <w:p w:rsidR="004A15AB" w:rsidRDefault="004A15AB"/>
          <w:p w:rsidR="004A15AB" w:rsidRDefault="00745247">
            <w:pPr>
              <w:autoSpaceDE w:val="0"/>
              <w:autoSpaceDN w:val="0"/>
              <w:spacing w:before="62" w:after="0" w:line="160" w:lineRule="exact"/>
              <w:ind w:left="376" w:right="376"/>
            </w:pPr>
            <w:r>
              <w:rPr>
                <w:rFonts w:ascii="宋体" w:eastAsia="宋体" w:hAnsi="宋体"/>
                <w:color w:val="000000"/>
                <w:sz w:val="16"/>
              </w:rPr>
              <w:t xml:space="preserve"> 17</w:t>
            </w:r>
            <w:r>
              <w:rPr>
                <w:rFonts w:ascii="宋体" w:eastAsia="宋体" w:hAnsi="宋体"/>
                <w:color w:val="000000"/>
                <w:sz w:val="16"/>
              </w:rPr>
              <w:t>、金融支出</w:t>
            </w:r>
          </w:p>
          <w:p w:rsidR="004A15AB" w:rsidRDefault="00745247">
            <w:pPr>
              <w:autoSpaceDE w:val="0"/>
              <w:autoSpaceDN w:val="0"/>
              <w:spacing w:before="126" w:after="0" w:line="160" w:lineRule="exact"/>
              <w:ind w:left="376" w:right="376"/>
            </w:pPr>
            <w:r>
              <w:rPr>
                <w:rFonts w:ascii="宋体" w:eastAsia="宋体" w:hAnsi="宋体"/>
                <w:color w:val="000000"/>
                <w:sz w:val="16"/>
              </w:rPr>
              <w:t xml:space="preserve"> 18</w:t>
            </w:r>
            <w:r>
              <w:rPr>
                <w:rFonts w:ascii="宋体" w:eastAsia="宋体" w:hAnsi="宋体"/>
                <w:color w:val="000000"/>
                <w:sz w:val="16"/>
              </w:rPr>
              <w:t>、援助其他地区支出</w:t>
            </w:r>
          </w:p>
          <w:p w:rsidR="004A15AB" w:rsidRDefault="00745247">
            <w:pPr>
              <w:autoSpaceDE w:val="0"/>
              <w:autoSpaceDN w:val="0"/>
              <w:spacing w:before="266" w:after="0" w:line="160" w:lineRule="exact"/>
              <w:ind w:left="376" w:right="376"/>
            </w:pPr>
            <w:r>
              <w:rPr>
                <w:rFonts w:ascii="宋体" w:eastAsia="宋体" w:hAnsi="宋体"/>
                <w:color w:val="000000"/>
                <w:sz w:val="16"/>
              </w:rPr>
              <w:t xml:space="preserve"> 19</w:t>
            </w:r>
            <w:r>
              <w:rPr>
                <w:rFonts w:ascii="宋体" w:eastAsia="宋体" w:hAnsi="宋体"/>
                <w:color w:val="000000"/>
                <w:sz w:val="16"/>
              </w:rPr>
              <w:t>、自然资源海洋气象等支出</w:t>
            </w:r>
          </w:p>
          <w:p w:rsidR="004A15AB" w:rsidRDefault="00745247">
            <w:pPr>
              <w:autoSpaceDE w:val="0"/>
              <w:autoSpaceDN w:val="0"/>
              <w:spacing w:before="264" w:after="0" w:line="160" w:lineRule="exact"/>
              <w:ind w:left="376" w:right="376"/>
            </w:pPr>
            <w:r>
              <w:rPr>
                <w:rFonts w:ascii="宋体" w:eastAsia="宋体" w:hAnsi="宋体"/>
                <w:color w:val="000000"/>
                <w:sz w:val="16"/>
              </w:rPr>
              <w:t xml:space="preserve"> 20</w:t>
            </w:r>
            <w:r>
              <w:rPr>
                <w:rFonts w:ascii="宋体" w:eastAsia="宋体" w:hAnsi="宋体"/>
                <w:color w:val="000000"/>
                <w:sz w:val="16"/>
              </w:rPr>
              <w:t>、住房保障支出</w:t>
            </w:r>
          </w:p>
          <w:p w:rsidR="004A15AB" w:rsidRDefault="00745247">
            <w:pPr>
              <w:autoSpaceDE w:val="0"/>
              <w:autoSpaceDN w:val="0"/>
              <w:spacing w:before="128" w:after="0" w:line="160" w:lineRule="exact"/>
              <w:ind w:left="376" w:right="376"/>
            </w:pPr>
            <w:r>
              <w:rPr>
                <w:rFonts w:ascii="宋体" w:eastAsia="宋体" w:hAnsi="宋体"/>
                <w:color w:val="000000"/>
                <w:sz w:val="16"/>
              </w:rPr>
              <w:t xml:space="preserve"> 21</w:t>
            </w:r>
            <w:r>
              <w:rPr>
                <w:rFonts w:ascii="宋体" w:eastAsia="宋体" w:hAnsi="宋体"/>
                <w:color w:val="000000"/>
                <w:sz w:val="16"/>
              </w:rPr>
              <w:t>、粮油物资储备支出</w:t>
            </w:r>
          </w:p>
          <w:p w:rsidR="004A15AB" w:rsidRDefault="00745247">
            <w:pPr>
              <w:autoSpaceDE w:val="0"/>
              <w:autoSpaceDN w:val="0"/>
              <w:spacing w:before="264" w:after="0" w:line="160" w:lineRule="exact"/>
              <w:ind w:left="376" w:right="376"/>
            </w:pPr>
            <w:r>
              <w:rPr>
                <w:rFonts w:ascii="宋体" w:eastAsia="宋体" w:hAnsi="宋体"/>
                <w:color w:val="000000"/>
                <w:sz w:val="16"/>
              </w:rPr>
              <w:t xml:space="preserve"> 22</w:t>
            </w:r>
            <w:r>
              <w:rPr>
                <w:rFonts w:ascii="宋体" w:eastAsia="宋体" w:hAnsi="宋体"/>
                <w:color w:val="000000"/>
                <w:sz w:val="16"/>
              </w:rPr>
              <w:t>、国有资本经营预算支出</w:t>
            </w:r>
          </w:p>
          <w:p w:rsidR="004A15AB" w:rsidRDefault="00745247">
            <w:pPr>
              <w:autoSpaceDE w:val="0"/>
              <w:autoSpaceDN w:val="0"/>
              <w:spacing w:before="404" w:after="0" w:line="160" w:lineRule="exact"/>
              <w:ind w:left="376" w:right="376"/>
            </w:pPr>
            <w:r>
              <w:rPr>
                <w:rFonts w:ascii="宋体" w:eastAsia="宋体" w:hAnsi="宋体"/>
                <w:color w:val="000000"/>
                <w:sz w:val="16"/>
              </w:rPr>
              <w:t xml:space="preserve"> 23</w:t>
            </w:r>
            <w:r>
              <w:rPr>
                <w:rFonts w:ascii="宋体" w:eastAsia="宋体" w:hAnsi="宋体"/>
                <w:color w:val="000000"/>
                <w:sz w:val="16"/>
              </w:rPr>
              <w:t>、灾害防治及应急管理支出</w:t>
            </w:r>
          </w:p>
          <w:p w:rsidR="004A15AB" w:rsidRDefault="00745247">
            <w:pPr>
              <w:autoSpaceDE w:val="0"/>
              <w:autoSpaceDN w:val="0"/>
              <w:spacing w:before="264" w:after="0" w:line="160" w:lineRule="exact"/>
              <w:ind w:left="376" w:right="376"/>
            </w:pPr>
            <w:r>
              <w:rPr>
                <w:rFonts w:ascii="宋体" w:eastAsia="宋体" w:hAnsi="宋体"/>
                <w:color w:val="000000"/>
                <w:sz w:val="16"/>
              </w:rPr>
              <w:t xml:space="preserve"> 24</w:t>
            </w:r>
            <w:r>
              <w:rPr>
                <w:rFonts w:ascii="宋体" w:eastAsia="宋体" w:hAnsi="宋体"/>
                <w:color w:val="000000"/>
                <w:sz w:val="16"/>
              </w:rPr>
              <w:t>、预备费</w:t>
            </w:r>
          </w:p>
          <w:p w:rsidR="004A15AB" w:rsidRDefault="00745247">
            <w:pPr>
              <w:autoSpaceDE w:val="0"/>
              <w:autoSpaceDN w:val="0"/>
              <w:spacing w:before="128" w:after="0" w:line="160" w:lineRule="exact"/>
              <w:ind w:left="376" w:right="376"/>
            </w:pPr>
            <w:r>
              <w:rPr>
                <w:rFonts w:ascii="宋体" w:eastAsia="宋体" w:hAnsi="宋体"/>
                <w:color w:val="000000"/>
                <w:sz w:val="16"/>
              </w:rPr>
              <w:t xml:space="preserve"> 25</w:t>
            </w:r>
            <w:r>
              <w:rPr>
                <w:rFonts w:ascii="宋体" w:eastAsia="宋体" w:hAnsi="宋体"/>
                <w:color w:val="000000"/>
                <w:sz w:val="16"/>
              </w:rPr>
              <w:t>、其他支出</w:t>
            </w:r>
          </w:p>
          <w:p w:rsidR="004A15AB" w:rsidRDefault="00745247">
            <w:pPr>
              <w:autoSpaceDE w:val="0"/>
              <w:autoSpaceDN w:val="0"/>
              <w:spacing w:before="126" w:after="0" w:line="160" w:lineRule="exact"/>
              <w:ind w:left="376" w:right="376"/>
            </w:pPr>
            <w:r>
              <w:rPr>
                <w:rFonts w:ascii="宋体" w:eastAsia="宋体" w:hAnsi="宋体"/>
                <w:color w:val="000000"/>
                <w:sz w:val="16"/>
              </w:rPr>
              <w:t xml:space="preserve"> 26</w:t>
            </w:r>
            <w:r>
              <w:rPr>
                <w:rFonts w:ascii="宋体" w:eastAsia="宋体" w:hAnsi="宋体"/>
                <w:color w:val="000000"/>
                <w:sz w:val="16"/>
              </w:rPr>
              <w:t>、转移性支出</w:t>
            </w:r>
          </w:p>
          <w:p w:rsidR="004A15AB" w:rsidRDefault="00745247">
            <w:pPr>
              <w:autoSpaceDE w:val="0"/>
              <w:autoSpaceDN w:val="0"/>
              <w:spacing w:before="126" w:after="0" w:line="160" w:lineRule="exact"/>
              <w:ind w:left="376" w:right="376"/>
            </w:pPr>
            <w:r>
              <w:rPr>
                <w:rFonts w:ascii="宋体" w:eastAsia="宋体" w:hAnsi="宋体"/>
                <w:color w:val="000000"/>
                <w:sz w:val="16"/>
              </w:rPr>
              <w:t xml:space="preserve"> 27</w:t>
            </w:r>
            <w:r>
              <w:rPr>
                <w:rFonts w:ascii="宋体" w:eastAsia="宋体" w:hAnsi="宋体"/>
                <w:color w:val="000000"/>
                <w:sz w:val="16"/>
              </w:rPr>
              <w:t>、债务还本支出</w:t>
            </w:r>
          </w:p>
          <w:p w:rsidR="004A15AB" w:rsidRDefault="00745247">
            <w:pPr>
              <w:autoSpaceDE w:val="0"/>
              <w:autoSpaceDN w:val="0"/>
              <w:spacing w:before="126" w:after="0" w:line="160" w:lineRule="exact"/>
              <w:ind w:left="376" w:right="376"/>
            </w:pPr>
            <w:r>
              <w:rPr>
                <w:rFonts w:ascii="宋体" w:eastAsia="宋体" w:hAnsi="宋体"/>
                <w:color w:val="000000"/>
                <w:sz w:val="16"/>
              </w:rPr>
              <w:t xml:space="preserve"> 28</w:t>
            </w:r>
            <w:r>
              <w:rPr>
                <w:rFonts w:ascii="宋体" w:eastAsia="宋体" w:hAnsi="宋体"/>
                <w:color w:val="000000"/>
                <w:sz w:val="16"/>
              </w:rPr>
              <w:t>、债务付息支出</w:t>
            </w:r>
          </w:p>
          <w:p w:rsidR="004A15AB" w:rsidRDefault="00745247">
            <w:pPr>
              <w:autoSpaceDE w:val="0"/>
              <w:autoSpaceDN w:val="0"/>
              <w:spacing w:before="126" w:after="0" w:line="160" w:lineRule="exact"/>
              <w:ind w:left="376" w:right="376"/>
            </w:pPr>
            <w:r>
              <w:rPr>
                <w:rFonts w:ascii="宋体" w:eastAsia="宋体" w:hAnsi="宋体"/>
                <w:color w:val="000000"/>
                <w:sz w:val="16"/>
              </w:rPr>
              <w:t xml:space="preserve"> 29</w:t>
            </w:r>
            <w:r>
              <w:rPr>
                <w:rFonts w:ascii="宋体" w:eastAsia="宋体" w:hAnsi="宋体"/>
                <w:color w:val="000000"/>
                <w:sz w:val="16"/>
              </w:rPr>
              <w:t>、债务发行费用支出</w:t>
            </w:r>
          </w:p>
          <w:p w:rsidR="004A15AB" w:rsidRDefault="00745247">
            <w:pPr>
              <w:autoSpaceDE w:val="0"/>
              <w:autoSpaceDN w:val="0"/>
              <w:spacing w:before="414" w:after="0" w:line="160" w:lineRule="exact"/>
            </w:pPr>
            <w:r>
              <w:rPr>
                <w:rFonts w:ascii="宋体" w:eastAsia="宋体" w:hAnsi="宋体"/>
                <w:color w:val="000000"/>
                <w:sz w:val="16"/>
              </w:rPr>
              <w:t xml:space="preserve">21 </w:t>
            </w:r>
            <w:r>
              <w:rPr>
                <w:rFonts w:ascii="宋体" w:eastAsia="宋体" w:hAnsi="宋体"/>
                <w:color w:val="000000"/>
                <w:sz w:val="16"/>
              </w:rPr>
              <w:t>本年支出合计</w:t>
            </w:r>
          </w:p>
          <w:p w:rsidR="004A15AB" w:rsidRDefault="00745247">
            <w:pPr>
              <w:autoSpaceDE w:val="0"/>
              <w:autoSpaceDN w:val="0"/>
              <w:spacing w:before="126" w:after="0" w:line="160" w:lineRule="exact"/>
            </w:pPr>
            <w:r>
              <w:rPr>
                <w:rFonts w:ascii="宋体" w:eastAsia="宋体" w:hAnsi="宋体"/>
                <w:color w:val="000000"/>
                <w:sz w:val="16"/>
              </w:rPr>
              <w:t xml:space="preserve">00 </w:t>
            </w:r>
            <w:r>
              <w:rPr>
                <w:rFonts w:ascii="宋体" w:eastAsia="宋体" w:hAnsi="宋体"/>
                <w:color w:val="000000"/>
                <w:sz w:val="16"/>
              </w:rPr>
              <w:t>结转下年</w:t>
            </w:r>
          </w:p>
          <w:p w:rsidR="004A15AB" w:rsidRDefault="00745247">
            <w:pPr>
              <w:autoSpaceDE w:val="0"/>
              <w:autoSpaceDN w:val="0"/>
              <w:spacing w:before="986" w:after="0" w:line="160" w:lineRule="exact"/>
            </w:pPr>
            <w:r>
              <w:rPr>
                <w:rFonts w:ascii="宋体" w:eastAsia="宋体" w:hAnsi="宋体"/>
                <w:color w:val="000000"/>
                <w:sz w:val="16"/>
              </w:rPr>
              <w:t xml:space="preserve">21 </w:t>
            </w:r>
            <w:r>
              <w:rPr>
                <w:rFonts w:ascii="宋体" w:eastAsia="宋体" w:hAnsi="宋体"/>
                <w:color w:val="000000"/>
                <w:sz w:val="16"/>
              </w:rPr>
              <w:t>支出总计</w:t>
            </w:r>
          </w:p>
        </w:tc>
      </w:tr>
    </w:tbl>
    <w:p w:rsidR="004A15AB" w:rsidRDefault="004A15AB">
      <w:pPr>
        <w:autoSpaceDE w:val="0"/>
        <w:autoSpaceDN w:val="0"/>
        <w:spacing w:after="0" w:line="20" w:lineRule="exact"/>
      </w:pPr>
    </w:p>
    <w:tbl>
      <w:tblPr>
        <w:tblW w:w="0" w:type="auto"/>
        <w:tblInd w:w="7020" w:type="dxa"/>
        <w:tblLayout w:type="fixed"/>
        <w:tblLook w:val="04A0" w:firstRow="1" w:lastRow="0" w:firstColumn="1" w:lastColumn="0" w:noHBand="0" w:noVBand="1"/>
      </w:tblPr>
      <w:tblGrid>
        <w:gridCol w:w="286"/>
        <w:gridCol w:w="286"/>
        <w:gridCol w:w="288"/>
        <w:gridCol w:w="286"/>
        <w:gridCol w:w="286"/>
        <w:gridCol w:w="286"/>
        <w:gridCol w:w="286"/>
        <w:gridCol w:w="286"/>
        <w:gridCol w:w="288"/>
        <w:gridCol w:w="286"/>
        <w:gridCol w:w="286"/>
        <w:gridCol w:w="286"/>
        <w:gridCol w:w="286"/>
        <w:gridCol w:w="564"/>
        <w:gridCol w:w="564"/>
        <w:gridCol w:w="286"/>
        <w:gridCol w:w="286"/>
        <w:gridCol w:w="564"/>
        <w:gridCol w:w="286"/>
        <w:gridCol w:w="288"/>
        <w:gridCol w:w="286"/>
        <w:gridCol w:w="286"/>
      </w:tblGrid>
      <w:tr w:rsidR="004A15AB">
        <w:trPr>
          <w:trHeight w:hRule="exact" w:val="538"/>
        </w:trPr>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85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856" w:after="0" w:line="160" w:lineRule="exact"/>
              <w:jc w:val="center"/>
            </w:pPr>
            <w:r>
              <w:rPr>
                <w:rFonts w:ascii="宋体" w:eastAsia="宋体" w:hAnsi="宋体"/>
                <w:color w:val="000000"/>
                <w:sz w:val="16"/>
              </w:rPr>
              <w:t xml:space="preserve">   </w:t>
            </w:r>
          </w:p>
          <w:p w:rsidR="004A15AB" w:rsidRDefault="00745247">
            <w:pPr>
              <w:autoSpaceDE w:val="0"/>
              <w:autoSpaceDN w:val="0"/>
              <w:spacing w:before="126" w:after="0" w:line="160" w:lineRule="exact"/>
              <w:jc w:val="center"/>
            </w:pPr>
            <w:r>
              <w:rPr>
                <w:rFonts w:ascii="宋体" w:eastAsia="宋体" w:hAnsi="宋体"/>
                <w:color w:val="000000"/>
                <w:sz w:val="16"/>
              </w:rPr>
              <w:t xml:space="preserve">   </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570" w:after="0" w:line="160" w:lineRule="exact"/>
              <w:jc w:val="center"/>
            </w:pPr>
            <w:r>
              <w:rPr>
                <w:rFonts w:ascii="宋体" w:eastAsia="宋体" w:hAnsi="宋体"/>
                <w:color w:val="000000"/>
                <w:sz w:val="16"/>
              </w:rPr>
              <w:t>部门</w:t>
            </w:r>
          </w:p>
          <w:p w:rsidR="004A15AB" w:rsidRDefault="00745247">
            <w:pPr>
              <w:autoSpaceDE w:val="0"/>
              <w:autoSpaceDN w:val="0"/>
              <w:spacing w:before="126" w:after="0" w:line="160" w:lineRule="exact"/>
              <w:jc w:val="center"/>
            </w:pPr>
            <w:r>
              <w:rPr>
                <w:rFonts w:ascii="宋体" w:eastAsia="宋体" w:hAnsi="宋体"/>
                <w:color w:val="000000"/>
                <w:sz w:val="16"/>
              </w:rPr>
              <w:t xml:space="preserve"> 3</w:t>
            </w: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 xml:space="preserve"> 4</w:t>
            </w:r>
            <w:r>
              <w:rPr>
                <w:rFonts w:ascii="宋体" w:eastAsia="宋体" w:hAnsi="宋体"/>
                <w:color w:val="000000"/>
                <w:sz w:val="16"/>
              </w:rPr>
              <w:t>、</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570" w:after="0" w:line="160" w:lineRule="exact"/>
              <w:jc w:val="right"/>
            </w:pPr>
            <w:r>
              <w:rPr>
                <w:rFonts w:ascii="宋体" w:eastAsia="宋体" w:hAnsi="宋体"/>
                <w:color w:val="000000"/>
                <w:sz w:val="16"/>
              </w:rPr>
              <w:t>预算</w:t>
            </w:r>
          </w:p>
          <w:p w:rsidR="004A15AB" w:rsidRDefault="00745247">
            <w:pPr>
              <w:autoSpaceDE w:val="0"/>
              <w:autoSpaceDN w:val="0"/>
              <w:spacing w:before="126" w:after="0" w:line="160" w:lineRule="exact"/>
              <w:jc w:val="center"/>
            </w:pPr>
            <w:r>
              <w:rPr>
                <w:rFonts w:ascii="宋体" w:eastAsia="宋体" w:hAnsi="宋体"/>
                <w:color w:val="000000"/>
                <w:sz w:val="16"/>
              </w:rPr>
              <w:t>上缴</w:t>
            </w:r>
          </w:p>
          <w:p w:rsidR="004A15AB" w:rsidRDefault="00745247">
            <w:pPr>
              <w:autoSpaceDE w:val="0"/>
              <w:autoSpaceDN w:val="0"/>
              <w:spacing w:before="126" w:after="0" w:line="160" w:lineRule="exact"/>
              <w:jc w:val="center"/>
            </w:pPr>
            <w:r>
              <w:rPr>
                <w:rFonts w:ascii="宋体" w:eastAsia="宋体" w:hAnsi="宋体"/>
                <w:color w:val="000000"/>
                <w:sz w:val="16"/>
              </w:rPr>
              <w:t>事业</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58" w:after="0" w:line="286" w:lineRule="exact"/>
              <w:jc w:val="center"/>
            </w:pPr>
            <w:r>
              <w:rPr>
                <w:rFonts w:ascii="宋体" w:eastAsia="宋体" w:hAnsi="宋体"/>
                <w:color w:val="000000"/>
                <w:sz w:val="16"/>
              </w:rPr>
              <w:t>支</w:t>
            </w:r>
            <w:r>
              <w:rPr>
                <w:rFonts w:ascii="宋体" w:eastAsia="宋体" w:hAnsi="宋体"/>
                <w:color w:val="000000"/>
                <w:sz w:val="16"/>
              </w:rPr>
              <w:t xml:space="preserve"> </w:t>
            </w:r>
            <w:r>
              <w:br/>
            </w:r>
            <w:r>
              <w:rPr>
                <w:rFonts w:ascii="宋体" w:eastAsia="宋体" w:hAnsi="宋体"/>
                <w:color w:val="000000"/>
                <w:sz w:val="16"/>
              </w:rPr>
              <w:t>支</w:t>
            </w:r>
          </w:p>
          <w:p w:rsidR="004A15AB" w:rsidRDefault="00745247">
            <w:pPr>
              <w:autoSpaceDE w:val="0"/>
              <w:autoSpaceDN w:val="0"/>
              <w:spacing w:before="126" w:after="0" w:line="160" w:lineRule="exact"/>
              <w:jc w:val="right"/>
            </w:pPr>
            <w:r>
              <w:rPr>
                <w:rFonts w:ascii="宋体" w:eastAsia="宋体" w:hAnsi="宋体"/>
                <w:color w:val="000000"/>
                <w:sz w:val="16"/>
              </w:rPr>
              <w:t>上级</w:t>
            </w:r>
          </w:p>
          <w:p w:rsidR="004A15AB" w:rsidRDefault="00745247">
            <w:pPr>
              <w:autoSpaceDE w:val="0"/>
              <w:autoSpaceDN w:val="0"/>
              <w:spacing w:before="126" w:after="0" w:line="160" w:lineRule="exact"/>
              <w:jc w:val="right"/>
            </w:pPr>
            <w:r>
              <w:rPr>
                <w:rFonts w:ascii="宋体" w:eastAsia="宋体" w:hAnsi="宋体"/>
                <w:color w:val="000000"/>
                <w:sz w:val="16"/>
              </w:rPr>
              <w:t>单位</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58" w:after="0" w:line="286" w:lineRule="exact"/>
              <w:jc w:val="center"/>
            </w:pPr>
            <w:r>
              <w:rPr>
                <w:rFonts w:ascii="宋体" w:eastAsia="宋体" w:hAnsi="宋体"/>
                <w:color w:val="000000"/>
                <w:sz w:val="16"/>
              </w:rPr>
              <w:t xml:space="preserve">    </w:t>
            </w:r>
            <w:r>
              <w:rPr>
                <w:rFonts w:ascii="宋体" w:eastAsia="宋体" w:hAnsi="宋体"/>
                <w:color w:val="000000"/>
                <w:sz w:val="16"/>
              </w:rPr>
              <w:t>出经</w:t>
            </w:r>
          </w:p>
          <w:p w:rsidR="004A15AB" w:rsidRDefault="00745247">
            <w:pPr>
              <w:autoSpaceDE w:val="0"/>
              <w:autoSpaceDN w:val="0"/>
              <w:spacing w:before="126" w:after="0" w:line="160" w:lineRule="exact"/>
              <w:jc w:val="center"/>
            </w:pPr>
            <w:r>
              <w:rPr>
                <w:rFonts w:ascii="宋体" w:eastAsia="宋体" w:hAnsi="宋体"/>
                <w:color w:val="000000"/>
                <w:sz w:val="16"/>
              </w:rPr>
              <w:t>支</w:t>
            </w:r>
          </w:p>
          <w:p w:rsidR="004A15AB" w:rsidRDefault="00745247">
            <w:pPr>
              <w:autoSpaceDE w:val="0"/>
              <w:autoSpaceDN w:val="0"/>
              <w:spacing w:before="126" w:after="0" w:line="160" w:lineRule="exact"/>
              <w:jc w:val="center"/>
            </w:pPr>
            <w:r>
              <w:rPr>
                <w:rFonts w:ascii="宋体" w:eastAsia="宋体" w:hAnsi="宋体"/>
                <w:color w:val="000000"/>
                <w:sz w:val="16"/>
              </w:rPr>
              <w:t>经</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58" w:after="0" w:line="286" w:lineRule="exact"/>
              <w:jc w:val="center"/>
            </w:pPr>
            <w:r>
              <w:rPr>
                <w:rFonts w:ascii="宋体" w:eastAsia="宋体" w:hAnsi="宋体"/>
                <w:color w:val="000000"/>
                <w:sz w:val="16"/>
              </w:rPr>
              <w:t xml:space="preserve">    </w:t>
            </w:r>
            <w:r>
              <w:rPr>
                <w:rFonts w:ascii="宋体" w:eastAsia="宋体" w:hAnsi="宋体"/>
                <w:color w:val="000000"/>
                <w:sz w:val="16"/>
              </w:rPr>
              <w:t>济科</w:t>
            </w:r>
          </w:p>
          <w:p w:rsidR="004A15AB" w:rsidRDefault="00745247">
            <w:pPr>
              <w:autoSpaceDE w:val="0"/>
              <w:autoSpaceDN w:val="0"/>
              <w:spacing w:before="126" w:after="0" w:line="160" w:lineRule="exact"/>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营支</w:t>
            </w:r>
          </w:p>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58" w:after="0" w:line="286" w:lineRule="exact"/>
              <w:jc w:val="center"/>
            </w:pPr>
            <w:r>
              <w:rPr>
                <w:rFonts w:ascii="宋体" w:eastAsia="宋体" w:hAnsi="宋体"/>
                <w:color w:val="000000"/>
                <w:sz w:val="16"/>
              </w:rPr>
              <w:t xml:space="preserve">   </w:t>
            </w:r>
            <w:r>
              <w:br/>
            </w:r>
            <w:r>
              <w:rPr>
                <w:rFonts w:ascii="宋体" w:eastAsia="宋体" w:hAnsi="宋体"/>
                <w:color w:val="000000"/>
                <w:sz w:val="16"/>
              </w:rPr>
              <w:t>目（</w:t>
            </w:r>
          </w:p>
          <w:p w:rsidR="004A15AB" w:rsidRDefault="00745247">
            <w:pPr>
              <w:autoSpaceDE w:val="0"/>
              <w:autoSpaceDN w:val="0"/>
              <w:spacing w:before="412" w:after="0" w:line="160" w:lineRule="exact"/>
            </w:pPr>
            <w:r>
              <w:rPr>
                <w:rFonts w:ascii="宋体" w:eastAsia="宋体" w:hAnsi="宋体"/>
                <w:color w:val="000000"/>
                <w:sz w:val="16"/>
              </w:rPr>
              <w:t>出</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50"/>
              </w:tabs>
              <w:autoSpaceDE w:val="0"/>
              <w:autoSpaceDN w:val="0"/>
              <w:spacing w:before="1158" w:after="0" w:line="286" w:lineRule="exact"/>
            </w:pPr>
            <w:r>
              <w:rPr>
                <w:rFonts w:ascii="宋体" w:eastAsia="宋体" w:hAnsi="宋体"/>
                <w:color w:val="000000"/>
                <w:sz w:val="16"/>
              </w:rPr>
              <w:t xml:space="preserve">    </w:t>
            </w:r>
            <w:r>
              <w:br/>
            </w:r>
            <w:r>
              <w:tab/>
            </w:r>
            <w:r>
              <w:rPr>
                <w:rFonts w:ascii="宋体" w:eastAsia="宋体" w:hAnsi="宋体"/>
                <w:color w:val="000000"/>
                <w:sz w:val="16"/>
              </w:rPr>
              <w:t>按大</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58" w:after="0" w:line="286" w:lineRule="exact"/>
              <w:jc w:val="center"/>
            </w:pPr>
            <w:r>
              <w:rPr>
                <w:rFonts w:ascii="宋体" w:eastAsia="宋体" w:hAnsi="宋体"/>
                <w:color w:val="000000"/>
                <w:sz w:val="16"/>
              </w:rPr>
              <w:t xml:space="preserve">   </w:t>
            </w:r>
            <w:r>
              <w:rPr>
                <w:rFonts w:ascii="宋体" w:eastAsia="宋体" w:hAnsi="宋体"/>
                <w:color w:val="000000"/>
                <w:sz w:val="16"/>
              </w:rPr>
              <w:t>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7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008"/>
        </w:trPr>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30"/>
              </w:tabs>
              <w:autoSpaceDE w:val="0"/>
              <w:autoSpaceDN w:val="0"/>
              <w:spacing w:before="620" w:after="0" w:line="286" w:lineRule="exact"/>
            </w:pPr>
            <w:r>
              <w:tab/>
            </w:r>
            <w:r>
              <w:rPr>
                <w:rFonts w:ascii="宋体" w:eastAsia="宋体" w:hAnsi="宋体"/>
                <w:color w:val="000000"/>
                <w:sz w:val="16"/>
              </w:rPr>
              <w:t xml:space="preserve">    </w:t>
            </w: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46" w:after="0" w:line="160" w:lineRule="exact"/>
              <w:jc w:val="center"/>
            </w:pPr>
            <w:r>
              <w:rPr>
                <w:rFonts w:ascii="宋体" w:eastAsia="宋体" w:hAnsi="宋体"/>
                <w:color w:val="000000"/>
                <w:sz w:val="16"/>
              </w:rPr>
              <w:t xml:space="preserve"> </w:t>
            </w:r>
            <w:r>
              <w:rPr>
                <w:rFonts w:ascii="宋体" w:eastAsia="宋体" w:hAnsi="宋体"/>
                <w:color w:val="000000"/>
                <w:sz w:val="16"/>
              </w:rPr>
              <w:t>出</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032" w:after="0" w:line="160" w:lineRule="exact"/>
              <w:jc w:val="right"/>
            </w:pPr>
            <w:r>
              <w:rPr>
                <w:rFonts w:ascii="宋体" w:eastAsia="宋体" w:hAnsi="宋体"/>
                <w:color w:val="000000"/>
                <w:sz w:val="16"/>
              </w:rPr>
              <w:t>预算数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010" w:after="0" w:line="160" w:lineRule="exact"/>
              <w:jc w:val="right"/>
            </w:pPr>
            <w:r>
              <w:rPr>
                <w:rFonts w:ascii="宋体" w:eastAsia="宋体" w:hAnsi="宋体"/>
                <w:color w:val="000000"/>
                <w:sz w:val="16"/>
              </w:rPr>
              <w:t>政</w:t>
            </w:r>
          </w:p>
          <w:p w:rsidR="004A15AB" w:rsidRDefault="00745247">
            <w:pPr>
              <w:autoSpaceDE w:val="0"/>
              <w:autoSpaceDN w:val="0"/>
              <w:spacing w:before="148" w:after="0" w:line="160" w:lineRule="exact"/>
            </w:pPr>
            <w:r>
              <w:rPr>
                <w:rFonts w:ascii="宋体" w:eastAsia="宋体" w:hAnsi="宋体"/>
                <w:color w:val="000000"/>
                <w:sz w:val="16"/>
              </w:rPr>
              <w:t>0.00</w:t>
            </w:r>
          </w:p>
          <w:p w:rsidR="004A15AB" w:rsidRDefault="00745247">
            <w:pPr>
              <w:autoSpaceDE w:val="0"/>
              <w:autoSpaceDN w:val="0"/>
              <w:spacing w:before="126" w:after="0" w:line="160" w:lineRule="exact"/>
            </w:pPr>
            <w:r>
              <w:rPr>
                <w:rFonts w:ascii="宋体" w:eastAsia="宋体" w:hAnsi="宋体"/>
                <w:color w:val="000000"/>
                <w:sz w:val="16"/>
              </w:rPr>
              <w:t>0.00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府预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算</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支出经济</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科目</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right"/>
            </w:pPr>
            <w:r>
              <w:rPr>
                <w:rFonts w:ascii="宋体" w:eastAsia="宋体" w:hAnsi="宋体"/>
                <w:color w:val="000000"/>
                <w:sz w:val="16"/>
              </w:rPr>
              <w:t>（按</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jc w:val="center"/>
            </w:pPr>
            <w:r>
              <w:rPr>
                <w:rFonts w:ascii="宋体" w:eastAsia="宋体" w:hAnsi="宋体"/>
                <w:color w:val="000000"/>
                <w:sz w:val="16"/>
              </w:rPr>
              <w:t>大</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10" w:after="0" w:line="160" w:lineRule="exact"/>
            </w:pPr>
            <w:r>
              <w:rPr>
                <w:rFonts w:ascii="宋体" w:eastAsia="宋体" w:hAnsi="宋体"/>
                <w:color w:val="000000"/>
                <w:sz w:val="16"/>
              </w:rPr>
              <w:t>类</w:t>
            </w:r>
          </w:p>
        </w:tc>
      </w:tr>
      <w:tr w:rsidR="004A15AB">
        <w:trPr>
          <w:trHeight w:hRule="exact" w:val="130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6" w:after="0" w:line="160" w:lineRule="exact"/>
              <w:ind w:left="6" w:right="6"/>
              <w:jc w:val="right"/>
            </w:pPr>
            <w:r>
              <w:rPr>
                <w:rFonts w:ascii="宋体" w:eastAsia="宋体" w:hAnsi="宋体"/>
                <w:color w:val="000000"/>
                <w:sz w:val="16"/>
              </w:rPr>
              <w:t>1</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0.00</w:t>
            </w:r>
          </w:p>
          <w:p w:rsidR="004A15AB" w:rsidRDefault="00745247">
            <w:pPr>
              <w:autoSpaceDE w:val="0"/>
              <w:autoSpaceDN w:val="0"/>
              <w:spacing w:before="264" w:after="0" w:line="160" w:lineRule="exact"/>
              <w:jc w:val="center"/>
            </w:pPr>
            <w:r>
              <w:rPr>
                <w:rFonts w:ascii="宋体" w:eastAsia="宋体" w:hAnsi="宋体"/>
                <w:color w:val="000000"/>
                <w:sz w:val="16"/>
              </w:rPr>
              <w:t>1.12</w:t>
            </w:r>
          </w:p>
          <w:p w:rsidR="004A15AB" w:rsidRDefault="00745247">
            <w:pPr>
              <w:autoSpaceDE w:val="0"/>
              <w:autoSpaceDN w:val="0"/>
              <w:spacing w:before="128" w:after="0" w:line="160" w:lineRule="exact"/>
              <w:jc w:val="center"/>
            </w:pPr>
            <w:r>
              <w:rPr>
                <w:rFonts w:ascii="宋体" w:eastAsia="宋体" w:hAnsi="宋体"/>
                <w:color w:val="000000"/>
                <w:sz w:val="16"/>
              </w:rPr>
              <w:t>0.00</w:t>
            </w:r>
          </w:p>
          <w:p w:rsidR="004A15AB" w:rsidRDefault="00745247">
            <w:pPr>
              <w:autoSpaceDE w:val="0"/>
              <w:autoSpaceDN w:val="0"/>
              <w:spacing w:before="264" w:after="0" w:line="160" w:lineRule="exact"/>
              <w:jc w:val="center"/>
            </w:pPr>
            <w:r>
              <w:rPr>
                <w:rFonts w:ascii="宋体" w:eastAsia="宋体" w:hAnsi="宋体"/>
                <w:color w:val="000000"/>
                <w:sz w:val="16"/>
                <w:u w:val="single"/>
              </w:rPr>
              <w:t>0.00</w:t>
            </w:r>
          </w:p>
          <w:p w:rsidR="004A15AB" w:rsidRDefault="00745247">
            <w:pPr>
              <w:autoSpaceDE w:val="0"/>
              <w:autoSpaceDN w:val="0"/>
              <w:spacing w:before="404" w:after="0" w:line="160" w:lineRule="exact"/>
              <w:jc w:val="center"/>
            </w:pPr>
            <w:r>
              <w:rPr>
                <w:rFonts w:ascii="宋体" w:eastAsia="宋体" w:hAnsi="宋体"/>
                <w:color w:val="000000"/>
                <w:sz w:val="16"/>
              </w:rPr>
              <w:t>0.00</w:t>
            </w:r>
          </w:p>
          <w:p w:rsidR="004A15AB" w:rsidRDefault="00745247">
            <w:pPr>
              <w:autoSpaceDE w:val="0"/>
              <w:autoSpaceDN w:val="0"/>
              <w:spacing w:before="264" w:after="0" w:line="160" w:lineRule="exact"/>
              <w:jc w:val="center"/>
            </w:pPr>
            <w:r>
              <w:rPr>
                <w:rFonts w:ascii="宋体" w:eastAsia="宋体" w:hAnsi="宋体"/>
                <w:color w:val="000000"/>
                <w:sz w:val="16"/>
              </w:rPr>
              <w:t>0.00</w:t>
            </w:r>
          </w:p>
          <w:p w:rsidR="004A15AB" w:rsidRDefault="00745247">
            <w:pPr>
              <w:autoSpaceDE w:val="0"/>
              <w:autoSpaceDN w:val="0"/>
              <w:spacing w:before="128"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 xml:space="preserve">   </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 xml:space="preserve"> 5</w:t>
            </w: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对附</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right"/>
            </w:pPr>
            <w:r>
              <w:rPr>
                <w:rFonts w:ascii="宋体" w:eastAsia="宋体" w:hAnsi="宋体"/>
                <w:color w:val="000000"/>
                <w:sz w:val="16"/>
              </w:rPr>
              <w:t>属单</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位</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补助</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支出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2" w:after="0" w:line="160" w:lineRule="exact"/>
            </w:pPr>
            <w:r>
              <w:rPr>
                <w:rFonts w:ascii="宋体" w:eastAsia="宋体" w:hAnsi="宋体"/>
                <w:color w:val="000000"/>
                <w:sz w:val="16"/>
              </w:rPr>
              <w:t>0.00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54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30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ind w:left="6" w:right="6"/>
              <w:jc w:val="right"/>
            </w:pPr>
            <w:r>
              <w:rPr>
                <w:rFonts w:ascii="宋体" w:eastAsia="宋体" w:hAnsi="宋体"/>
                <w:color w:val="000000"/>
                <w:sz w:val="16"/>
              </w:rPr>
              <w:t>38</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2.21</w:t>
            </w:r>
          </w:p>
          <w:p w:rsidR="004A15AB" w:rsidRDefault="00745247">
            <w:pPr>
              <w:autoSpaceDE w:val="0"/>
              <w:autoSpaceDN w:val="0"/>
              <w:spacing w:before="126" w:after="0" w:line="160" w:lineRule="exact"/>
              <w:jc w:val="center"/>
            </w:pPr>
            <w:r>
              <w:rPr>
                <w:rFonts w:ascii="宋体" w:eastAsia="宋体" w:hAnsi="宋体"/>
                <w:color w:val="000000"/>
                <w:sz w:val="16"/>
              </w:rPr>
              <w:t>0.00</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 xml:space="preserve"> </w:t>
            </w:r>
            <w:r>
              <w:rPr>
                <w:rFonts w:ascii="宋体" w:eastAsia="宋体" w:hAnsi="宋体"/>
                <w:color w:val="000000"/>
                <w:sz w:val="16"/>
              </w:rPr>
              <w:t>本</w:t>
            </w:r>
          </w:p>
          <w:p w:rsidR="004A15AB" w:rsidRDefault="00745247">
            <w:pPr>
              <w:autoSpaceDE w:val="0"/>
              <w:autoSpaceDN w:val="0"/>
              <w:spacing w:before="126" w:after="0" w:line="160" w:lineRule="exact"/>
              <w:jc w:val="center"/>
            </w:pPr>
            <w:r>
              <w:rPr>
                <w:rFonts w:ascii="宋体" w:eastAsia="宋体" w:hAnsi="宋体"/>
                <w:color w:val="000000"/>
                <w:sz w:val="16"/>
              </w:rPr>
              <w:t xml:space="preserve"> </w:t>
            </w:r>
            <w:r>
              <w:rPr>
                <w:rFonts w:ascii="宋体" w:eastAsia="宋体" w:hAnsi="宋体"/>
                <w:color w:val="000000"/>
                <w:sz w:val="16"/>
              </w:rPr>
              <w:t>结</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年支</w:t>
            </w:r>
          </w:p>
          <w:p w:rsidR="004A15AB" w:rsidRDefault="00745247">
            <w:pPr>
              <w:autoSpaceDE w:val="0"/>
              <w:autoSpaceDN w:val="0"/>
              <w:spacing w:before="126" w:after="0" w:line="160" w:lineRule="exact"/>
              <w:jc w:val="center"/>
            </w:pPr>
            <w:r>
              <w:rPr>
                <w:rFonts w:ascii="宋体" w:eastAsia="宋体" w:hAnsi="宋体"/>
                <w:color w:val="000000"/>
                <w:sz w:val="16"/>
              </w:rPr>
              <w:t>转下</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出合</w:t>
            </w:r>
          </w:p>
          <w:p w:rsidR="004A15AB" w:rsidRDefault="00745247">
            <w:pPr>
              <w:autoSpaceDE w:val="0"/>
              <w:autoSpaceDN w:val="0"/>
              <w:spacing w:before="126" w:after="0" w:line="160" w:lineRule="exact"/>
            </w:pPr>
            <w:r>
              <w:rPr>
                <w:rFonts w:ascii="宋体" w:eastAsia="宋体" w:hAnsi="宋体"/>
                <w:color w:val="000000"/>
                <w:sz w:val="16"/>
              </w:rPr>
              <w:t>年</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ind w:left="12" w:right="12"/>
              <w:jc w:val="right"/>
            </w:pPr>
            <w:r>
              <w:rPr>
                <w:rFonts w:ascii="宋体" w:eastAsia="宋体" w:hAnsi="宋体"/>
                <w:color w:val="000000"/>
                <w:sz w:val="16"/>
              </w:rPr>
              <w:t>38</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 xml:space="preserve">2.21 </w:t>
            </w:r>
            <w:r>
              <w:rPr>
                <w:rFonts w:ascii="宋体" w:eastAsia="宋体" w:hAnsi="宋体"/>
                <w:color w:val="000000"/>
                <w:sz w:val="16"/>
              </w:rPr>
              <w:t>本</w:t>
            </w:r>
          </w:p>
          <w:p w:rsidR="004A15AB" w:rsidRDefault="00745247">
            <w:pPr>
              <w:autoSpaceDE w:val="0"/>
              <w:autoSpaceDN w:val="0"/>
              <w:spacing w:before="126" w:after="0" w:line="160" w:lineRule="exact"/>
              <w:jc w:val="center"/>
            </w:pPr>
            <w:r>
              <w:rPr>
                <w:rFonts w:ascii="宋体" w:eastAsia="宋体" w:hAnsi="宋体"/>
                <w:color w:val="000000"/>
                <w:sz w:val="16"/>
              </w:rPr>
              <w:t xml:space="preserve">0.00 </w:t>
            </w:r>
            <w:r>
              <w:rPr>
                <w:rFonts w:ascii="宋体" w:eastAsia="宋体" w:hAnsi="宋体"/>
                <w:color w:val="000000"/>
                <w:sz w:val="16"/>
              </w:rPr>
              <w:t>结</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年支</w:t>
            </w:r>
          </w:p>
          <w:p w:rsidR="004A15AB" w:rsidRDefault="00745247">
            <w:pPr>
              <w:autoSpaceDE w:val="0"/>
              <w:autoSpaceDN w:val="0"/>
              <w:spacing w:before="126" w:after="0" w:line="160" w:lineRule="exact"/>
              <w:jc w:val="center"/>
            </w:pPr>
            <w:r>
              <w:rPr>
                <w:rFonts w:ascii="宋体" w:eastAsia="宋体" w:hAnsi="宋体"/>
                <w:color w:val="000000"/>
                <w:sz w:val="16"/>
              </w:rPr>
              <w:t>转下</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jc w:val="center"/>
            </w:pPr>
            <w:r>
              <w:rPr>
                <w:rFonts w:ascii="宋体" w:eastAsia="宋体" w:hAnsi="宋体"/>
                <w:color w:val="000000"/>
                <w:sz w:val="16"/>
              </w:rPr>
              <w:t>出合</w:t>
            </w:r>
          </w:p>
          <w:p w:rsidR="004A15AB" w:rsidRDefault="00745247">
            <w:pPr>
              <w:autoSpaceDE w:val="0"/>
              <w:autoSpaceDN w:val="0"/>
              <w:spacing w:before="126" w:after="0" w:line="160" w:lineRule="exact"/>
            </w:pPr>
            <w:r>
              <w:rPr>
                <w:rFonts w:ascii="宋体" w:eastAsia="宋体" w:hAnsi="宋体"/>
                <w:color w:val="000000"/>
                <w:sz w:val="16"/>
              </w:rPr>
              <w:t>年</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08" w:after="0" w:line="160" w:lineRule="exact"/>
              <w:ind w:left="32" w:right="32"/>
            </w:pPr>
            <w:r>
              <w:rPr>
                <w:rFonts w:ascii="宋体" w:eastAsia="宋体" w:hAnsi="宋体"/>
                <w:color w:val="000000"/>
                <w:sz w:val="16"/>
              </w:rPr>
              <w:t>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9" w:type="dxa"/>
            <w:vMerge/>
            <w:tcBorders>
              <w:top w:val="single" w:sz="8" w:space="0" w:color="000000"/>
              <w:left w:val="single" w:sz="8" w:space="0" w:color="000000"/>
              <w:right w:val="single" w:sz="8" w:space="0" w:color="000000"/>
            </w:tcBorders>
          </w:tcPr>
          <w:p w:rsidR="004A15AB" w:rsidRDefault="004A15AB"/>
        </w:tc>
      </w:tr>
      <w:tr w:rsidR="004A15AB">
        <w:trPr>
          <w:trHeight w:hRule="exact" w:val="284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ind w:left="6" w:right="6"/>
              <w:jc w:val="right"/>
            </w:pPr>
            <w:r>
              <w:rPr>
                <w:rFonts w:ascii="宋体" w:eastAsia="宋体" w:hAnsi="宋体"/>
                <w:color w:val="000000"/>
                <w:sz w:val="16"/>
              </w:rPr>
              <w:t>38</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jc w:val="center"/>
            </w:pPr>
            <w:r>
              <w:rPr>
                <w:rFonts w:ascii="宋体" w:eastAsia="宋体" w:hAnsi="宋体"/>
                <w:color w:val="000000"/>
                <w:sz w:val="16"/>
              </w:rPr>
              <w:t>2.21</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jc w:val="center"/>
            </w:pPr>
            <w:r>
              <w:rPr>
                <w:rFonts w:ascii="宋体" w:eastAsia="宋体" w:hAnsi="宋体"/>
                <w:color w:val="000000"/>
                <w:sz w:val="16"/>
              </w:rPr>
              <w:t xml:space="preserve"> </w:t>
            </w:r>
            <w:r>
              <w:rPr>
                <w:rFonts w:ascii="宋体" w:eastAsia="宋体" w:hAnsi="宋体"/>
                <w:color w:val="000000"/>
                <w:sz w:val="16"/>
              </w:rPr>
              <w:t>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jc w:val="center"/>
            </w:pPr>
            <w:r>
              <w:rPr>
                <w:rFonts w:ascii="宋体" w:eastAsia="宋体" w:hAnsi="宋体"/>
                <w:color w:val="000000"/>
                <w:sz w:val="16"/>
              </w:rPr>
              <w:t>出总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pPr>
            <w:r>
              <w:rPr>
                <w:rFonts w:ascii="宋体" w:eastAsia="宋体" w:hAnsi="宋体"/>
                <w:color w:val="000000"/>
                <w:sz w:val="16"/>
              </w:rPr>
              <w:t>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ind w:left="12" w:right="12"/>
              <w:jc w:val="right"/>
            </w:pPr>
            <w:r>
              <w:rPr>
                <w:rFonts w:ascii="宋体" w:eastAsia="宋体" w:hAnsi="宋体"/>
                <w:color w:val="000000"/>
                <w:sz w:val="16"/>
              </w:rPr>
              <w:t>38</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jc w:val="center"/>
            </w:pPr>
            <w:r>
              <w:rPr>
                <w:rFonts w:ascii="宋体" w:eastAsia="宋体" w:hAnsi="宋体"/>
                <w:color w:val="000000"/>
                <w:sz w:val="16"/>
              </w:rPr>
              <w:t xml:space="preserve">2.21 </w:t>
            </w:r>
            <w:r>
              <w:rPr>
                <w:rFonts w:ascii="宋体" w:eastAsia="宋体" w:hAnsi="宋体"/>
                <w:color w:val="000000"/>
                <w:sz w:val="16"/>
              </w:rPr>
              <w:t>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jc w:val="center"/>
            </w:pPr>
            <w:r>
              <w:rPr>
                <w:rFonts w:ascii="宋体" w:eastAsia="宋体" w:hAnsi="宋体"/>
                <w:color w:val="000000"/>
                <w:sz w:val="16"/>
              </w:rPr>
              <w:t>出总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40" w:after="0" w:line="160" w:lineRule="exact"/>
            </w:pPr>
            <w:r>
              <w:rPr>
                <w:rFonts w:ascii="宋体" w:eastAsia="宋体" w:hAnsi="宋体"/>
                <w:color w:val="000000"/>
                <w:sz w:val="16"/>
              </w:rPr>
              <w:t>计</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9" w:type="dxa"/>
            <w:vMerge/>
            <w:tcBorders>
              <w:top w:val="single" w:sz="8" w:space="0" w:color="000000"/>
              <w:left w:val="single" w:sz="8" w:space="0" w:color="000000"/>
              <w:right w:val="single" w:sz="8" w:space="0" w:color="000000"/>
            </w:tcBorders>
          </w:tcPr>
          <w:p w:rsidR="004A15AB" w:rsidRDefault="004A15AB"/>
        </w:tc>
      </w:tr>
      <w:tr w:rsidR="004A15AB">
        <w:trPr>
          <w:trHeight w:hRule="exact" w:val="4876"/>
        </w:trPr>
        <w:tc>
          <w:tcPr>
            <w:tcW w:w="6846" w:type="dxa"/>
            <w:gridSpan w:val="21"/>
            <w:tcBorders>
              <w:top w:val="single" w:sz="8" w:space="0" w:color="000000"/>
              <w:left w:val="single" w:sz="8" w:space="0" w:color="000000"/>
              <w:right w:val="single" w:sz="8" w:space="0" w:color="000000"/>
            </w:tcBorders>
            <w:tcMar>
              <w:left w:w="0" w:type="dxa"/>
              <w:right w:w="0" w:type="dxa"/>
            </w:tcMar>
          </w:tcPr>
          <w:p w:rsidR="004A15AB" w:rsidRDefault="004A15AB"/>
        </w:tc>
        <w:tc>
          <w:tcPr>
            <w:tcW w:w="699"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80" w:line="14286" w:lineRule="atLeast"/>
        <w:ind w:left="60" w:right="60"/>
        <w:jc w:val="right"/>
      </w:pPr>
      <w:r>
        <w:rPr>
          <w:rFonts w:ascii="宋体" w:eastAsia="宋体" w:hAnsi="宋体"/>
          <w:color w:val="000000"/>
          <w:sz w:val="16"/>
        </w:rPr>
        <w:lastRenderedPageBreak/>
        <w:t>金额单位：单位：万元</w:t>
      </w:r>
    </w:p>
    <w:tbl>
      <w:tblPr>
        <w:tblW w:w="0" w:type="auto"/>
        <w:tblInd w:w="35" w:type="dxa"/>
        <w:tblLayout w:type="fixed"/>
        <w:tblLook w:val="04A0" w:firstRow="1" w:lastRow="0" w:firstColumn="1" w:lastColumn="0" w:noHBand="0" w:noVBand="1"/>
      </w:tblPr>
      <w:tblGrid>
        <w:gridCol w:w="750"/>
        <w:gridCol w:w="1582"/>
        <w:gridCol w:w="1334"/>
        <w:gridCol w:w="2760"/>
        <w:gridCol w:w="4394"/>
        <w:gridCol w:w="4308"/>
      </w:tblGrid>
      <w:tr w:rsidR="004A15AB">
        <w:trPr>
          <w:trHeight w:hRule="exact" w:val="376"/>
        </w:trPr>
        <w:tc>
          <w:tcPr>
            <w:tcW w:w="750" w:type="dxa"/>
            <w:tcMar>
              <w:left w:w="0" w:type="dxa"/>
              <w:right w:w="0" w:type="dxa"/>
            </w:tcMar>
          </w:tcPr>
          <w:p w:rsidR="004A15AB" w:rsidRDefault="00745247">
            <w:pPr>
              <w:autoSpaceDE w:val="0"/>
              <w:autoSpaceDN w:val="0"/>
              <w:spacing w:before="224" w:after="0" w:line="160" w:lineRule="exact"/>
              <w:ind w:left="34" w:right="34"/>
            </w:pPr>
            <w:r>
              <w:rPr>
                <w:rFonts w:ascii="宋体" w:eastAsia="宋体" w:hAnsi="宋体"/>
                <w:color w:val="000000"/>
                <w:sz w:val="16"/>
              </w:rPr>
              <w:lastRenderedPageBreak/>
              <w:t>序号</w:t>
            </w:r>
          </w:p>
        </w:tc>
        <w:tc>
          <w:tcPr>
            <w:tcW w:w="2916" w:type="dxa"/>
            <w:gridSpan w:val="2"/>
            <w:tcMar>
              <w:left w:w="0" w:type="dxa"/>
              <w:right w:w="0" w:type="dxa"/>
            </w:tcMar>
          </w:tcPr>
          <w:p w:rsidR="004A15AB" w:rsidRDefault="00745247">
            <w:pPr>
              <w:autoSpaceDE w:val="0"/>
              <w:autoSpaceDN w:val="0"/>
              <w:spacing w:before="80" w:after="0" w:line="160" w:lineRule="exact"/>
              <w:ind w:left="446" w:right="446"/>
            </w:pPr>
            <w:r>
              <w:rPr>
                <w:rFonts w:ascii="宋体" w:eastAsia="宋体" w:hAnsi="宋体"/>
                <w:color w:val="000000"/>
                <w:sz w:val="16"/>
              </w:rPr>
              <w:t>收</w:t>
            </w:r>
            <w:r>
              <w:rPr>
                <w:rFonts w:ascii="宋体" w:eastAsia="宋体" w:hAnsi="宋体"/>
                <w:color w:val="000000"/>
                <w:sz w:val="16"/>
              </w:rPr>
              <w:t xml:space="preserve">                   </w:t>
            </w:r>
            <w:r>
              <w:rPr>
                <w:rFonts w:ascii="宋体" w:eastAsia="宋体" w:hAnsi="宋体"/>
                <w:color w:val="000000"/>
                <w:sz w:val="16"/>
              </w:rPr>
              <w:t>入</w:t>
            </w:r>
          </w:p>
        </w:tc>
        <w:tc>
          <w:tcPr>
            <w:tcW w:w="2760" w:type="dxa"/>
            <w:vMerge w:val="restart"/>
            <w:tcMar>
              <w:left w:w="0" w:type="dxa"/>
              <w:right w:w="0" w:type="dxa"/>
            </w:tcMar>
          </w:tcPr>
          <w:p w:rsidR="004A15AB" w:rsidRDefault="00745247">
            <w:pPr>
              <w:autoSpaceDE w:val="0"/>
              <w:autoSpaceDN w:val="0"/>
              <w:spacing w:before="366" w:after="0" w:line="160" w:lineRule="exact"/>
              <w:jc w:val="center"/>
            </w:pPr>
            <w:r>
              <w:rPr>
                <w:rFonts w:ascii="宋体" w:eastAsia="宋体" w:hAnsi="宋体"/>
                <w:color w:val="000000"/>
                <w:sz w:val="16"/>
              </w:rPr>
              <w:t>支出功能分科目（按大类）</w:t>
            </w:r>
          </w:p>
        </w:tc>
        <w:tc>
          <w:tcPr>
            <w:tcW w:w="4394" w:type="dxa"/>
            <w:vMerge w:val="restart"/>
            <w:tcMar>
              <w:left w:w="0" w:type="dxa"/>
              <w:right w:w="0" w:type="dxa"/>
            </w:tcMar>
          </w:tcPr>
          <w:p w:rsidR="004A15AB" w:rsidRDefault="00745247">
            <w:pPr>
              <w:autoSpaceDE w:val="0"/>
              <w:autoSpaceDN w:val="0"/>
              <w:spacing w:before="366" w:after="0" w:line="160" w:lineRule="exact"/>
              <w:ind w:left="298" w:right="298"/>
            </w:pPr>
            <w:r>
              <w:rPr>
                <w:rFonts w:ascii="宋体" w:eastAsia="宋体" w:hAnsi="宋体"/>
                <w:color w:val="000000"/>
                <w:sz w:val="16"/>
              </w:rPr>
              <w:t>预算数</w:t>
            </w:r>
          </w:p>
        </w:tc>
        <w:tc>
          <w:tcPr>
            <w:tcW w:w="4308" w:type="dxa"/>
            <w:vMerge w:val="restart"/>
            <w:tcMar>
              <w:left w:w="0" w:type="dxa"/>
              <w:right w:w="0" w:type="dxa"/>
            </w:tcMar>
          </w:tcPr>
          <w:p w:rsidR="004A15AB" w:rsidRDefault="00745247">
            <w:pPr>
              <w:autoSpaceDE w:val="0"/>
              <w:autoSpaceDN w:val="0"/>
              <w:spacing w:before="366" w:after="0" w:line="160" w:lineRule="exact"/>
              <w:ind w:left="214" w:right="214"/>
              <w:jc w:val="right"/>
            </w:pPr>
            <w:r>
              <w:rPr>
                <w:rFonts w:ascii="宋体" w:eastAsia="宋体" w:hAnsi="宋体"/>
                <w:color w:val="000000"/>
                <w:sz w:val="16"/>
              </w:rPr>
              <w:t>预算数</w:t>
            </w:r>
          </w:p>
        </w:tc>
      </w:tr>
      <w:tr w:rsidR="004A15AB">
        <w:trPr>
          <w:trHeight w:hRule="exact" w:val="214"/>
        </w:trPr>
        <w:tc>
          <w:tcPr>
            <w:tcW w:w="750" w:type="dxa"/>
            <w:vMerge w:val="restart"/>
            <w:tcMar>
              <w:left w:w="0" w:type="dxa"/>
              <w:right w:w="0" w:type="dxa"/>
            </w:tcMar>
          </w:tcPr>
          <w:p w:rsidR="004A15AB" w:rsidRDefault="004A15AB"/>
        </w:tc>
        <w:tc>
          <w:tcPr>
            <w:tcW w:w="1582" w:type="dxa"/>
            <w:vMerge w:val="restart"/>
            <w:tcMar>
              <w:left w:w="0" w:type="dxa"/>
              <w:right w:w="0" w:type="dxa"/>
            </w:tcMar>
          </w:tcPr>
          <w:p w:rsidR="004A15AB" w:rsidRDefault="00745247">
            <w:pPr>
              <w:autoSpaceDE w:val="0"/>
              <w:autoSpaceDN w:val="0"/>
              <w:spacing w:after="0" w:line="150" w:lineRule="exact"/>
              <w:ind w:left="396" w:right="396"/>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 xml:space="preserve">   </w:t>
            </w:r>
            <w:r>
              <w:rPr>
                <w:rFonts w:ascii="宋体" w:eastAsia="宋体" w:hAnsi="宋体"/>
                <w:color w:val="000000"/>
                <w:sz w:val="16"/>
              </w:rPr>
              <w:t>目</w:t>
            </w:r>
          </w:p>
        </w:tc>
        <w:tc>
          <w:tcPr>
            <w:tcW w:w="1334" w:type="dxa"/>
            <w:vMerge w:val="restart"/>
            <w:tcMar>
              <w:left w:w="0" w:type="dxa"/>
              <w:right w:w="0" w:type="dxa"/>
            </w:tcMar>
          </w:tcPr>
          <w:p w:rsidR="004A15AB" w:rsidRDefault="00745247">
            <w:pPr>
              <w:autoSpaceDE w:val="0"/>
              <w:autoSpaceDN w:val="0"/>
              <w:spacing w:after="0" w:line="150" w:lineRule="exact"/>
              <w:ind w:left="306" w:right="306"/>
              <w:jc w:val="right"/>
            </w:pPr>
            <w:r>
              <w:rPr>
                <w:rFonts w:ascii="宋体" w:eastAsia="宋体" w:hAnsi="宋体"/>
                <w:color w:val="000000"/>
                <w:sz w:val="16"/>
              </w:rPr>
              <w:t>预算数</w:t>
            </w:r>
          </w:p>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4"/>
        </w:trPr>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5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42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5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5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494"/>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494"/>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5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8"/>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4"/>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6"/>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8"/>
        </w:trPr>
        <w:tc>
          <w:tcPr>
            <w:tcW w:w="75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760"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r>
    </w:tbl>
    <w:p w:rsidR="004A15AB" w:rsidRDefault="004A15AB">
      <w:pPr>
        <w:autoSpaceDE w:val="0"/>
        <w:autoSpaceDN w:val="0"/>
        <w:spacing w:after="0" w:line="286" w:lineRule="exact"/>
      </w:pPr>
    </w:p>
    <w:tbl>
      <w:tblPr>
        <w:tblW w:w="0" w:type="auto"/>
        <w:tblInd w:w="75" w:type="dxa"/>
        <w:tblLayout w:type="fixed"/>
        <w:tblLook w:val="04A0" w:firstRow="1" w:lastRow="0" w:firstColumn="1" w:lastColumn="0" w:noHBand="0" w:noVBand="1"/>
      </w:tblPr>
      <w:tblGrid>
        <w:gridCol w:w="348"/>
        <w:gridCol w:w="1968"/>
        <w:gridCol w:w="7430"/>
        <w:gridCol w:w="5528"/>
      </w:tblGrid>
      <w:tr w:rsidR="004A15AB">
        <w:trPr>
          <w:trHeight w:hRule="exact" w:val="286"/>
        </w:trPr>
        <w:tc>
          <w:tcPr>
            <w:tcW w:w="348"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32</w:t>
            </w:r>
          </w:p>
        </w:tc>
        <w:tc>
          <w:tcPr>
            <w:tcW w:w="1968" w:type="dxa"/>
            <w:tcMar>
              <w:left w:w="0" w:type="dxa"/>
              <w:right w:w="0" w:type="dxa"/>
            </w:tcMar>
          </w:tcPr>
          <w:p w:rsidR="004A15AB" w:rsidRDefault="00745247">
            <w:pPr>
              <w:autoSpaceDE w:val="0"/>
              <w:autoSpaceDN w:val="0"/>
              <w:spacing w:before="64" w:after="0" w:line="160" w:lineRule="exact"/>
              <w:ind w:left="114" w:right="114"/>
            </w:pPr>
            <w:r>
              <w:rPr>
                <w:rFonts w:ascii="宋体" w:eastAsia="宋体" w:hAnsi="宋体"/>
                <w:color w:val="000000"/>
                <w:sz w:val="16"/>
              </w:rPr>
              <w:t>本年收入合计</w:t>
            </w:r>
          </w:p>
        </w:tc>
        <w:tc>
          <w:tcPr>
            <w:tcW w:w="7430" w:type="dxa"/>
            <w:tcMar>
              <w:left w:w="0" w:type="dxa"/>
              <w:right w:w="0" w:type="dxa"/>
            </w:tcMar>
          </w:tcPr>
          <w:p w:rsidR="004A15AB" w:rsidRDefault="00745247">
            <w:pPr>
              <w:autoSpaceDE w:val="0"/>
              <w:autoSpaceDN w:val="0"/>
              <w:spacing w:before="64" w:after="0" w:line="160" w:lineRule="exact"/>
              <w:ind w:left="894" w:right="894"/>
            </w:pPr>
            <w:r>
              <w:rPr>
                <w:rFonts w:ascii="宋体" w:eastAsia="宋体" w:hAnsi="宋体"/>
                <w:color w:val="000000"/>
                <w:sz w:val="16"/>
              </w:rPr>
              <w:t xml:space="preserve">382.21 </w:t>
            </w:r>
            <w:r>
              <w:rPr>
                <w:rFonts w:ascii="宋体" w:eastAsia="宋体" w:hAnsi="宋体"/>
                <w:color w:val="000000"/>
                <w:sz w:val="16"/>
              </w:rPr>
              <w:t>本年支出合计</w:t>
            </w:r>
          </w:p>
        </w:tc>
        <w:tc>
          <w:tcPr>
            <w:tcW w:w="5528"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382.21</w:t>
            </w:r>
          </w:p>
        </w:tc>
      </w:tr>
      <w:tr w:rsidR="004A15AB">
        <w:trPr>
          <w:trHeight w:hRule="exact" w:val="288"/>
        </w:trPr>
        <w:tc>
          <w:tcPr>
            <w:tcW w:w="348"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33</w:t>
            </w:r>
          </w:p>
        </w:tc>
        <w:tc>
          <w:tcPr>
            <w:tcW w:w="1968" w:type="dxa"/>
            <w:tcMar>
              <w:left w:w="0" w:type="dxa"/>
              <w:right w:w="0" w:type="dxa"/>
            </w:tcMar>
          </w:tcPr>
          <w:p w:rsidR="004A15AB" w:rsidRDefault="00745247">
            <w:pPr>
              <w:autoSpaceDE w:val="0"/>
              <w:autoSpaceDN w:val="0"/>
              <w:spacing w:before="64" w:after="0" w:line="160" w:lineRule="exact"/>
              <w:ind w:left="114" w:right="114"/>
            </w:pPr>
            <w:r>
              <w:rPr>
                <w:rFonts w:ascii="宋体" w:eastAsia="宋体" w:hAnsi="宋体"/>
                <w:color w:val="000000"/>
                <w:sz w:val="16"/>
              </w:rPr>
              <w:t>上年结转</w:t>
            </w:r>
          </w:p>
        </w:tc>
        <w:tc>
          <w:tcPr>
            <w:tcW w:w="7430" w:type="dxa"/>
            <w:tcMar>
              <w:left w:w="0" w:type="dxa"/>
              <w:right w:w="0" w:type="dxa"/>
            </w:tcMar>
          </w:tcPr>
          <w:p w:rsidR="004A15AB" w:rsidRDefault="00745247">
            <w:pPr>
              <w:autoSpaceDE w:val="0"/>
              <w:autoSpaceDN w:val="0"/>
              <w:spacing w:before="64" w:after="0" w:line="160" w:lineRule="exact"/>
              <w:ind w:left="1054" w:right="1054"/>
            </w:pPr>
            <w:r>
              <w:rPr>
                <w:rFonts w:ascii="宋体" w:eastAsia="宋体" w:hAnsi="宋体"/>
                <w:color w:val="000000"/>
                <w:sz w:val="16"/>
              </w:rPr>
              <w:t xml:space="preserve">0.00 </w:t>
            </w:r>
            <w:r>
              <w:rPr>
                <w:rFonts w:ascii="宋体" w:eastAsia="宋体" w:hAnsi="宋体"/>
                <w:color w:val="000000"/>
                <w:sz w:val="16"/>
              </w:rPr>
              <w:t>结转下年</w:t>
            </w:r>
          </w:p>
        </w:tc>
        <w:tc>
          <w:tcPr>
            <w:tcW w:w="5528"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bl>
    <w:p w:rsidR="004A15AB" w:rsidRDefault="004A15AB">
      <w:pPr>
        <w:autoSpaceDE w:val="0"/>
        <w:autoSpaceDN w:val="0"/>
        <w:spacing w:after="0" w:line="858" w:lineRule="exact"/>
      </w:pPr>
    </w:p>
    <w:tbl>
      <w:tblPr>
        <w:tblW w:w="0" w:type="auto"/>
        <w:tblInd w:w="75" w:type="dxa"/>
        <w:tblLayout w:type="fixed"/>
        <w:tblLook w:val="04A0" w:firstRow="1" w:lastRow="0" w:firstColumn="1" w:lastColumn="0" w:noHBand="0" w:noVBand="1"/>
      </w:tblPr>
      <w:tblGrid>
        <w:gridCol w:w="348"/>
        <w:gridCol w:w="1808"/>
        <w:gridCol w:w="7430"/>
        <w:gridCol w:w="5688"/>
      </w:tblGrid>
      <w:tr w:rsidR="004A15AB">
        <w:trPr>
          <w:trHeight w:hRule="exact" w:val="1644"/>
        </w:trPr>
        <w:tc>
          <w:tcPr>
            <w:tcW w:w="348"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37</w:t>
            </w:r>
          </w:p>
        </w:tc>
        <w:tc>
          <w:tcPr>
            <w:tcW w:w="1808" w:type="dxa"/>
            <w:tcMar>
              <w:left w:w="0" w:type="dxa"/>
              <w:right w:w="0" w:type="dxa"/>
            </w:tcMar>
          </w:tcPr>
          <w:p w:rsidR="004A15AB" w:rsidRDefault="00745247">
            <w:pPr>
              <w:autoSpaceDE w:val="0"/>
              <w:autoSpaceDN w:val="0"/>
              <w:spacing w:before="64" w:after="0" w:line="160" w:lineRule="exact"/>
              <w:ind w:left="114" w:right="114"/>
            </w:pPr>
            <w:r>
              <w:rPr>
                <w:rFonts w:ascii="宋体" w:eastAsia="宋体" w:hAnsi="宋体"/>
                <w:color w:val="000000"/>
                <w:sz w:val="16"/>
              </w:rPr>
              <w:t>收入总计</w:t>
            </w:r>
          </w:p>
        </w:tc>
        <w:tc>
          <w:tcPr>
            <w:tcW w:w="7430" w:type="dxa"/>
            <w:tcMar>
              <w:left w:w="0" w:type="dxa"/>
              <w:right w:w="0" w:type="dxa"/>
            </w:tcMar>
          </w:tcPr>
          <w:p w:rsidR="004A15AB" w:rsidRDefault="00745247">
            <w:pPr>
              <w:autoSpaceDE w:val="0"/>
              <w:autoSpaceDN w:val="0"/>
              <w:spacing w:before="64" w:after="0" w:line="160" w:lineRule="exact"/>
              <w:ind w:left="1054" w:right="1054"/>
            </w:pPr>
            <w:r>
              <w:rPr>
                <w:rFonts w:ascii="宋体" w:eastAsia="宋体" w:hAnsi="宋体"/>
                <w:color w:val="000000"/>
                <w:sz w:val="16"/>
              </w:rPr>
              <w:t xml:space="preserve">382.21 </w:t>
            </w:r>
            <w:r>
              <w:rPr>
                <w:rFonts w:ascii="宋体" w:eastAsia="宋体" w:hAnsi="宋体"/>
                <w:color w:val="000000"/>
                <w:sz w:val="16"/>
              </w:rPr>
              <w:t>支出总计</w:t>
            </w:r>
          </w:p>
        </w:tc>
        <w:tc>
          <w:tcPr>
            <w:tcW w:w="5688"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382.21</w:t>
            </w:r>
          </w:p>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4134"/>
        <w:gridCol w:w="10682"/>
      </w:tblGrid>
      <w:tr w:rsidR="004A15AB">
        <w:trPr>
          <w:trHeight w:hRule="exact" w:val="12162"/>
        </w:trPr>
        <w:tc>
          <w:tcPr>
            <w:tcW w:w="4134" w:type="dxa"/>
            <w:tcMar>
              <w:left w:w="0" w:type="dxa"/>
              <w:right w:w="0" w:type="dxa"/>
            </w:tcMar>
          </w:tcPr>
          <w:p w:rsidR="004A15AB" w:rsidRDefault="00745247">
            <w:pPr>
              <w:autoSpaceDE w:val="0"/>
              <w:autoSpaceDN w:val="0"/>
              <w:spacing w:before="244" w:after="0" w:line="160" w:lineRule="exact"/>
            </w:pPr>
            <w:r>
              <w:rPr>
                <w:rFonts w:ascii="宋体" w:eastAsia="宋体" w:hAnsi="宋体"/>
                <w:color w:val="000000"/>
                <w:sz w:val="16"/>
              </w:rPr>
              <w:lastRenderedPageBreak/>
              <w:t>表</w:t>
            </w:r>
            <w:r>
              <w:rPr>
                <w:rFonts w:ascii="宋体" w:eastAsia="宋体" w:hAnsi="宋体"/>
                <w:color w:val="000000"/>
                <w:sz w:val="16"/>
              </w:rPr>
              <w:t>5</w:t>
            </w:r>
          </w:p>
          <w:p w:rsidR="004A15AB" w:rsidRDefault="00745247">
            <w:pPr>
              <w:autoSpaceDE w:val="0"/>
              <w:autoSpaceDN w:val="0"/>
              <w:spacing w:before="168" w:after="280" w:line="300" w:lineRule="exact"/>
              <w:ind w:left="74" w:right="74"/>
              <w:jc w:val="right"/>
            </w:pPr>
            <w:r>
              <w:rPr>
                <w:rFonts w:ascii="宋体" w:eastAsia="宋体" w:hAnsi="宋体"/>
                <w:color w:val="000000"/>
                <w:sz w:val="30"/>
              </w:rPr>
              <w:t>2020</w:t>
            </w:r>
          </w:p>
          <w:tbl>
            <w:tblPr>
              <w:tblW w:w="0" w:type="auto"/>
              <w:tblInd w:w="37" w:type="dxa"/>
              <w:tblLayout w:type="fixed"/>
              <w:tblLook w:val="04A0" w:firstRow="1" w:lastRow="0" w:firstColumn="1" w:lastColumn="0" w:noHBand="0" w:noVBand="1"/>
            </w:tblPr>
            <w:tblGrid>
              <w:gridCol w:w="274"/>
              <w:gridCol w:w="1780"/>
              <w:gridCol w:w="2036"/>
            </w:tblGrid>
            <w:tr w:rsidR="004A15AB">
              <w:trPr>
                <w:trHeight w:hRule="exact" w:val="442"/>
              </w:trPr>
              <w:tc>
                <w:tcPr>
                  <w:tcW w:w="274" w:type="dxa"/>
                  <w:tcMar>
                    <w:left w:w="0" w:type="dxa"/>
                    <w:right w:w="0" w:type="dxa"/>
                  </w:tcMar>
                </w:tcPr>
                <w:p w:rsidR="004A15AB" w:rsidRDefault="00745247">
                  <w:pPr>
                    <w:autoSpaceDE w:val="0"/>
                    <w:autoSpaceDN w:val="0"/>
                    <w:spacing w:before="282" w:after="0" w:line="160" w:lineRule="exact"/>
                    <w:jc w:val="center"/>
                  </w:pPr>
                  <w:r>
                    <w:rPr>
                      <w:rFonts w:ascii="宋体" w:eastAsia="宋体" w:hAnsi="宋体"/>
                      <w:color w:val="000000"/>
                      <w:sz w:val="16"/>
                    </w:rPr>
                    <w:t>序</w:t>
                  </w:r>
                </w:p>
              </w:tc>
              <w:tc>
                <w:tcPr>
                  <w:tcW w:w="1780" w:type="dxa"/>
                  <w:vMerge w:val="restart"/>
                  <w:tcMar>
                    <w:left w:w="0" w:type="dxa"/>
                    <w:right w:w="0" w:type="dxa"/>
                  </w:tcMar>
                </w:tcPr>
                <w:p w:rsidR="004A15AB" w:rsidRDefault="00745247">
                  <w:pPr>
                    <w:autoSpaceDE w:val="0"/>
                    <w:autoSpaceDN w:val="0"/>
                    <w:spacing w:before="362" w:after="0" w:line="160" w:lineRule="exact"/>
                    <w:ind w:left="274" w:right="274"/>
                    <w:jc w:val="right"/>
                  </w:pPr>
                  <w:r>
                    <w:rPr>
                      <w:rFonts w:ascii="宋体" w:eastAsia="宋体" w:hAnsi="宋体"/>
                      <w:color w:val="000000"/>
                      <w:sz w:val="16"/>
                    </w:rPr>
                    <w:t>功能科目编码</w:t>
                  </w:r>
                </w:p>
              </w:tc>
              <w:tc>
                <w:tcPr>
                  <w:tcW w:w="2036" w:type="dxa"/>
                  <w:vMerge w:val="restart"/>
                  <w:tcMar>
                    <w:left w:w="0" w:type="dxa"/>
                    <w:right w:w="0" w:type="dxa"/>
                  </w:tcMar>
                </w:tcPr>
                <w:p w:rsidR="004A15AB" w:rsidRDefault="00745247">
                  <w:pPr>
                    <w:autoSpaceDE w:val="0"/>
                    <w:autoSpaceDN w:val="0"/>
                    <w:spacing w:before="362" w:after="0" w:line="160" w:lineRule="exact"/>
                    <w:ind w:left="336" w:right="336"/>
                    <w:jc w:val="right"/>
                  </w:pPr>
                  <w:r>
                    <w:rPr>
                      <w:rFonts w:ascii="宋体" w:eastAsia="宋体" w:hAnsi="宋体"/>
                      <w:color w:val="000000"/>
                      <w:sz w:val="16"/>
                    </w:rPr>
                    <w:t>功能科目名称</w:t>
                  </w:r>
                </w:p>
              </w:tc>
            </w:tr>
            <w:tr w:rsidR="004A15AB">
              <w:trPr>
                <w:trHeight w:hRule="exact" w:val="252"/>
              </w:trPr>
              <w:tc>
                <w:tcPr>
                  <w:tcW w:w="274"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1378" w:type="dxa"/>
                  <w:vMerge/>
                </w:tcPr>
                <w:p w:rsidR="004A15AB" w:rsidRDefault="004A15AB"/>
              </w:tc>
              <w:tc>
                <w:tcPr>
                  <w:tcW w:w="1378" w:type="dxa"/>
                  <w:vMerge/>
                </w:tcPr>
                <w:p w:rsidR="004A15AB" w:rsidRDefault="004A15AB"/>
              </w:tc>
            </w:tr>
            <w:tr w:rsidR="004A15AB">
              <w:trPr>
                <w:trHeight w:hRule="exact" w:val="314"/>
              </w:trPr>
              <w:tc>
                <w:tcPr>
                  <w:tcW w:w="274" w:type="dxa"/>
                  <w:tcMar>
                    <w:left w:w="0" w:type="dxa"/>
                    <w:right w:w="0" w:type="dxa"/>
                  </w:tcMar>
                </w:tcPr>
                <w:p w:rsidR="004A15AB" w:rsidRDefault="00745247">
                  <w:pPr>
                    <w:autoSpaceDE w:val="0"/>
                    <w:autoSpaceDN w:val="0"/>
                    <w:spacing w:before="90" w:after="0" w:line="160" w:lineRule="exact"/>
                    <w:jc w:val="center"/>
                  </w:pPr>
                  <w:r>
                    <w:rPr>
                      <w:rFonts w:ascii="宋体" w:eastAsia="宋体" w:hAnsi="宋体"/>
                      <w:color w:val="000000"/>
                      <w:sz w:val="16"/>
                    </w:rPr>
                    <w:t>1</w:t>
                  </w:r>
                </w:p>
              </w:tc>
              <w:tc>
                <w:tcPr>
                  <w:tcW w:w="1780" w:type="dxa"/>
                  <w:vMerge w:val="restart"/>
                  <w:tcMar>
                    <w:left w:w="0" w:type="dxa"/>
                    <w:right w:w="0" w:type="dxa"/>
                  </w:tcMar>
                </w:tcPr>
                <w:p w:rsidR="004A15AB" w:rsidRDefault="00745247">
                  <w:pPr>
                    <w:autoSpaceDE w:val="0"/>
                    <w:autoSpaceDN w:val="0"/>
                    <w:spacing w:before="378" w:after="0" w:line="160" w:lineRule="exact"/>
                    <w:ind w:left="78" w:right="78"/>
                  </w:pPr>
                  <w:r>
                    <w:rPr>
                      <w:rFonts w:ascii="宋体" w:eastAsia="宋体" w:hAnsi="宋体"/>
                      <w:color w:val="000000"/>
                      <w:sz w:val="16"/>
                    </w:rPr>
                    <w:t>201</w:t>
                  </w:r>
                </w:p>
              </w:tc>
              <w:tc>
                <w:tcPr>
                  <w:tcW w:w="2036" w:type="dxa"/>
                  <w:tcMar>
                    <w:left w:w="0" w:type="dxa"/>
                    <w:right w:w="0" w:type="dxa"/>
                  </w:tcMar>
                </w:tcPr>
                <w:p w:rsidR="004A15AB" w:rsidRDefault="00745247">
                  <w:pPr>
                    <w:autoSpaceDE w:val="0"/>
                    <w:autoSpaceDN w:val="0"/>
                    <w:spacing w:before="90" w:after="0" w:line="160" w:lineRule="exact"/>
                    <w:ind w:left="272" w:right="272"/>
                  </w:pPr>
                  <w:r>
                    <w:rPr>
                      <w:rFonts w:ascii="宋体" w:eastAsia="宋体" w:hAnsi="宋体"/>
                      <w:color w:val="000000"/>
                      <w:sz w:val="16"/>
                    </w:rPr>
                    <w:t>合计</w:t>
                  </w:r>
                </w:p>
              </w:tc>
            </w:tr>
            <w:tr w:rsidR="004A15AB">
              <w:trPr>
                <w:trHeight w:hRule="exact" w:val="286"/>
              </w:trPr>
              <w:tc>
                <w:tcPr>
                  <w:tcW w:w="274"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2</w:t>
                  </w:r>
                </w:p>
              </w:tc>
              <w:tc>
                <w:tcPr>
                  <w:tcW w:w="1378" w:type="dxa"/>
                  <w:vMerge/>
                </w:tcPr>
                <w:p w:rsidR="004A15AB" w:rsidRDefault="004A15AB"/>
              </w:tc>
              <w:tc>
                <w:tcPr>
                  <w:tcW w:w="2036" w:type="dxa"/>
                  <w:tcMar>
                    <w:left w:w="0" w:type="dxa"/>
                    <w:right w:w="0" w:type="dxa"/>
                  </w:tcMar>
                </w:tcPr>
                <w:p w:rsidR="004A15AB" w:rsidRDefault="00745247">
                  <w:pPr>
                    <w:autoSpaceDE w:val="0"/>
                    <w:autoSpaceDN w:val="0"/>
                    <w:spacing w:before="64" w:after="0" w:line="160" w:lineRule="exact"/>
                    <w:ind w:left="272" w:right="272"/>
                  </w:pPr>
                  <w:r>
                    <w:rPr>
                      <w:rFonts w:ascii="宋体" w:eastAsia="宋体" w:hAnsi="宋体"/>
                      <w:color w:val="000000"/>
                      <w:sz w:val="16"/>
                    </w:rPr>
                    <w:t>一般公共服务支出</w:t>
                  </w:r>
                </w:p>
              </w:tc>
            </w:tr>
            <w:tr w:rsidR="004A15AB">
              <w:trPr>
                <w:trHeight w:hRule="exact" w:val="356"/>
              </w:trPr>
              <w:tc>
                <w:tcPr>
                  <w:tcW w:w="274"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w:t>
                  </w:r>
                </w:p>
              </w:tc>
              <w:tc>
                <w:tcPr>
                  <w:tcW w:w="1780" w:type="dxa"/>
                  <w:tcMar>
                    <w:left w:w="0" w:type="dxa"/>
                    <w:right w:w="0" w:type="dxa"/>
                  </w:tcMar>
                </w:tcPr>
                <w:p w:rsidR="004A15AB" w:rsidRDefault="00745247">
                  <w:pPr>
                    <w:autoSpaceDE w:val="0"/>
                    <w:autoSpaceDN w:val="0"/>
                    <w:spacing w:before="64" w:after="0" w:line="160" w:lineRule="exact"/>
                    <w:ind w:left="78" w:right="78"/>
                  </w:pPr>
                  <w:r>
                    <w:rPr>
                      <w:rFonts w:ascii="宋体" w:eastAsia="宋体" w:hAnsi="宋体"/>
                      <w:color w:val="000000"/>
                      <w:sz w:val="16"/>
                    </w:rPr>
                    <w:t xml:space="preserve">　　</w:t>
                  </w:r>
                  <w:r>
                    <w:rPr>
                      <w:rFonts w:ascii="宋体" w:eastAsia="宋体" w:hAnsi="宋体"/>
                      <w:color w:val="000000"/>
                      <w:sz w:val="16"/>
                    </w:rPr>
                    <w:t>20132</w:t>
                  </w:r>
                </w:p>
              </w:tc>
              <w:tc>
                <w:tcPr>
                  <w:tcW w:w="2036" w:type="dxa"/>
                  <w:tcMar>
                    <w:left w:w="0" w:type="dxa"/>
                    <w:right w:w="0" w:type="dxa"/>
                  </w:tcMar>
                </w:tcPr>
                <w:p w:rsidR="004A15AB" w:rsidRDefault="00745247">
                  <w:pPr>
                    <w:autoSpaceDE w:val="0"/>
                    <w:autoSpaceDN w:val="0"/>
                    <w:spacing w:before="64" w:after="0" w:line="160" w:lineRule="exact"/>
                    <w:ind w:left="272" w:right="272"/>
                  </w:pPr>
                  <w:r>
                    <w:rPr>
                      <w:rFonts w:ascii="宋体" w:eastAsia="宋体" w:hAnsi="宋体"/>
                      <w:color w:val="000000"/>
                      <w:sz w:val="16"/>
                    </w:rPr>
                    <w:t xml:space="preserve">　　组织事务</w:t>
                  </w:r>
                </w:p>
              </w:tc>
            </w:tr>
            <w:tr w:rsidR="004A15AB">
              <w:trPr>
                <w:trHeight w:hRule="exact" w:val="494"/>
              </w:trPr>
              <w:tc>
                <w:tcPr>
                  <w:tcW w:w="274"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4</w:t>
                  </w:r>
                </w:p>
              </w:tc>
              <w:tc>
                <w:tcPr>
                  <w:tcW w:w="1780" w:type="dxa"/>
                  <w:tcMar>
                    <w:left w:w="0" w:type="dxa"/>
                    <w:right w:w="0" w:type="dxa"/>
                  </w:tcMar>
                </w:tcPr>
                <w:p w:rsidR="004A15AB" w:rsidRDefault="00745247">
                  <w:pPr>
                    <w:autoSpaceDE w:val="0"/>
                    <w:autoSpaceDN w:val="0"/>
                    <w:spacing w:before="132" w:after="0" w:line="160" w:lineRule="exact"/>
                    <w:ind w:left="502" w:right="502"/>
                    <w:jc w:val="right"/>
                  </w:pPr>
                  <w:r>
                    <w:rPr>
                      <w:rFonts w:ascii="宋体" w:eastAsia="宋体" w:hAnsi="宋体"/>
                      <w:color w:val="000000"/>
                      <w:sz w:val="16"/>
                    </w:rPr>
                    <w:t>2013201</w:t>
                  </w:r>
                </w:p>
              </w:tc>
              <w:tc>
                <w:tcPr>
                  <w:tcW w:w="2036" w:type="dxa"/>
                  <w:tcMar>
                    <w:left w:w="0" w:type="dxa"/>
                    <w:right w:w="0" w:type="dxa"/>
                  </w:tcMar>
                </w:tcPr>
                <w:p w:rsidR="004A15AB" w:rsidRDefault="00745247">
                  <w:pPr>
                    <w:autoSpaceDE w:val="0"/>
                    <w:autoSpaceDN w:val="0"/>
                    <w:spacing w:before="132" w:after="0" w:line="160" w:lineRule="exact"/>
                    <w:ind w:left="484" w:right="484"/>
                    <w:jc w:val="right"/>
                  </w:pPr>
                  <w:r>
                    <w:rPr>
                      <w:rFonts w:ascii="宋体" w:eastAsia="宋体" w:hAnsi="宋体"/>
                      <w:color w:val="000000"/>
                      <w:sz w:val="16"/>
                    </w:rPr>
                    <w:t>行政运行</w:t>
                  </w:r>
                </w:p>
              </w:tc>
            </w:tr>
            <w:tr w:rsidR="004A15AB">
              <w:trPr>
                <w:trHeight w:hRule="exact" w:val="524"/>
              </w:trPr>
              <w:tc>
                <w:tcPr>
                  <w:tcW w:w="274"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5</w:t>
                  </w:r>
                </w:p>
              </w:tc>
              <w:tc>
                <w:tcPr>
                  <w:tcW w:w="1780" w:type="dxa"/>
                  <w:tcMar>
                    <w:left w:w="0" w:type="dxa"/>
                    <w:right w:w="0" w:type="dxa"/>
                  </w:tcMar>
                </w:tcPr>
                <w:p w:rsidR="004A15AB" w:rsidRDefault="00745247">
                  <w:pPr>
                    <w:autoSpaceDE w:val="0"/>
                    <w:autoSpaceDN w:val="0"/>
                    <w:spacing w:before="202" w:after="0" w:line="160" w:lineRule="exact"/>
                    <w:ind w:left="502" w:right="502"/>
                    <w:jc w:val="right"/>
                  </w:pPr>
                  <w:r>
                    <w:rPr>
                      <w:rFonts w:ascii="宋体" w:eastAsia="宋体" w:hAnsi="宋体"/>
                      <w:color w:val="000000"/>
                      <w:sz w:val="16"/>
                    </w:rPr>
                    <w:t>2013204</w:t>
                  </w:r>
                </w:p>
              </w:tc>
              <w:tc>
                <w:tcPr>
                  <w:tcW w:w="2036" w:type="dxa"/>
                  <w:tcMar>
                    <w:left w:w="0" w:type="dxa"/>
                    <w:right w:w="0" w:type="dxa"/>
                  </w:tcMar>
                </w:tcPr>
                <w:p w:rsidR="004A15AB" w:rsidRDefault="00745247">
                  <w:pPr>
                    <w:autoSpaceDE w:val="0"/>
                    <w:autoSpaceDN w:val="0"/>
                    <w:spacing w:before="202" w:after="0" w:line="160" w:lineRule="exact"/>
                    <w:ind w:left="324" w:right="324"/>
                    <w:jc w:val="right"/>
                  </w:pPr>
                  <w:r>
                    <w:rPr>
                      <w:rFonts w:ascii="宋体" w:eastAsia="宋体" w:hAnsi="宋体"/>
                      <w:color w:val="000000"/>
                      <w:sz w:val="16"/>
                    </w:rPr>
                    <w:t>公务员事务</w:t>
                  </w:r>
                </w:p>
              </w:tc>
            </w:tr>
            <w:tr w:rsidR="004A15AB">
              <w:trPr>
                <w:trHeight w:hRule="exact" w:val="322"/>
              </w:trPr>
              <w:tc>
                <w:tcPr>
                  <w:tcW w:w="274" w:type="dxa"/>
                  <w:vMerge w:val="restart"/>
                  <w:tcMar>
                    <w:left w:w="0" w:type="dxa"/>
                    <w:right w:w="0" w:type="dxa"/>
                  </w:tcMar>
                </w:tcPr>
                <w:p w:rsidR="004A15AB" w:rsidRDefault="00745247">
                  <w:pPr>
                    <w:autoSpaceDE w:val="0"/>
                    <w:autoSpaceDN w:val="0"/>
                    <w:spacing w:before="242" w:after="0" w:line="160" w:lineRule="exact"/>
                    <w:jc w:val="center"/>
                  </w:pPr>
                  <w:r>
                    <w:rPr>
                      <w:rFonts w:ascii="宋体" w:eastAsia="宋体" w:hAnsi="宋体"/>
                      <w:color w:val="000000"/>
                      <w:sz w:val="16"/>
                    </w:rPr>
                    <w:t>6</w:t>
                  </w:r>
                </w:p>
              </w:tc>
              <w:tc>
                <w:tcPr>
                  <w:tcW w:w="1780" w:type="dxa"/>
                  <w:vMerge w:val="restart"/>
                  <w:tcMar>
                    <w:left w:w="0" w:type="dxa"/>
                    <w:right w:w="0" w:type="dxa"/>
                  </w:tcMar>
                </w:tcPr>
                <w:p w:rsidR="004A15AB" w:rsidRDefault="00745247">
                  <w:pPr>
                    <w:autoSpaceDE w:val="0"/>
                    <w:autoSpaceDN w:val="0"/>
                    <w:spacing w:before="242" w:after="0" w:line="160" w:lineRule="exact"/>
                    <w:ind w:left="502" w:right="502"/>
                    <w:jc w:val="right"/>
                  </w:pPr>
                  <w:r>
                    <w:rPr>
                      <w:rFonts w:ascii="宋体" w:eastAsia="宋体" w:hAnsi="宋体"/>
                      <w:color w:val="000000"/>
                      <w:sz w:val="16"/>
                    </w:rPr>
                    <w:t>2013299</w:t>
                  </w:r>
                </w:p>
              </w:tc>
              <w:tc>
                <w:tcPr>
                  <w:tcW w:w="2036" w:type="dxa"/>
                  <w:tcMar>
                    <w:left w:w="0" w:type="dxa"/>
                    <w:right w:w="0" w:type="dxa"/>
                  </w:tcMar>
                </w:tcPr>
                <w:p w:rsidR="004A15AB" w:rsidRDefault="00745247">
                  <w:pPr>
                    <w:autoSpaceDE w:val="0"/>
                    <w:autoSpaceDN w:val="0"/>
                    <w:spacing w:before="162" w:after="0" w:line="160" w:lineRule="exact"/>
                    <w:ind w:left="4" w:right="4"/>
                    <w:jc w:val="right"/>
                  </w:pPr>
                  <w:r>
                    <w:rPr>
                      <w:rFonts w:ascii="宋体" w:eastAsia="宋体" w:hAnsi="宋体"/>
                      <w:color w:val="000000"/>
                      <w:sz w:val="16"/>
                    </w:rPr>
                    <w:t>其他组织事务支</w:t>
                  </w:r>
                </w:p>
              </w:tc>
            </w:tr>
            <w:tr w:rsidR="004A15AB">
              <w:trPr>
                <w:trHeight w:hRule="exact" w:val="252"/>
              </w:trPr>
              <w:tc>
                <w:tcPr>
                  <w:tcW w:w="1378" w:type="dxa"/>
                  <w:vMerge/>
                </w:tcPr>
                <w:p w:rsidR="004A15AB" w:rsidRDefault="004A15AB"/>
              </w:tc>
              <w:tc>
                <w:tcPr>
                  <w:tcW w:w="1378" w:type="dxa"/>
                  <w:vMerge/>
                </w:tcPr>
                <w:p w:rsidR="004A15AB" w:rsidRDefault="004A15AB"/>
              </w:tc>
              <w:tc>
                <w:tcPr>
                  <w:tcW w:w="2036" w:type="dxa"/>
                  <w:tcMar>
                    <w:left w:w="0" w:type="dxa"/>
                    <w:right w:w="0" w:type="dxa"/>
                  </w:tcMar>
                </w:tcPr>
                <w:p w:rsidR="004A15AB" w:rsidRDefault="00745247">
                  <w:pPr>
                    <w:autoSpaceDE w:val="0"/>
                    <w:autoSpaceDN w:val="0"/>
                    <w:spacing w:after="0" w:line="160" w:lineRule="exact"/>
                    <w:ind w:left="272" w:right="272"/>
                  </w:pPr>
                  <w:r>
                    <w:rPr>
                      <w:rFonts w:ascii="宋体" w:eastAsia="宋体" w:hAnsi="宋体"/>
                      <w:color w:val="000000"/>
                      <w:sz w:val="16"/>
                    </w:rPr>
                    <w:t>出</w:t>
                  </w:r>
                </w:p>
              </w:tc>
            </w:tr>
            <w:tr w:rsidR="004A15AB">
              <w:trPr>
                <w:trHeight w:hRule="exact" w:val="386"/>
              </w:trPr>
              <w:tc>
                <w:tcPr>
                  <w:tcW w:w="274"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7</w:t>
                  </w:r>
                </w:p>
              </w:tc>
              <w:tc>
                <w:tcPr>
                  <w:tcW w:w="1780" w:type="dxa"/>
                  <w:tcMar>
                    <w:left w:w="0" w:type="dxa"/>
                    <w:right w:w="0" w:type="dxa"/>
                  </w:tcMar>
                </w:tcPr>
                <w:p w:rsidR="004A15AB" w:rsidRDefault="00745247">
                  <w:pPr>
                    <w:autoSpaceDE w:val="0"/>
                    <w:autoSpaceDN w:val="0"/>
                    <w:spacing w:before="92" w:after="0" w:line="160" w:lineRule="exact"/>
                    <w:ind w:left="78" w:right="78"/>
                  </w:pPr>
                  <w:r>
                    <w:rPr>
                      <w:rFonts w:ascii="宋体" w:eastAsia="宋体" w:hAnsi="宋体"/>
                      <w:color w:val="000000"/>
                      <w:sz w:val="16"/>
                    </w:rPr>
                    <w:t>208</w:t>
                  </w:r>
                </w:p>
              </w:tc>
              <w:tc>
                <w:tcPr>
                  <w:tcW w:w="2036"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社会保障和就业支出</w:t>
                  </w:r>
                </w:p>
              </w:tc>
            </w:tr>
            <w:tr w:rsidR="004A15AB">
              <w:trPr>
                <w:trHeight w:hRule="exact" w:val="454"/>
              </w:trPr>
              <w:tc>
                <w:tcPr>
                  <w:tcW w:w="274"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8</w:t>
                  </w:r>
                </w:p>
              </w:tc>
              <w:tc>
                <w:tcPr>
                  <w:tcW w:w="1780" w:type="dxa"/>
                  <w:tcMar>
                    <w:left w:w="0" w:type="dxa"/>
                    <w:right w:w="0" w:type="dxa"/>
                  </w:tcMar>
                </w:tcPr>
                <w:p w:rsidR="004A15AB" w:rsidRDefault="00745247">
                  <w:pPr>
                    <w:autoSpaceDE w:val="0"/>
                    <w:autoSpaceDN w:val="0"/>
                    <w:spacing w:before="132" w:after="0" w:line="160" w:lineRule="exact"/>
                    <w:ind w:left="78" w:right="78"/>
                  </w:pPr>
                  <w:r>
                    <w:rPr>
                      <w:rFonts w:ascii="宋体" w:eastAsia="宋体" w:hAnsi="宋体"/>
                      <w:color w:val="000000"/>
                      <w:sz w:val="16"/>
                    </w:rPr>
                    <w:t xml:space="preserve">　　</w:t>
                  </w:r>
                  <w:r>
                    <w:rPr>
                      <w:rFonts w:ascii="宋体" w:eastAsia="宋体" w:hAnsi="宋体"/>
                      <w:color w:val="000000"/>
                      <w:sz w:val="16"/>
                    </w:rPr>
                    <w:t>20805</w:t>
                  </w:r>
                </w:p>
              </w:tc>
              <w:tc>
                <w:tcPr>
                  <w:tcW w:w="2036" w:type="dxa"/>
                  <w:tcMar>
                    <w:left w:w="0" w:type="dxa"/>
                    <w:right w:w="0" w:type="dxa"/>
                  </w:tcMar>
                </w:tcPr>
                <w:p w:rsidR="004A15AB" w:rsidRDefault="00745247">
                  <w:pPr>
                    <w:autoSpaceDE w:val="0"/>
                    <w:autoSpaceDN w:val="0"/>
                    <w:spacing w:before="132" w:after="0" w:line="160" w:lineRule="exact"/>
                    <w:ind w:left="4" w:right="4"/>
                    <w:jc w:val="right"/>
                  </w:pPr>
                  <w:r>
                    <w:rPr>
                      <w:rFonts w:ascii="宋体" w:eastAsia="宋体" w:hAnsi="宋体"/>
                      <w:color w:val="000000"/>
                      <w:sz w:val="16"/>
                    </w:rPr>
                    <w:t xml:space="preserve">　　行政事业单位离退休</w:t>
                  </w:r>
                </w:p>
              </w:tc>
            </w:tr>
            <w:tr w:rsidR="004A15AB">
              <w:trPr>
                <w:trHeight w:hRule="exact" w:val="322"/>
              </w:trPr>
              <w:tc>
                <w:tcPr>
                  <w:tcW w:w="274" w:type="dxa"/>
                  <w:vMerge w:val="restart"/>
                  <w:tcMar>
                    <w:left w:w="0" w:type="dxa"/>
                    <w:right w:w="0" w:type="dxa"/>
                  </w:tcMar>
                </w:tcPr>
                <w:p w:rsidR="004A15AB" w:rsidRDefault="00745247">
                  <w:pPr>
                    <w:autoSpaceDE w:val="0"/>
                    <w:autoSpaceDN w:val="0"/>
                    <w:spacing w:before="242" w:after="0" w:line="160" w:lineRule="exact"/>
                    <w:jc w:val="center"/>
                  </w:pPr>
                  <w:r>
                    <w:rPr>
                      <w:rFonts w:ascii="宋体" w:eastAsia="宋体" w:hAnsi="宋体"/>
                      <w:color w:val="000000"/>
                      <w:sz w:val="16"/>
                    </w:rPr>
                    <w:t>9</w:t>
                  </w:r>
                </w:p>
              </w:tc>
              <w:tc>
                <w:tcPr>
                  <w:tcW w:w="1780" w:type="dxa"/>
                  <w:vMerge w:val="restart"/>
                  <w:tcMar>
                    <w:left w:w="0" w:type="dxa"/>
                    <w:right w:w="0" w:type="dxa"/>
                  </w:tcMar>
                </w:tcPr>
                <w:p w:rsidR="004A15AB" w:rsidRDefault="00745247">
                  <w:pPr>
                    <w:autoSpaceDE w:val="0"/>
                    <w:autoSpaceDN w:val="0"/>
                    <w:spacing w:before="242" w:after="0" w:line="160" w:lineRule="exact"/>
                    <w:ind w:left="502" w:right="502"/>
                    <w:jc w:val="right"/>
                  </w:pPr>
                  <w:r>
                    <w:rPr>
                      <w:rFonts w:ascii="宋体" w:eastAsia="宋体" w:hAnsi="宋体"/>
                      <w:color w:val="000000"/>
                      <w:sz w:val="16"/>
                    </w:rPr>
                    <w:t>2080505</w:t>
                  </w:r>
                </w:p>
              </w:tc>
              <w:tc>
                <w:tcPr>
                  <w:tcW w:w="2036" w:type="dxa"/>
                  <w:tcMar>
                    <w:left w:w="0" w:type="dxa"/>
                    <w:right w:w="0" w:type="dxa"/>
                  </w:tcMar>
                </w:tcPr>
                <w:p w:rsidR="004A15AB" w:rsidRDefault="00745247">
                  <w:pPr>
                    <w:autoSpaceDE w:val="0"/>
                    <w:autoSpaceDN w:val="0"/>
                    <w:spacing w:before="162" w:after="0" w:line="160" w:lineRule="exact"/>
                    <w:ind w:left="4" w:right="4"/>
                    <w:jc w:val="right"/>
                  </w:pPr>
                  <w:r>
                    <w:rPr>
                      <w:rFonts w:ascii="宋体" w:eastAsia="宋体" w:hAnsi="宋体"/>
                      <w:color w:val="000000"/>
                      <w:sz w:val="16"/>
                    </w:rPr>
                    <w:t>机关事业单位基</w:t>
                  </w:r>
                </w:p>
              </w:tc>
            </w:tr>
            <w:tr w:rsidR="004A15AB">
              <w:trPr>
                <w:trHeight w:hRule="exact" w:val="282"/>
              </w:trPr>
              <w:tc>
                <w:tcPr>
                  <w:tcW w:w="1378" w:type="dxa"/>
                  <w:vMerge/>
                </w:tcPr>
                <w:p w:rsidR="004A15AB" w:rsidRDefault="004A15AB"/>
              </w:tc>
              <w:tc>
                <w:tcPr>
                  <w:tcW w:w="1378" w:type="dxa"/>
                  <w:vMerge/>
                </w:tcPr>
                <w:p w:rsidR="004A15AB" w:rsidRDefault="004A15AB"/>
              </w:tc>
              <w:tc>
                <w:tcPr>
                  <w:tcW w:w="203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本养老保险缴费支出</w:t>
                  </w:r>
                </w:p>
              </w:tc>
            </w:tr>
            <w:tr w:rsidR="004A15AB">
              <w:trPr>
                <w:trHeight w:hRule="exact" w:val="282"/>
              </w:trPr>
              <w:tc>
                <w:tcPr>
                  <w:tcW w:w="274"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10</w:t>
                  </w:r>
                </w:p>
              </w:tc>
              <w:tc>
                <w:tcPr>
                  <w:tcW w:w="1780" w:type="dxa"/>
                  <w:vMerge w:val="restart"/>
                  <w:tcMar>
                    <w:left w:w="0" w:type="dxa"/>
                    <w:right w:w="0" w:type="dxa"/>
                  </w:tcMar>
                </w:tcPr>
                <w:p w:rsidR="004A15AB" w:rsidRDefault="00745247">
                  <w:pPr>
                    <w:autoSpaceDE w:val="0"/>
                    <w:autoSpaceDN w:val="0"/>
                    <w:spacing w:before="202" w:after="0" w:line="160" w:lineRule="exact"/>
                    <w:ind w:left="502" w:right="502"/>
                    <w:jc w:val="right"/>
                  </w:pPr>
                  <w:r>
                    <w:rPr>
                      <w:rFonts w:ascii="宋体" w:eastAsia="宋体" w:hAnsi="宋体"/>
                      <w:color w:val="000000"/>
                      <w:sz w:val="16"/>
                    </w:rPr>
                    <w:t>2080506</w:t>
                  </w:r>
                </w:p>
              </w:tc>
              <w:tc>
                <w:tcPr>
                  <w:tcW w:w="2036" w:type="dxa"/>
                  <w:tcMar>
                    <w:left w:w="0" w:type="dxa"/>
                    <w:right w:w="0" w:type="dxa"/>
                  </w:tcMar>
                </w:tcPr>
                <w:p w:rsidR="004A15AB" w:rsidRDefault="00745247">
                  <w:pPr>
                    <w:autoSpaceDE w:val="0"/>
                    <w:autoSpaceDN w:val="0"/>
                    <w:spacing w:before="122" w:after="0" w:line="160" w:lineRule="exact"/>
                    <w:ind w:left="4" w:right="4"/>
                    <w:jc w:val="right"/>
                  </w:pPr>
                  <w:r>
                    <w:rPr>
                      <w:rFonts w:ascii="宋体" w:eastAsia="宋体" w:hAnsi="宋体"/>
                      <w:color w:val="000000"/>
                      <w:sz w:val="16"/>
                    </w:rPr>
                    <w:t>机关事业单位职</w:t>
                  </w:r>
                </w:p>
              </w:tc>
            </w:tr>
            <w:tr w:rsidR="004A15AB">
              <w:trPr>
                <w:trHeight w:hRule="exact" w:val="252"/>
              </w:trPr>
              <w:tc>
                <w:tcPr>
                  <w:tcW w:w="1378" w:type="dxa"/>
                  <w:vMerge/>
                </w:tcPr>
                <w:p w:rsidR="004A15AB" w:rsidRDefault="004A15AB"/>
              </w:tc>
              <w:tc>
                <w:tcPr>
                  <w:tcW w:w="1378" w:type="dxa"/>
                  <w:vMerge/>
                </w:tcPr>
                <w:p w:rsidR="004A15AB" w:rsidRDefault="004A15AB"/>
              </w:tc>
              <w:tc>
                <w:tcPr>
                  <w:tcW w:w="2036" w:type="dxa"/>
                  <w:tcMar>
                    <w:left w:w="0" w:type="dxa"/>
                    <w:right w:w="0" w:type="dxa"/>
                  </w:tcMar>
                </w:tcPr>
                <w:p w:rsidR="004A15AB" w:rsidRDefault="00745247">
                  <w:pPr>
                    <w:autoSpaceDE w:val="0"/>
                    <w:autoSpaceDN w:val="0"/>
                    <w:spacing w:after="0" w:line="160" w:lineRule="exact"/>
                    <w:ind w:left="272" w:right="272"/>
                  </w:pPr>
                  <w:r>
                    <w:rPr>
                      <w:rFonts w:ascii="宋体" w:eastAsia="宋体" w:hAnsi="宋体"/>
                      <w:color w:val="000000"/>
                      <w:sz w:val="16"/>
                    </w:rPr>
                    <w:t>业年金缴费支出</w:t>
                  </w:r>
                </w:p>
              </w:tc>
            </w:tr>
            <w:tr w:rsidR="004A15AB">
              <w:trPr>
                <w:trHeight w:hRule="exact" w:val="314"/>
              </w:trPr>
              <w:tc>
                <w:tcPr>
                  <w:tcW w:w="274"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11</w:t>
                  </w:r>
                </w:p>
              </w:tc>
              <w:tc>
                <w:tcPr>
                  <w:tcW w:w="1780" w:type="dxa"/>
                  <w:tcMar>
                    <w:left w:w="0" w:type="dxa"/>
                    <w:right w:w="0" w:type="dxa"/>
                  </w:tcMar>
                </w:tcPr>
                <w:p w:rsidR="004A15AB" w:rsidRDefault="00745247">
                  <w:pPr>
                    <w:autoSpaceDE w:val="0"/>
                    <w:autoSpaceDN w:val="0"/>
                    <w:spacing w:before="92" w:after="0" w:line="160" w:lineRule="exact"/>
                    <w:ind w:left="78" w:right="78"/>
                  </w:pPr>
                  <w:r>
                    <w:rPr>
                      <w:rFonts w:ascii="宋体" w:eastAsia="宋体" w:hAnsi="宋体"/>
                      <w:color w:val="000000"/>
                      <w:sz w:val="16"/>
                    </w:rPr>
                    <w:t>221</w:t>
                  </w:r>
                </w:p>
              </w:tc>
              <w:tc>
                <w:tcPr>
                  <w:tcW w:w="2036" w:type="dxa"/>
                  <w:tcMar>
                    <w:left w:w="0" w:type="dxa"/>
                    <w:right w:w="0" w:type="dxa"/>
                  </w:tcMar>
                </w:tcPr>
                <w:p w:rsidR="004A15AB" w:rsidRDefault="00745247">
                  <w:pPr>
                    <w:autoSpaceDE w:val="0"/>
                    <w:autoSpaceDN w:val="0"/>
                    <w:spacing w:before="92" w:after="0" w:line="160" w:lineRule="exact"/>
                    <w:ind w:left="272" w:right="272"/>
                  </w:pPr>
                  <w:r>
                    <w:rPr>
                      <w:rFonts w:ascii="宋体" w:eastAsia="宋体" w:hAnsi="宋体"/>
                      <w:color w:val="000000"/>
                      <w:sz w:val="16"/>
                    </w:rPr>
                    <w:t>住房保障支出</w:t>
                  </w:r>
                </w:p>
              </w:tc>
            </w:tr>
            <w:tr w:rsidR="004A15AB">
              <w:trPr>
                <w:trHeight w:hRule="exact" w:val="356"/>
              </w:trPr>
              <w:tc>
                <w:tcPr>
                  <w:tcW w:w="274"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12</w:t>
                  </w:r>
                </w:p>
              </w:tc>
              <w:tc>
                <w:tcPr>
                  <w:tcW w:w="1780" w:type="dxa"/>
                  <w:tcMar>
                    <w:left w:w="0" w:type="dxa"/>
                    <w:right w:w="0" w:type="dxa"/>
                  </w:tcMar>
                </w:tcPr>
                <w:p w:rsidR="004A15AB" w:rsidRDefault="00745247">
                  <w:pPr>
                    <w:autoSpaceDE w:val="0"/>
                    <w:autoSpaceDN w:val="0"/>
                    <w:spacing w:before="64" w:after="0" w:line="160" w:lineRule="exact"/>
                    <w:ind w:left="78" w:right="78"/>
                  </w:pPr>
                  <w:r>
                    <w:rPr>
                      <w:rFonts w:ascii="宋体" w:eastAsia="宋体" w:hAnsi="宋体"/>
                      <w:color w:val="000000"/>
                      <w:sz w:val="16"/>
                    </w:rPr>
                    <w:t xml:space="preserve">　　</w:t>
                  </w:r>
                  <w:r>
                    <w:rPr>
                      <w:rFonts w:ascii="宋体" w:eastAsia="宋体" w:hAnsi="宋体"/>
                      <w:color w:val="000000"/>
                      <w:sz w:val="16"/>
                    </w:rPr>
                    <w:t>22102</w:t>
                  </w:r>
                </w:p>
              </w:tc>
              <w:tc>
                <w:tcPr>
                  <w:tcW w:w="2036" w:type="dxa"/>
                  <w:tcMar>
                    <w:left w:w="0" w:type="dxa"/>
                    <w:right w:w="0" w:type="dxa"/>
                  </w:tcMar>
                </w:tcPr>
                <w:p w:rsidR="004A15AB" w:rsidRDefault="00745247">
                  <w:pPr>
                    <w:autoSpaceDE w:val="0"/>
                    <w:autoSpaceDN w:val="0"/>
                    <w:spacing w:before="64" w:after="0" w:line="160" w:lineRule="exact"/>
                    <w:ind w:left="272" w:right="272"/>
                  </w:pPr>
                  <w:r>
                    <w:rPr>
                      <w:rFonts w:ascii="宋体" w:eastAsia="宋体" w:hAnsi="宋体"/>
                      <w:color w:val="000000"/>
                      <w:sz w:val="16"/>
                    </w:rPr>
                    <w:t xml:space="preserve">　　住房改革支出</w:t>
                  </w:r>
                </w:p>
              </w:tc>
            </w:tr>
            <w:tr w:rsidR="004A15AB">
              <w:trPr>
                <w:trHeight w:hRule="exact" w:val="2688"/>
              </w:trPr>
              <w:tc>
                <w:tcPr>
                  <w:tcW w:w="274" w:type="dxa"/>
                  <w:tcMar>
                    <w:left w:w="0" w:type="dxa"/>
                    <w:right w:w="0" w:type="dxa"/>
                  </w:tcMar>
                </w:tcPr>
                <w:p w:rsidR="004A15AB" w:rsidRDefault="00745247">
                  <w:pPr>
                    <w:autoSpaceDE w:val="0"/>
                    <w:autoSpaceDN w:val="0"/>
                    <w:spacing w:before="134" w:after="0" w:line="160" w:lineRule="exact"/>
                    <w:jc w:val="center"/>
                  </w:pPr>
                  <w:r>
                    <w:rPr>
                      <w:rFonts w:ascii="宋体" w:eastAsia="宋体" w:hAnsi="宋体"/>
                      <w:color w:val="000000"/>
                      <w:sz w:val="16"/>
                    </w:rPr>
                    <w:t>13</w:t>
                  </w:r>
                </w:p>
              </w:tc>
              <w:tc>
                <w:tcPr>
                  <w:tcW w:w="1780" w:type="dxa"/>
                  <w:tcMar>
                    <w:left w:w="0" w:type="dxa"/>
                    <w:right w:w="0" w:type="dxa"/>
                  </w:tcMar>
                </w:tcPr>
                <w:p w:rsidR="004A15AB" w:rsidRDefault="00745247">
                  <w:pPr>
                    <w:autoSpaceDE w:val="0"/>
                    <w:autoSpaceDN w:val="0"/>
                    <w:spacing w:before="134" w:after="0" w:line="160" w:lineRule="exact"/>
                    <w:ind w:left="502" w:right="502"/>
                    <w:jc w:val="right"/>
                  </w:pPr>
                  <w:r>
                    <w:rPr>
                      <w:rFonts w:ascii="宋体" w:eastAsia="宋体" w:hAnsi="宋体"/>
                      <w:color w:val="000000"/>
                      <w:sz w:val="16"/>
                    </w:rPr>
                    <w:t>2210201</w:t>
                  </w:r>
                </w:p>
              </w:tc>
              <w:tc>
                <w:tcPr>
                  <w:tcW w:w="2036" w:type="dxa"/>
                  <w:tcMar>
                    <w:left w:w="0" w:type="dxa"/>
                    <w:right w:w="0" w:type="dxa"/>
                  </w:tcMar>
                </w:tcPr>
                <w:p w:rsidR="004A15AB" w:rsidRDefault="00745247">
                  <w:pPr>
                    <w:autoSpaceDE w:val="0"/>
                    <w:autoSpaceDN w:val="0"/>
                    <w:spacing w:before="134" w:after="0" w:line="160" w:lineRule="exact"/>
                    <w:ind w:left="324" w:right="324"/>
                    <w:jc w:val="right"/>
                  </w:pPr>
                  <w:r>
                    <w:rPr>
                      <w:rFonts w:ascii="宋体" w:eastAsia="宋体" w:hAnsi="宋体"/>
                      <w:color w:val="000000"/>
                      <w:sz w:val="16"/>
                    </w:rPr>
                    <w:t>住房公积金</w:t>
                  </w:r>
                </w:p>
              </w:tc>
            </w:tr>
          </w:tbl>
          <w:p w:rsidR="004A15AB" w:rsidRDefault="004A15AB"/>
          <w:p w:rsidR="004A15AB" w:rsidRDefault="004A15AB">
            <w:pPr>
              <w:autoSpaceDE w:val="0"/>
              <w:autoSpaceDN w:val="0"/>
              <w:spacing w:after="0" w:line="14" w:lineRule="exact"/>
            </w:pPr>
          </w:p>
        </w:tc>
        <w:tc>
          <w:tcPr>
            <w:tcW w:w="10682" w:type="dxa"/>
            <w:tcMar>
              <w:left w:w="0" w:type="dxa"/>
              <w:right w:w="0" w:type="dxa"/>
            </w:tcMar>
          </w:tcPr>
          <w:p w:rsidR="004A15AB" w:rsidRDefault="00745247">
            <w:pPr>
              <w:autoSpaceDE w:val="0"/>
              <w:autoSpaceDN w:val="0"/>
              <w:spacing w:before="572" w:after="320" w:line="300" w:lineRule="exact"/>
            </w:pPr>
            <w:r>
              <w:rPr>
                <w:rFonts w:ascii="宋体" w:eastAsia="宋体" w:hAnsi="宋体"/>
                <w:color w:val="000000"/>
                <w:sz w:val="30"/>
              </w:rPr>
              <w:t>年部门综合预算一般公共预算支出明细表（按功能科目分）</w:t>
            </w:r>
          </w:p>
          <w:tbl>
            <w:tblPr>
              <w:tblW w:w="0" w:type="auto"/>
              <w:tblInd w:w="463" w:type="dxa"/>
              <w:tblLayout w:type="fixed"/>
              <w:tblLook w:val="04A0" w:firstRow="1" w:lastRow="0" w:firstColumn="1" w:lastColumn="0" w:noHBand="0" w:noVBand="1"/>
            </w:tblPr>
            <w:tblGrid>
              <w:gridCol w:w="908"/>
              <w:gridCol w:w="876"/>
              <w:gridCol w:w="5068"/>
            </w:tblGrid>
            <w:tr w:rsidR="004A15AB">
              <w:trPr>
                <w:trHeight w:hRule="exact" w:val="614"/>
              </w:trPr>
              <w:tc>
                <w:tcPr>
                  <w:tcW w:w="908" w:type="dxa"/>
                  <w:vMerge w:val="restart"/>
                  <w:tcMar>
                    <w:left w:w="0" w:type="dxa"/>
                    <w:right w:w="0" w:type="dxa"/>
                  </w:tcMar>
                </w:tcPr>
                <w:p w:rsidR="004A15AB" w:rsidRDefault="00745247">
                  <w:pPr>
                    <w:autoSpaceDE w:val="0"/>
                    <w:autoSpaceDN w:val="0"/>
                    <w:spacing w:before="322" w:after="0" w:line="160" w:lineRule="exact"/>
                    <w:ind w:left="122" w:right="122"/>
                    <w:jc w:val="right"/>
                  </w:pPr>
                  <w:r>
                    <w:rPr>
                      <w:rFonts w:ascii="宋体" w:eastAsia="宋体" w:hAnsi="宋体"/>
                      <w:color w:val="000000"/>
                      <w:sz w:val="16"/>
                    </w:rPr>
                    <w:t>合计</w:t>
                  </w:r>
                </w:p>
              </w:tc>
              <w:tc>
                <w:tcPr>
                  <w:tcW w:w="876" w:type="dxa"/>
                  <w:vMerge w:val="restart"/>
                  <w:tcMar>
                    <w:left w:w="0" w:type="dxa"/>
                    <w:right w:w="0" w:type="dxa"/>
                  </w:tcMar>
                </w:tcPr>
                <w:p w:rsidR="004A15AB" w:rsidRDefault="00745247">
                  <w:pPr>
                    <w:autoSpaceDE w:val="0"/>
                    <w:autoSpaceDN w:val="0"/>
                    <w:spacing w:before="744" w:after="0" w:line="160" w:lineRule="exact"/>
                    <w:ind w:left="122" w:right="122"/>
                  </w:pPr>
                  <w:r>
                    <w:rPr>
                      <w:rFonts w:ascii="宋体" w:eastAsia="宋体" w:hAnsi="宋体"/>
                      <w:color w:val="000000"/>
                      <w:sz w:val="16"/>
                    </w:rPr>
                    <w:t>382.21</w:t>
                  </w:r>
                </w:p>
              </w:tc>
              <w:tc>
                <w:tcPr>
                  <w:tcW w:w="5068" w:type="dxa"/>
                  <w:tcMar>
                    <w:left w:w="0" w:type="dxa"/>
                    <w:right w:w="0" w:type="dxa"/>
                  </w:tcMar>
                </w:tcPr>
                <w:p w:rsidR="004A15AB" w:rsidRDefault="00745247">
                  <w:pPr>
                    <w:autoSpaceDE w:val="0"/>
                    <w:autoSpaceDN w:val="0"/>
                    <w:spacing w:before="322" w:after="0" w:line="160" w:lineRule="exact"/>
                    <w:ind w:left="274" w:right="274"/>
                  </w:pPr>
                  <w:r>
                    <w:rPr>
                      <w:rFonts w:ascii="宋体" w:eastAsia="宋体" w:hAnsi="宋体"/>
                      <w:color w:val="000000"/>
                      <w:sz w:val="16"/>
                    </w:rPr>
                    <w:t>人员经费支出</w:t>
                  </w:r>
                </w:p>
              </w:tc>
            </w:tr>
            <w:tr w:rsidR="004A15AB">
              <w:trPr>
                <w:trHeight w:hRule="exact" w:val="354"/>
              </w:trPr>
              <w:tc>
                <w:tcPr>
                  <w:tcW w:w="3561" w:type="dxa"/>
                  <w:vMerge/>
                </w:tcPr>
                <w:p w:rsidR="004A15AB" w:rsidRDefault="004A15AB"/>
              </w:tc>
              <w:tc>
                <w:tcPr>
                  <w:tcW w:w="3561" w:type="dxa"/>
                  <w:vMerge/>
                </w:tcPr>
                <w:p w:rsidR="004A15AB" w:rsidRDefault="004A15AB"/>
              </w:tc>
              <w:tc>
                <w:tcPr>
                  <w:tcW w:w="5068" w:type="dxa"/>
                  <w:tcMar>
                    <w:left w:w="0" w:type="dxa"/>
                    <w:right w:w="0" w:type="dxa"/>
                  </w:tcMar>
                </w:tcPr>
                <w:p w:rsidR="004A15AB" w:rsidRDefault="00745247">
                  <w:pPr>
                    <w:autoSpaceDE w:val="0"/>
                    <w:autoSpaceDN w:val="0"/>
                    <w:spacing w:before="130" w:after="0" w:line="160" w:lineRule="exact"/>
                    <w:ind w:left="1220" w:right="1220"/>
                  </w:pPr>
                  <w:r>
                    <w:rPr>
                      <w:rFonts w:ascii="宋体" w:eastAsia="宋体" w:hAnsi="宋体"/>
                      <w:color w:val="000000"/>
                      <w:sz w:val="16"/>
                    </w:rPr>
                    <w:t>266.61</w:t>
                  </w:r>
                </w:p>
              </w:tc>
            </w:tr>
            <w:tr w:rsidR="004A15AB">
              <w:trPr>
                <w:trHeight w:hRule="exact" w:val="286"/>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64" w:after="0" w:line="160" w:lineRule="exact"/>
                    <w:ind w:left="122" w:right="122"/>
                  </w:pPr>
                  <w:r>
                    <w:rPr>
                      <w:rFonts w:ascii="宋体" w:eastAsia="宋体" w:hAnsi="宋体"/>
                      <w:color w:val="000000"/>
                      <w:sz w:val="16"/>
                    </w:rPr>
                    <w:t>329.83</w:t>
                  </w:r>
                </w:p>
              </w:tc>
              <w:tc>
                <w:tcPr>
                  <w:tcW w:w="5068" w:type="dxa"/>
                  <w:tcMar>
                    <w:left w:w="0" w:type="dxa"/>
                    <w:right w:w="0" w:type="dxa"/>
                  </w:tcMar>
                </w:tcPr>
                <w:p w:rsidR="004A15AB" w:rsidRDefault="00745247">
                  <w:pPr>
                    <w:autoSpaceDE w:val="0"/>
                    <w:autoSpaceDN w:val="0"/>
                    <w:spacing w:before="64" w:after="0" w:line="160" w:lineRule="exact"/>
                    <w:ind w:left="1220" w:right="1220"/>
                  </w:pPr>
                  <w:r>
                    <w:rPr>
                      <w:rFonts w:ascii="宋体" w:eastAsia="宋体" w:hAnsi="宋体"/>
                      <w:color w:val="000000"/>
                      <w:sz w:val="16"/>
                    </w:rPr>
                    <w:t>214.23</w:t>
                  </w:r>
                </w:p>
              </w:tc>
            </w:tr>
            <w:tr w:rsidR="004A15AB">
              <w:trPr>
                <w:trHeight w:hRule="exact" w:val="356"/>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64" w:after="0" w:line="160" w:lineRule="exact"/>
                    <w:ind w:left="122" w:right="122"/>
                  </w:pPr>
                  <w:r>
                    <w:rPr>
                      <w:rFonts w:ascii="宋体" w:eastAsia="宋体" w:hAnsi="宋体"/>
                      <w:color w:val="000000"/>
                      <w:sz w:val="16"/>
                    </w:rPr>
                    <w:t>329.83</w:t>
                  </w:r>
                </w:p>
              </w:tc>
              <w:tc>
                <w:tcPr>
                  <w:tcW w:w="5068" w:type="dxa"/>
                  <w:tcMar>
                    <w:left w:w="0" w:type="dxa"/>
                    <w:right w:w="0" w:type="dxa"/>
                  </w:tcMar>
                </w:tcPr>
                <w:p w:rsidR="004A15AB" w:rsidRDefault="00745247">
                  <w:pPr>
                    <w:autoSpaceDE w:val="0"/>
                    <w:autoSpaceDN w:val="0"/>
                    <w:spacing w:before="64" w:after="0" w:line="160" w:lineRule="exact"/>
                    <w:ind w:left="1220" w:right="1220"/>
                  </w:pPr>
                  <w:r>
                    <w:rPr>
                      <w:rFonts w:ascii="宋体" w:eastAsia="宋体" w:hAnsi="宋体"/>
                      <w:color w:val="000000"/>
                      <w:sz w:val="16"/>
                    </w:rPr>
                    <w:t>214.23</w:t>
                  </w:r>
                </w:p>
              </w:tc>
            </w:tr>
            <w:tr w:rsidR="004A15AB">
              <w:trPr>
                <w:trHeight w:hRule="exact" w:val="49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132" w:after="0" w:line="160" w:lineRule="exact"/>
                    <w:ind w:left="122" w:right="122"/>
                  </w:pPr>
                  <w:r>
                    <w:rPr>
                      <w:rFonts w:ascii="宋体" w:eastAsia="宋体" w:hAnsi="宋体"/>
                      <w:color w:val="000000"/>
                      <w:sz w:val="16"/>
                    </w:rPr>
                    <w:t>216.83</w:t>
                  </w:r>
                </w:p>
              </w:tc>
              <w:tc>
                <w:tcPr>
                  <w:tcW w:w="5068" w:type="dxa"/>
                  <w:tcMar>
                    <w:left w:w="0" w:type="dxa"/>
                    <w:right w:w="0" w:type="dxa"/>
                  </w:tcMar>
                </w:tcPr>
                <w:p w:rsidR="004A15AB" w:rsidRDefault="00745247">
                  <w:pPr>
                    <w:autoSpaceDE w:val="0"/>
                    <w:autoSpaceDN w:val="0"/>
                    <w:spacing w:before="132" w:after="0" w:line="160" w:lineRule="exact"/>
                    <w:ind w:left="1220" w:right="1220"/>
                  </w:pPr>
                  <w:r>
                    <w:rPr>
                      <w:rFonts w:ascii="宋体" w:eastAsia="宋体" w:hAnsi="宋体"/>
                      <w:color w:val="000000"/>
                      <w:sz w:val="16"/>
                    </w:rPr>
                    <w:t>214.23</w:t>
                  </w:r>
                </w:p>
              </w:tc>
            </w:tr>
            <w:tr w:rsidR="004A15AB">
              <w:trPr>
                <w:trHeight w:hRule="exact" w:val="56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10.00</w:t>
                  </w:r>
                </w:p>
              </w:tc>
              <w:tc>
                <w:tcPr>
                  <w:tcW w:w="5068" w:type="dxa"/>
                  <w:tcMar>
                    <w:left w:w="0" w:type="dxa"/>
                    <w:right w:w="0" w:type="dxa"/>
                  </w:tcMar>
                </w:tcPr>
                <w:p w:rsidR="004A15AB" w:rsidRDefault="00745247">
                  <w:pPr>
                    <w:autoSpaceDE w:val="0"/>
                    <w:autoSpaceDN w:val="0"/>
                    <w:spacing w:before="202" w:after="0" w:line="160" w:lineRule="exact"/>
                    <w:ind w:left="1380" w:right="1380"/>
                  </w:pPr>
                  <w:r>
                    <w:rPr>
                      <w:rFonts w:ascii="宋体" w:eastAsia="宋体" w:hAnsi="宋体"/>
                      <w:color w:val="000000"/>
                      <w:sz w:val="16"/>
                    </w:rPr>
                    <w:t>0.00</w:t>
                  </w:r>
                </w:p>
              </w:tc>
            </w:tr>
            <w:tr w:rsidR="004A15AB">
              <w:trPr>
                <w:trHeight w:hRule="exact" w:val="49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202" w:after="0" w:line="160" w:lineRule="exact"/>
                    <w:ind w:left="122" w:right="122"/>
                  </w:pPr>
                  <w:r>
                    <w:rPr>
                      <w:rFonts w:ascii="宋体" w:eastAsia="宋体" w:hAnsi="宋体"/>
                      <w:color w:val="000000"/>
                      <w:sz w:val="16"/>
                    </w:rPr>
                    <w:t>103.00</w:t>
                  </w:r>
                </w:p>
              </w:tc>
              <w:tc>
                <w:tcPr>
                  <w:tcW w:w="5068" w:type="dxa"/>
                  <w:tcMar>
                    <w:left w:w="0" w:type="dxa"/>
                    <w:right w:w="0" w:type="dxa"/>
                  </w:tcMar>
                </w:tcPr>
                <w:p w:rsidR="004A15AB" w:rsidRDefault="00745247">
                  <w:pPr>
                    <w:autoSpaceDE w:val="0"/>
                    <w:autoSpaceDN w:val="0"/>
                    <w:spacing w:before="202" w:after="0" w:line="160" w:lineRule="exact"/>
                    <w:ind w:left="1380" w:right="1380"/>
                  </w:pPr>
                  <w:r>
                    <w:rPr>
                      <w:rFonts w:ascii="宋体" w:eastAsia="宋体" w:hAnsi="宋体"/>
                      <w:color w:val="000000"/>
                      <w:sz w:val="16"/>
                    </w:rPr>
                    <w:t>0.00</w:t>
                  </w:r>
                </w:p>
              </w:tc>
            </w:tr>
            <w:tr w:rsidR="004A15AB">
              <w:trPr>
                <w:trHeight w:hRule="exact" w:val="426"/>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41.26</w:t>
                  </w:r>
                </w:p>
              </w:tc>
              <w:tc>
                <w:tcPr>
                  <w:tcW w:w="5068" w:type="dxa"/>
                  <w:tcMar>
                    <w:left w:w="0" w:type="dxa"/>
                    <w:right w:w="0" w:type="dxa"/>
                  </w:tcMar>
                </w:tcPr>
                <w:p w:rsidR="004A15AB" w:rsidRDefault="00745247">
                  <w:pPr>
                    <w:autoSpaceDE w:val="0"/>
                    <w:autoSpaceDN w:val="0"/>
                    <w:spacing w:before="132" w:after="0" w:line="160" w:lineRule="exact"/>
                    <w:ind w:left="1300" w:right="1300"/>
                  </w:pPr>
                  <w:r>
                    <w:rPr>
                      <w:rFonts w:ascii="宋体" w:eastAsia="宋体" w:hAnsi="宋体"/>
                      <w:color w:val="000000"/>
                      <w:sz w:val="16"/>
                    </w:rPr>
                    <w:t>41.26</w:t>
                  </w:r>
                </w:p>
              </w:tc>
            </w:tr>
            <w:tr w:rsidR="004A15AB">
              <w:trPr>
                <w:trHeight w:hRule="exact" w:val="49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41.26</w:t>
                  </w:r>
                </w:p>
              </w:tc>
              <w:tc>
                <w:tcPr>
                  <w:tcW w:w="5068" w:type="dxa"/>
                  <w:tcMar>
                    <w:left w:w="0" w:type="dxa"/>
                    <w:right w:w="0" w:type="dxa"/>
                  </w:tcMar>
                </w:tcPr>
                <w:p w:rsidR="004A15AB" w:rsidRDefault="00745247">
                  <w:pPr>
                    <w:autoSpaceDE w:val="0"/>
                    <w:autoSpaceDN w:val="0"/>
                    <w:spacing w:before="132" w:after="0" w:line="160" w:lineRule="exact"/>
                    <w:ind w:left="1300" w:right="1300"/>
                  </w:pPr>
                  <w:r>
                    <w:rPr>
                      <w:rFonts w:ascii="宋体" w:eastAsia="宋体" w:hAnsi="宋体"/>
                      <w:color w:val="000000"/>
                      <w:sz w:val="16"/>
                    </w:rPr>
                    <w:t>41.26</w:t>
                  </w:r>
                </w:p>
              </w:tc>
            </w:tr>
            <w:tr w:rsidR="004A15AB">
              <w:trPr>
                <w:trHeight w:hRule="exact" w:val="56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27.51</w:t>
                  </w:r>
                </w:p>
              </w:tc>
              <w:tc>
                <w:tcPr>
                  <w:tcW w:w="5068" w:type="dxa"/>
                  <w:tcMar>
                    <w:left w:w="0" w:type="dxa"/>
                    <w:right w:w="0" w:type="dxa"/>
                  </w:tcMar>
                </w:tcPr>
                <w:p w:rsidR="004A15AB" w:rsidRDefault="00745247">
                  <w:pPr>
                    <w:autoSpaceDE w:val="0"/>
                    <w:autoSpaceDN w:val="0"/>
                    <w:spacing w:before="202" w:after="0" w:line="160" w:lineRule="exact"/>
                    <w:ind w:left="1300" w:right="1300"/>
                  </w:pPr>
                  <w:r>
                    <w:rPr>
                      <w:rFonts w:ascii="宋体" w:eastAsia="宋体" w:hAnsi="宋体"/>
                      <w:color w:val="000000"/>
                      <w:sz w:val="16"/>
                    </w:rPr>
                    <w:t>27.51</w:t>
                  </w:r>
                </w:p>
              </w:tc>
            </w:tr>
            <w:tr w:rsidR="004A15AB">
              <w:trPr>
                <w:trHeight w:hRule="exact" w:val="49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13.75</w:t>
                  </w:r>
                </w:p>
              </w:tc>
              <w:tc>
                <w:tcPr>
                  <w:tcW w:w="5068" w:type="dxa"/>
                  <w:tcMar>
                    <w:left w:w="0" w:type="dxa"/>
                    <w:right w:w="0" w:type="dxa"/>
                  </w:tcMar>
                </w:tcPr>
                <w:p w:rsidR="004A15AB" w:rsidRDefault="00745247">
                  <w:pPr>
                    <w:autoSpaceDE w:val="0"/>
                    <w:autoSpaceDN w:val="0"/>
                    <w:spacing w:before="202" w:after="0" w:line="160" w:lineRule="exact"/>
                    <w:ind w:left="1300" w:right="1300"/>
                  </w:pPr>
                  <w:r>
                    <w:rPr>
                      <w:rFonts w:ascii="宋体" w:eastAsia="宋体" w:hAnsi="宋体"/>
                      <w:color w:val="000000"/>
                      <w:sz w:val="16"/>
                    </w:rPr>
                    <w:t>13.75</w:t>
                  </w:r>
                </w:p>
              </w:tc>
            </w:tr>
            <w:tr w:rsidR="004A15AB">
              <w:trPr>
                <w:trHeight w:hRule="exact" w:val="354"/>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11.12</w:t>
                  </w:r>
                </w:p>
              </w:tc>
              <w:tc>
                <w:tcPr>
                  <w:tcW w:w="5068" w:type="dxa"/>
                  <w:tcMar>
                    <w:left w:w="0" w:type="dxa"/>
                    <w:right w:w="0" w:type="dxa"/>
                  </w:tcMar>
                </w:tcPr>
                <w:p w:rsidR="004A15AB" w:rsidRDefault="00745247">
                  <w:pPr>
                    <w:autoSpaceDE w:val="0"/>
                    <w:autoSpaceDN w:val="0"/>
                    <w:spacing w:before="132" w:after="0" w:line="160" w:lineRule="exact"/>
                    <w:ind w:left="1300" w:right="1300"/>
                  </w:pPr>
                  <w:r>
                    <w:rPr>
                      <w:rFonts w:ascii="宋体" w:eastAsia="宋体" w:hAnsi="宋体"/>
                      <w:color w:val="000000"/>
                      <w:sz w:val="16"/>
                    </w:rPr>
                    <w:t>11.12</w:t>
                  </w:r>
                </w:p>
              </w:tc>
            </w:tr>
            <w:tr w:rsidR="004A15AB">
              <w:trPr>
                <w:trHeight w:hRule="exact" w:val="356"/>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11.12</w:t>
                  </w:r>
                </w:p>
              </w:tc>
              <w:tc>
                <w:tcPr>
                  <w:tcW w:w="5068" w:type="dxa"/>
                  <w:tcMar>
                    <w:left w:w="0" w:type="dxa"/>
                    <w:right w:w="0" w:type="dxa"/>
                  </w:tcMar>
                </w:tcPr>
                <w:p w:rsidR="004A15AB" w:rsidRDefault="00745247">
                  <w:pPr>
                    <w:autoSpaceDE w:val="0"/>
                    <w:autoSpaceDN w:val="0"/>
                    <w:spacing w:before="64" w:after="0" w:line="160" w:lineRule="exact"/>
                    <w:ind w:left="1300" w:right="1300"/>
                  </w:pPr>
                  <w:r>
                    <w:rPr>
                      <w:rFonts w:ascii="宋体" w:eastAsia="宋体" w:hAnsi="宋体"/>
                      <w:color w:val="000000"/>
                      <w:sz w:val="16"/>
                    </w:rPr>
                    <w:t>11.12</w:t>
                  </w:r>
                </w:p>
              </w:tc>
            </w:tr>
            <w:tr w:rsidR="004A15AB">
              <w:trPr>
                <w:trHeight w:hRule="exact" w:val="2688"/>
              </w:trPr>
              <w:tc>
                <w:tcPr>
                  <w:tcW w:w="3561" w:type="dxa"/>
                  <w:vMerge/>
                </w:tcPr>
                <w:p w:rsidR="004A15AB" w:rsidRDefault="004A15AB"/>
              </w:tc>
              <w:tc>
                <w:tcPr>
                  <w:tcW w:w="876" w:type="dxa"/>
                  <w:tcMar>
                    <w:left w:w="0" w:type="dxa"/>
                    <w:right w:w="0" w:type="dxa"/>
                  </w:tcMar>
                </w:tcPr>
                <w:p w:rsidR="004A15AB" w:rsidRDefault="00745247">
                  <w:pPr>
                    <w:autoSpaceDE w:val="0"/>
                    <w:autoSpaceDN w:val="0"/>
                    <w:spacing w:before="134" w:after="0" w:line="160" w:lineRule="exact"/>
                    <w:jc w:val="center"/>
                  </w:pPr>
                  <w:r>
                    <w:rPr>
                      <w:rFonts w:ascii="宋体" w:eastAsia="宋体" w:hAnsi="宋体"/>
                      <w:color w:val="000000"/>
                      <w:sz w:val="16"/>
                    </w:rPr>
                    <w:t>11.12</w:t>
                  </w:r>
                </w:p>
              </w:tc>
              <w:tc>
                <w:tcPr>
                  <w:tcW w:w="5068" w:type="dxa"/>
                  <w:tcMar>
                    <w:left w:w="0" w:type="dxa"/>
                    <w:right w:w="0" w:type="dxa"/>
                  </w:tcMar>
                </w:tcPr>
                <w:p w:rsidR="004A15AB" w:rsidRDefault="00745247">
                  <w:pPr>
                    <w:autoSpaceDE w:val="0"/>
                    <w:autoSpaceDN w:val="0"/>
                    <w:spacing w:before="134" w:after="0" w:line="160" w:lineRule="exact"/>
                    <w:ind w:left="1300" w:right="1300"/>
                  </w:pPr>
                  <w:r>
                    <w:rPr>
                      <w:rFonts w:ascii="宋体" w:eastAsia="宋体" w:hAnsi="宋体"/>
                      <w:color w:val="000000"/>
                      <w:sz w:val="16"/>
                    </w:rPr>
                    <w:t>11.12</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8028" w:type="dxa"/>
        <w:tblLayout w:type="fixed"/>
        <w:tblLook w:val="04A0" w:firstRow="1" w:lastRow="0" w:firstColumn="1" w:lastColumn="0" w:noHBand="0" w:noVBand="1"/>
      </w:tblPr>
      <w:tblGrid>
        <w:gridCol w:w="562"/>
        <w:gridCol w:w="288"/>
        <w:gridCol w:w="286"/>
        <w:gridCol w:w="564"/>
        <w:gridCol w:w="562"/>
        <w:gridCol w:w="564"/>
        <w:gridCol w:w="286"/>
        <w:gridCol w:w="564"/>
        <w:gridCol w:w="564"/>
        <w:gridCol w:w="564"/>
        <w:gridCol w:w="286"/>
        <w:gridCol w:w="286"/>
        <w:gridCol w:w="286"/>
        <w:gridCol w:w="560"/>
      </w:tblGrid>
      <w:tr w:rsidR="004A15AB">
        <w:trPr>
          <w:trHeight w:hRule="exact" w:val="390"/>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974"/>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jc w:val="right"/>
            </w:pPr>
            <w:r>
              <w:rPr>
                <w:rFonts w:ascii="宋体" w:eastAsia="宋体" w:hAnsi="宋体"/>
                <w:color w:val="000000"/>
                <w:sz w:val="16"/>
              </w:rPr>
              <w:t>公用</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jc w:val="center"/>
            </w:pPr>
            <w:r>
              <w:rPr>
                <w:rFonts w:ascii="宋体" w:eastAsia="宋体" w:hAnsi="宋体"/>
                <w:color w:val="000000"/>
                <w:sz w:val="16"/>
              </w:rPr>
              <w:t>经</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pPr>
            <w:r>
              <w:rPr>
                <w:rFonts w:ascii="宋体" w:eastAsia="宋体" w:hAnsi="宋体"/>
                <w:color w:val="000000"/>
                <w:sz w:val="16"/>
              </w:rPr>
              <w:t>费支出</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354" w:after="0" w:line="160" w:lineRule="exact"/>
            </w:pPr>
            <w:r>
              <w:rPr>
                <w:rFonts w:ascii="宋体" w:eastAsia="宋体" w:hAnsi="宋体"/>
                <w:color w:val="000000"/>
                <w:sz w:val="16"/>
              </w:rPr>
              <w:t>2.60</w:t>
            </w:r>
          </w:p>
          <w:p w:rsidR="004A15AB" w:rsidRDefault="00745247">
            <w:pPr>
              <w:autoSpaceDE w:val="0"/>
              <w:autoSpaceDN w:val="0"/>
              <w:spacing w:before="128" w:after="0" w:line="160" w:lineRule="exact"/>
            </w:pPr>
            <w:r>
              <w:rPr>
                <w:rFonts w:ascii="宋体" w:eastAsia="宋体" w:hAnsi="宋体"/>
                <w:color w:val="000000"/>
                <w:sz w:val="16"/>
              </w:rPr>
              <w:t>2.60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jc w:val="right"/>
            </w:pPr>
            <w:r>
              <w:rPr>
                <w:rFonts w:ascii="宋体" w:eastAsia="宋体" w:hAnsi="宋体"/>
                <w:color w:val="000000"/>
                <w:sz w:val="16"/>
              </w:rPr>
              <w:t>专</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jc w:val="center"/>
            </w:pPr>
            <w:r>
              <w:rPr>
                <w:rFonts w:ascii="宋体" w:eastAsia="宋体" w:hAnsi="宋体"/>
                <w:color w:val="000000"/>
                <w:sz w:val="16"/>
              </w:rPr>
              <w:t>项</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jc w:val="center"/>
            </w:pPr>
            <w:r>
              <w:rPr>
                <w:rFonts w:ascii="宋体" w:eastAsia="宋体" w:hAnsi="宋体"/>
                <w:color w:val="000000"/>
                <w:sz w:val="16"/>
              </w:rPr>
              <w:t>业务经费</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32" w:after="0" w:line="160" w:lineRule="exact"/>
              <w:ind w:left="18" w:right="18"/>
            </w:pPr>
            <w:r>
              <w:rPr>
                <w:rFonts w:ascii="宋体" w:eastAsia="宋体" w:hAnsi="宋体"/>
                <w:color w:val="000000"/>
                <w:sz w:val="16"/>
              </w:rPr>
              <w:t>支出</w:t>
            </w:r>
          </w:p>
          <w:p w:rsidR="004A15AB" w:rsidRDefault="00745247">
            <w:pPr>
              <w:autoSpaceDE w:val="0"/>
              <w:autoSpaceDN w:val="0"/>
              <w:spacing w:before="262" w:after="0" w:line="160" w:lineRule="exact"/>
              <w:jc w:val="right"/>
            </w:pPr>
            <w:r>
              <w:rPr>
                <w:rFonts w:ascii="宋体" w:eastAsia="宋体" w:hAnsi="宋体"/>
                <w:color w:val="000000"/>
                <w:sz w:val="16"/>
              </w:rPr>
              <w:t>1</w:t>
            </w:r>
          </w:p>
          <w:p w:rsidR="004A15AB" w:rsidRDefault="00745247">
            <w:pPr>
              <w:autoSpaceDE w:val="0"/>
              <w:autoSpaceDN w:val="0"/>
              <w:spacing w:before="128" w:after="0" w:line="160" w:lineRule="exact"/>
              <w:jc w:val="right"/>
            </w:pPr>
            <w:r>
              <w:rPr>
                <w:rFonts w:ascii="宋体" w:eastAsia="宋体" w:hAnsi="宋体"/>
                <w:color w:val="000000"/>
                <w:sz w:val="16"/>
              </w:rPr>
              <w:t>1</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354" w:after="0" w:line="160" w:lineRule="exact"/>
              <w:ind w:left="10" w:right="10"/>
            </w:pPr>
            <w:r>
              <w:rPr>
                <w:rFonts w:ascii="宋体" w:eastAsia="宋体" w:hAnsi="宋体"/>
                <w:color w:val="000000"/>
                <w:sz w:val="16"/>
              </w:rPr>
              <w:t>13.00</w:t>
            </w:r>
          </w:p>
          <w:p w:rsidR="004A15AB" w:rsidRDefault="00745247">
            <w:pPr>
              <w:autoSpaceDE w:val="0"/>
              <w:autoSpaceDN w:val="0"/>
              <w:spacing w:before="128" w:after="0" w:line="160" w:lineRule="exact"/>
              <w:ind w:left="10" w:right="10"/>
            </w:pPr>
            <w:r>
              <w:rPr>
                <w:rFonts w:ascii="宋体" w:eastAsia="宋体" w:hAnsi="宋体"/>
                <w:color w:val="000000"/>
                <w:sz w:val="16"/>
              </w:rPr>
              <w:t>13.00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932" w:after="0" w:line="160" w:lineRule="exact"/>
              <w:ind w:left="36" w:right="36"/>
              <w:jc w:val="right"/>
            </w:pPr>
            <w:r>
              <w:rPr>
                <w:rFonts w:ascii="宋体" w:eastAsia="宋体" w:hAnsi="宋体"/>
                <w:color w:val="000000"/>
                <w:sz w:val="16"/>
              </w:rPr>
              <w:t>备注</w:t>
            </w:r>
          </w:p>
        </w:tc>
      </w:tr>
      <w:tr w:rsidR="004A15AB">
        <w:trPr>
          <w:trHeight w:hRule="exact" w:val="1974"/>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after="0" w:line="114" w:lineRule="exact"/>
            </w:pPr>
            <w:r>
              <w:rPr>
                <w:rFonts w:ascii="宋体" w:eastAsia="宋体" w:hAnsi="宋体"/>
                <w:color w:val="000000"/>
                <w:sz w:val="16"/>
              </w:rPr>
              <w:t>2.60</w:t>
            </w:r>
          </w:p>
          <w:p w:rsidR="004A15AB" w:rsidRDefault="00745247">
            <w:pPr>
              <w:autoSpaceDE w:val="0"/>
              <w:autoSpaceDN w:val="0"/>
              <w:spacing w:before="264" w:after="0" w:line="160" w:lineRule="exact"/>
            </w:pPr>
            <w:r>
              <w:rPr>
                <w:rFonts w:ascii="宋体" w:eastAsia="宋体" w:hAnsi="宋体"/>
                <w:color w:val="000000"/>
                <w:sz w:val="16"/>
              </w:rPr>
              <w:t>2.60</w:t>
            </w:r>
          </w:p>
          <w:p w:rsidR="004A15AB" w:rsidRDefault="00745247">
            <w:pPr>
              <w:autoSpaceDE w:val="0"/>
              <w:autoSpaceDN w:val="0"/>
              <w:spacing w:before="404" w:after="0" w:line="160" w:lineRule="exact"/>
            </w:pPr>
            <w:r>
              <w:rPr>
                <w:rFonts w:ascii="宋体" w:eastAsia="宋体" w:hAnsi="宋体"/>
                <w:color w:val="000000"/>
                <w:sz w:val="16"/>
              </w:rPr>
              <w:t>0.00</w:t>
            </w:r>
          </w:p>
          <w:p w:rsidR="004A15AB" w:rsidRDefault="00745247">
            <w:pPr>
              <w:autoSpaceDE w:val="0"/>
              <w:autoSpaceDN w:val="0"/>
              <w:spacing w:before="404" w:after="0" w:line="160" w:lineRule="exac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14" w:lineRule="exact"/>
              <w:jc w:val="right"/>
            </w:pPr>
            <w:r>
              <w:rPr>
                <w:rFonts w:ascii="宋体" w:eastAsia="宋体" w:hAnsi="宋体"/>
                <w:color w:val="000000"/>
                <w:sz w:val="16"/>
              </w:rPr>
              <w:t>1</w:t>
            </w:r>
          </w:p>
          <w:p w:rsidR="004A15AB" w:rsidRDefault="00745247">
            <w:pPr>
              <w:autoSpaceDE w:val="0"/>
              <w:autoSpaceDN w:val="0"/>
              <w:spacing w:before="1392" w:after="0" w:line="160" w:lineRule="exact"/>
              <w:jc w:val="right"/>
            </w:pPr>
            <w:r>
              <w:rPr>
                <w:rFonts w:ascii="宋体" w:eastAsia="宋体" w:hAnsi="宋体"/>
                <w:color w:val="000000"/>
                <w:sz w:val="16"/>
              </w:rPr>
              <w:t>1</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after="0" w:line="114" w:lineRule="exact"/>
              <w:ind w:left="10" w:right="10"/>
            </w:pPr>
            <w:r>
              <w:rPr>
                <w:rFonts w:ascii="宋体" w:eastAsia="宋体" w:hAnsi="宋体"/>
                <w:color w:val="000000"/>
                <w:sz w:val="16"/>
              </w:rPr>
              <w:t>13.00</w:t>
            </w:r>
          </w:p>
          <w:p w:rsidR="004A15AB" w:rsidRDefault="00745247">
            <w:pPr>
              <w:autoSpaceDE w:val="0"/>
              <w:autoSpaceDN w:val="0"/>
              <w:spacing w:before="264" w:after="0" w:line="160" w:lineRule="exact"/>
              <w:jc w:val="center"/>
            </w:pPr>
            <w:r>
              <w:rPr>
                <w:rFonts w:ascii="宋体" w:eastAsia="宋体" w:hAnsi="宋体"/>
                <w:color w:val="000000"/>
                <w:sz w:val="16"/>
              </w:rPr>
              <w:t>0.00</w:t>
            </w:r>
          </w:p>
          <w:p w:rsidR="004A15AB" w:rsidRDefault="00745247">
            <w:pPr>
              <w:autoSpaceDE w:val="0"/>
              <w:autoSpaceDN w:val="0"/>
              <w:spacing w:before="404" w:after="0" w:line="160" w:lineRule="exact"/>
              <w:ind w:left="10" w:right="10"/>
            </w:pPr>
            <w:r>
              <w:rPr>
                <w:rFonts w:ascii="宋体" w:eastAsia="宋体" w:hAnsi="宋体"/>
                <w:color w:val="000000"/>
                <w:sz w:val="16"/>
              </w:rPr>
              <w:t>10.00</w:t>
            </w:r>
          </w:p>
          <w:p w:rsidR="004A15AB" w:rsidRDefault="00745247">
            <w:pPr>
              <w:autoSpaceDE w:val="0"/>
              <w:autoSpaceDN w:val="0"/>
              <w:spacing w:before="404" w:after="0" w:line="160" w:lineRule="exact"/>
              <w:ind w:left="10" w:right="10"/>
            </w:pPr>
            <w:r>
              <w:rPr>
                <w:rFonts w:ascii="宋体" w:eastAsia="宋体" w:hAnsi="宋体"/>
                <w:color w:val="000000"/>
                <w:sz w:val="16"/>
              </w:rPr>
              <w:t>03.00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850"/>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after="0" w:line="116" w:lineRule="exact"/>
            </w:pPr>
            <w:r>
              <w:rPr>
                <w:rFonts w:ascii="宋体" w:eastAsia="宋体" w:hAnsi="宋体"/>
                <w:color w:val="000000"/>
                <w:sz w:val="16"/>
              </w:rPr>
              <w:t>0.00</w:t>
            </w:r>
          </w:p>
          <w:p w:rsidR="004A15AB" w:rsidRDefault="00745247">
            <w:pPr>
              <w:autoSpaceDE w:val="0"/>
              <w:autoSpaceDN w:val="0"/>
              <w:spacing w:before="266" w:after="0" w:line="160" w:lineRule="exact"/>
            </w:pPr>
            <w:r>
              <w:rPr>
                <w:rFonts w:ascii="宋体" w:eastAsia="宋体" w:hAnsi="宋体"/>
                <w:color w:val="000000"/>
                <w:sz w:val="16"/>
              </w:rPr>
              <w:t>0.00</w:t>
            </w:r>
          </w:p>
          <w:p w:rsidR="004A15AB" w:rsidRDefault="00745247">
            <w:pPr>
              <w:autoSpaceDE w:val="0"/>
              <w:autoSpaceDN w:val="0"/>
              <w:spacing w:before="404" w:after="0" w:line="160" w:lineRule="exact"/>
            </w:pPr>
            <w:r>
              <w:rPr>
                <w:rFonts w:ascii="宋体" w:eastAsia="宋体" w:hAnsi="宋体"/>
                <w:color w:val="000000"/>
                <w:sz w:val="16"/>
              </w:rPr>
              <w:t>0.00</w:t>
            </w:r>
          </w:p>
          <w:p w:rsidR="004A15AB" w:rsidRDefault="00745247">
            <w:pPr>
              <w:autoSpaceDE w:val="0"/>
              <w:autoSpaceDN w:val="0"/>
              <w:spacing w:before="404" w:after="0" w:line="160" w:lineRule="exac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after="0" w:line="116" w:lineRule="exact"/>
              <w:jc w:val="center"/>
            </w:pPr>
            <w:r>
              <w:rPr>
                <w:rFonts w:ascii="宋体" w:eastAsia="宋体" w:hAnsi="宋体"/>
                <w:color w:val="000000"/>
                <w:sz w:val="16"/>
              </w:rPr>
              <w:t>0.00</w:t>
            </w:r>
          </w:p>
          <w:p w:rsidR="004A15AB" w:rsidRDefault="00745247">
            <w:pPr>
              <w:autoSpaceDE w:val="0"/>
              <w:autoSpaceDN w:val="0"/>
              <w:spacing w:before="266" w:after="0" w:line="160" w:lineRule="exact"/>
              <w:jc w:val="center"/>
            </w:pPr>
            <w:r>
              <w:rPr>
                <w:rFonts w:ascii="宋体" w:eastAsia="宋体" w:hAnsi="宋体"/>
                <w:color w:val="000000"/>
                <w:sz w:val="16"/>
              </w:rPr>
              <w:t>0.00</w:t>
            </w:r>
          </w:p>
          <w:p w:rsidR="004A15AB" w:rsidRDefault="00745247">
            <w:pPr>
              <w:autoSpaceDE w:val="0"/>
              <w:autoSpaceDN w:val="0"/>
              <w:spacing w:before="404" w:after="0" w:line="160" w:lineRule="exact"/>
              <w:jc w:val="center"/>
            </w:pPr>
            <w:r>
              <w:rPr>
                <w:rFonts w:ascii="宋体" w:eastAsia="宋体" w:hAnsi="宋体"/>
                <w:color w:val="000000"/>
                <w:sz w:val="16"/>
              </w:rPr>
              <w:t>0.00</w:t>
            </w:r>
          </w:p>
          <w:p w:rsidR="004A15AB" w:rsidRDefault="00745247">
            <w:pPr>
              <w:autoSpaceDE w:val="0"/>
              <w:autoSpaceDN w:val="0"/>
              <w:spacing w:before="404" w:after="0" w:line="160" w:lineRule="exact"/>
              <w:jc w:val="center"/>
            </w:pPr>
            <w:r>
              <w:rPr>
                <w:rFonts w:ascii="宋体" w:eastAsia="宋体" w:hAnsi="宋体"/>
                <w:color w:val="000000"/>
                <w:sz w:val="16"/>
              </w:rPr>
              <w:t>0.00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974"/>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84" w:after="0" w:line="160" w:lineRule="exact"/>
            </w:pPr>
            <w:r>
              <w:rPr>
                <w:rFonts w:ascii="宋体" w:eastAsia="宋体" w:hAnsi="宋体"/>
                <w:color w:val="000000"/>
                <w:sz w:val="16"/>
              </w:rPr>
              <w:t>0.00</w:t>
            </w:r>
          </w:p>
          <w:p w:rsidR="004A15AB" w:rsidRDefault="00745247">
            <w:pPr>
              <w:autoSpaceDE w:val="0"/>
              <w:autoSpaceDN w:val="0"/>
              <w:spacing w:before="126" w:after="0" w:line="160" w:lineRule="exact"/>
            </w:pPr>
            <w:r>
              <w:rPr>
                <w:rFonts w:ascii="宋体" w:eastAsia="宋体" w:hAnsi="宋体"/>
                <w:color w:val="000000"/>
                <w:sz w:val="16"/>
              </w:rPr>
              <w:t>0.00</w:t>
            </w:r>
          </w:p>
          <w:p w:rsidR="004A15AB" w:rsidRDefault="00745247">
            <w:pPr>
              <w:autoSpaceDE w:val="0"/>
              <w:autoSpaceDN w:val="0"/>
              <w:spacing w:before="266" w:after="0" w:line="160" w:lineRule="exact"/>
            </w:pPr>
            <w:r>
              <w:rPr>
                <w:rFonts w:ascii="宋体" w:eastAsia="宋体" w:hAnsi="宋体"/>
                <w:color w:val="000000"/>
                <w:sz w:val="16"/>
              </w:rPr>
              <w:t>0.00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84"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266" w:after="0" w:line="160" w:lineRule="exact"/>
              <w:jc w:val="center"/>
            </w:pPr>
            <w:r>
              <w:rPr>
                <w:rFonts w:ascii="宋体" w:eastAsia="宋体" w:hAnsi="宋体"/>
                <w:color w:val="000000"/>
                <w:sz w:val="16"/>
              </w:rPr>
              <w:t>0.00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974"/>
        </w:trPr>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642"/>
        </w:trPr>
        <w:tc>
          <w:tcPr>
            <w:tcW w:w="562"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2"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0"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745247">
      <w:pPr>
        <w:autoSpaceDE w:val="0"/>
        <w:autoSpaceDN w:val="0"/>
        <w:spacing w:after="108" w:line="11752" w:lineRule="atLeast"/>
        <w:ind w:left="60" w:right="60"/>
        <w:jc w:val="right"/>
      </w:pPr>
      <w:r>
        <w:rPr>
          <w:rFonts w:ascii="宋体" w:eastAsia="宋体" w:hAnsi="宋体"/>
          <w:color w:val="000000"/>
          <w:sz w:val="16"/>
        </w:rPr>
        <w:lastRenderedPageBreak/>
        <w:t>金额单位：单位：万元</w:t>
      </w:r>
    </w:p>
    <w:tbl>
      <w:tblPr>
        <w:tblW w:w="0" w:type="auto"/>
        <w:tblInd w:w="37" w:type="dxa"/>
        <w:tblLayout w:type="fixed"/>
        <w:tblLook w:val="04A0" w:firstRow="1" w:lastRow="0" w:firstColumn="1" w:lastColumn="0" w:noHBand="0" w:noVBand="1"/>
      </w:tblPr>
      <w:tblGrid>
        <w:gridCol w:w="274"/>
        <w:gridCol w:w="1780"/>
        <w:gridCol w:w="2502"/>
        <w:gridCol w:w="912"/>
        <w:gridCol w:w="876"/>
        <w:gridCol w:w="5348"/>
      </w:tblGrid>
      <w:tr w:rsidR="004A15AB">
        <w:trPr>
          <w:trHeight w:hRule="exact" w:val="268"/>
        </w:trPr>
        <w:tc>
          <w:tcPr>
            <w:tcW w:w="274" w:type="dxa"/>
            <w:tcMar>
              <w:left w:w="0" w:type="dxa"/>
              <w:right w:w="0" w:type="dxa"/>
            </w:tcMar>
          </w:tcPr>
          <w:p w:rsidR="004A15AB" w:rsidRDefault="004A15AB"/>
        </w:tc>
        <w:tc>
          <w:tcPr>
            <w:tcW w:w="1780" w:type="dxa"/>
            <w:vMerge w:val="restart"/>
            <w:tcMar>
              <w:left w:w="0" w:type="dxa"/>
              <w:right w:w="0" w:type="dxa"/>
            </w:tcMar>
          </w:tcPr>
          <w:p w:rsidR="004A15AB" w:rsidRDefault="004A15AB"/>
        </w:tc>
        <w:tc>
          <w:tcPr>
            <w:tcW w:w="2502" w:type="dxa"/>
            <w:vMerge w:val="restart"/>
            <w:tcMar>
              <w:left w:w="0" w:type="dxa"/>
              <w:right w:w="0" w:type="dxa"/>
            </w:tcMar>
          </w:tcPr>
          <w:p w:rsidR="004A15AB" w:rsidRDefault="004A15AB"/>
        </w:tc>
        <w:tc>
          <w:tcPr>
            <w:tcW w:w="912" w:type="dxa"/>
            <w:vMerge w:val="restart"/>
            <w:tcMar>
              <w:left w:w="0" w:type="dxa"/>
              <w:right w:w="0" w:type="dxa"/>
            </w:tcMar>
          </w:tcPr>
          <w:p w:rsidR="004A15AB" w:rsidRDefault="004A15AB"/>
        </w:tc>
        <w:tc>
          <w:tcPr>
            <w:tcW w:w="876" w:type="dxa"/>
            <w:vMerge w:val="restart"/>
            <w:tcMar>
              <w:left w:w="0" w:type="dxa"/>
              <w:right w:w="0" w:type="dxa"/>
            </w:tcMar>
          </w:tcPr>
          <w:p w:rsidR="004A15AB" w:rsidRDefault="004A15AB"/>
        </w:tc>
        <w:tc>
          <w:tcPr>
            <w:tcW w:w="5348" w:type="dxa"/>
            <w:vMerge w:val="restart"/>
            <w:tcMar>
              <w:left w:w="0" w:type="dxa"/>
              <w:right w:w="0" w:type="dxa"/>
            </w:tcMar>
          </w:tcPr>
          <w:p w:rsidR="004A15AB" w:rsidRDefault="004A15AB"/>
        </w:tc>
      </w:tr>
      <w:tr w:rsidR="004A15AB">
        <w:trPr>
          <w:trHeight w:hRule="exact" w:val="232"/>
        </w:trPr>
        <w:tc>
          <w:tcPr>
            <w:tcW w:w="274" w:type="dxa"/>
            <w:vMerge w:val="restart"/>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34"/>
        </w:trPr>
        <w:tc>
          <w:tcPr>
            <w:tcW w:w="2563" w:type="dxa"/>
            <w:vMerge/>
          </w:tcPr>
          <w:p w:rsidR="004A15AB" w:rsidRDefault="004A15AB"/>
        </w:tc>
        <w:tc>
          <w:tcPr>
            <w:tcW w:w="2563" w:type="dxa"/>
            <w:vMerge/>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5348" w:type="dxa"/>
            <w:tcMar>
              <w:left w:w="0" w:type="dxa"/>
              <w:right w:w="0" w:type="dxa"/>
            </w:tcMar>
          </w:tcPr>
          <w:p w:rsidR="004A15AB" w:rsidRDefault="004A15AB"/>
        </w:tc>
      </w:tr>
      <w:tr w:rsidR="004A15AB">
        <w:trPr>
          <w:trHeight w:hRule="exact" w:val="286"/>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356"/>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494"/>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524"/>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322"/>
        </w:trPr>
        <w:tc>
          <w:tcPr>
            <w:tcW w:w="274" w:type="dxa"/>
            <w:vMerge w:val="restart"/>
            <w:tcMar>
              <w:left w:w="0" w:type="dxa"/>
              <w:right w:w="0" w:type="dxa"/>
            </w:tcMar>
          </w:tcPr>
          <w:p w:rsidR="004A15AB" w:rsidRDefault="004A15AB"/>
        </w:tc>
        <w:tc>
          <w:tcPr>
            <w:tcW w:w="1780" w:type="dxa"/>
            <w:vMerge w:val="restart"/>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vMerge w:val="restart"/>
            <w:tcMar>
              <w:left w:w="0" w:type="dxa"/>
              <w:right w:w="0" w:type="dxa"/>
            </w:tcMar>
          </w:tcPr>
          <w:p w:rsidR="004A15AB" w:rsidRDefault="004A15AB"/>
        </w:tc>
        <w:tc>
          <w:tcPr>
            <w:tcW w:w="5348" w:type="dxa"/>
            <w:vMerge w:val="restart"/>
            <w:tcMar>
              <w:left w:w="0" w:type="dxa"/>
              <w:right w:w="0" w:type="dxa"/>
            </w:tcMar>
          </w:tcPr>
          <w:p w:rsidR="004A15AB" w:rsidRDefault="004A15AB"/>
        </w:tc>
      </w:tr>
      <w:tr w:rsidR="004A15AB">
        <w:trPr>
          <w:trHeight w:hRule="exact" w:val="252"/>
        </w:trPr>
        <w:tc>
          <w:tcPr>
            <w:tcW w:w="2563" w:type="dxa"/>
            <w:vMerge/>
          </w:tcPr>
          <w:p w:rsidR="004A15AB" w:rsidRDefault="004A15AB"/>
        </w:tc>
        <w:tc>
          <w:tcPr>
            <w:tcW w:w="2563" w:type="dxa"/>
            <w:vMerge/>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86"/>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454"/>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322"/>
        </w:trPr>
        <w:tc>
          <w:tcPr>
            <w:tcW w:w="274" w:type="dxa"/>
            <w:vMerge w:val="restart"/>
            <w:tcMar>
              <w:left w:w="0" w:type="dxa"/>
              <w:right w:w="0" w:type="dxa"/>
            </w:tcMar>
          </w:tcPr>
          <w:p w:rsidR="004A15AB" w:rsidRDefault="004A15AB"/>
        </w:tc>
        <w:tc>
          <w:tcPr>
            <w:tcW w:w="1780" w:type="dxa"/>
            <w:vMerge w:val="restart"/>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vMerge w:val="restart"/>
            <w:tcMar>
              <w:left w:w="0" w:type="dxa"/>
              <w:right w:w="0" w:type="dxa"/>
            </w:tcMar>
          </w:tcPr>
          <w:p w:rsidR="004A15AB" w:rsidRDefault="004A15AB"/>
        </w:tc>
        <w:tc>
          <w:tcPr>
            <w:tcW w:w="5348" w:type="dxa"/>
            <w:vMerge w:val="restart"/>
            <w:tcMar>
              <w:left w:w="0" w:type="dxa"/>
              <w:right w:w="0" w:type="dxa"/>
            </w:tcMar>
          </w:tcPr>
          <w:p w:rsidR="004A15AB" w:rsidRDefault="004A15AB"/>
        </w:tc>
      </w:tr>
      <w:tr w:rsidR="004A15AB">
        <w:trPr>
          <w:trHeight w:hRule="exact" w:val="282"/>
        </w:trPr>
        <w:tc>
          <w:tcPr>
            <w:tcW w:w="2563" w:type="dxa"/>
            <w:vMerge/>
          </w:tcPr>
          <w:p w:rsidR="004A15AB" w:rsidRDefault="004A15AB"/>
        </w:tc>
        <w:tc>
          <w:tcPr>
            <w:tcW w:w="2563" w:type="dxa"/>
            <w:vMerge/>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2"/>
        </w:trPr>
        <w:tc>
          <w:tcPr>
            <w:tcW w:w="274" w:type="dxa"/>
            <w:vMerge w:val="restart"/>
            <w:tcMar>
              <w:left w:w="0" w:type="dxa"/>
              <w:right w:w="0" w:type="dxa"/>
            </w:tcMar>
          </w:tcPr>
          <w:p w:rsidR="004A15AB" w:rsidRDefault="004A15AB"/>
        </w:tc>
        <w:tc>
          <w:tcPr>
            <w:tcW w:w="1780" w:type="dxa"/>
            <w:vMerge w:val="restart"/>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vMerge w:val="restart"/>
            <w:tcMar>
              <w:left w:w="0" w:type="dxa"/>
              <w:right w:w="0" w:type="dxa"/>
            </w:tcMar>
          </w:tcPr>
          <w:p w:rsidR="004A15AB" w:rsidRDefault="004A15AB"/>
        </w:tc>
        <w:tc>
          <w:tcPr>
            <w:tcW w:w="5348" w:type="dxa"/>
            <w:vMerge w:val="restart"/>
            <w:tcMar>
              <w:left w:w="0" w:type="dxa"/>
              <w:right w:w="0" w:type="dxa"/>
            </w:tcMar>
          </w:tcPr>
          <w:p w:rsidR="004A15AB" w:rsidRDefault="004A15AB"/>
        </w:tc>
      </w:tr>
      <w:tr w:rsidR="004A15AB">
        <w:trPr>
          <w:trHeight w:hRule="exact" w:val="252"/>
        </w:trPr>
        <w:tc>
          <w:tcPr>
            <w:tcW w:w="2563" w:type="dxa"/>
            <w:vMerge/>
          </w:tcPr>
          <w:p w:rsidR="004A15AB" w:rsidRDefault="004A15AB"/>
        </w:tc>
        <w:tc>
          <w:tcPr>
            <w:tcW w:w="2563" w:type="dxa"/>
            <w:vMerge/>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14"/>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356"/>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r w:rsidR="004A15AB">
        <w:trPr>
          <w:trHeight w:hRule="exact" w:val="2288"/>
        </w:trPr>
        <w:tc>
          <w:tcPr>
            <w:tcW w:w="274" w:type="dxa"/>
            <w:tcMar>
              <w:left w:w="0" w:type="dxa"/>
              <w:right w:w="0" w:type="dxa"/>
            </w:tcMar>
          </w:tcPr>
          <w:p w:rsidR="004A15AB" w:rsidRDefault="004A15AB"/>
        </w:tc>
        <w:tc>
          <w:tcPr>
            <w:tcW w:w="1780" w:type="dxa"/>
            <w:tcMar>
              <w:left w:w="0" w:type="dxa"/>
              <w:right w:w="0" w:type="dxa"/>
            </w:tcMar>
          </w:tcPr>
          <w:p w:rsidR="004A15AB" w:rsidRDefault="004A15AB"/>
        </w:tc>
        <w:tc>
          <w:tcPr>
            <w:tcW w:w="2502" w:type="dxa"/>
            <w:tcMar>
              <w:left w:w="0" w:type="dxa"/>
              <w:right w:w="0" w:type="dxa"/>
            </w:tcMar>
          </w:tcPr>
          <w:p w:rsidR="004A15AB" w:rsidRDefault="004A15AB"/>
        </w:tc>
        <w:tc>
          <w:tcPr>
            <w:tcW w:w="2563" w:type="dxa"/>
            <w:vMerge/>
          </w:tcPr>
          <w:p w:rsidR="004A15AB" w:rsidRDefault="004A15AB"/>
        </w:tc>
        <w:tc>
          <w:tcPr>
            <w:tcW w:w="876" w:type="dxa"/>
            <w:tcMar>
              <w:left w:w="0" w:type="dxa"/>
              <w:right w:w="0" w:type="dxa"/>
            </w:tcMar>
          </w:tcPr>
          <w:p w:rsidR="004A15AB" w:rsidRDefault="004A15AB"/>
        </w:tc>
        <w:tc>
          <w:tcPr>
            <w:tcW w:w="5348" w:type="dxa"/>
            <w:tcMar>
              <w:left w:w="0" w:type="dxa"/>
              <w:right w:w="0" w:type="dxa"/>
            </w:tcMar>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4638"/>
        <w:gridCol w:w="10212"/>
      </w:tblGrid>
      <w:tr w:rsidR="004A15AB">
        <w:trPr>
          <w:trHeight w:hRule="exact" w:val="11842"/>
        </w:trPr>
        <w:tc>
          <w:tcPr>
            <w:tcW w:w="4638" w:type="dxa"/>
            <w:tcMar>
              <w:left w:w="0" w:type="dxa"/>
              <w:right w:w="0" w:type="dxa"/>
            </w:tcMar>
          </w:tcPr>
          <w:p w:rsidR="004A15AB" w:rsidRDefault="00745247">
            <w:pPr>
              <w:autoSpaceDE w:val="0"/>
              <w:autoSpaceDN w:val="0"/>
              <w:spacing w:before="244" w:after="0" w:line="160" w:lineRule="exact"/>
            </w:pPr>
            <w:r>
              <w:rPr>
                <w:rFonts w:ascii="宋体" w:eastAsia="宋体" w:hAnsi="宋体"/>
                <w:color w:val="000000"/>
                <w:sz w:val="16"/>
              </w:rPr>
              <w:lastRenderedPageBreak/>
              <w:t>表</w:t>
            </w:r>
            <w:r>
              <w:rPr>
                <w:rFonts w:ascii="宋体" w:eastAsia="宋体" w:hAnsi="宋体"/>
                <w:color w:val="000000"/>
                <w:sz w:val="16"/>
              </w:rPr>
              <w:t>6</w:t>
            </w:r>
          </w:p>
          <w:p w:rsidR="004A15AB" w:rsidRDefault="00745247">
            <w:pPr>
              <w:autoSpaceDE w:val="0"/>
              <w:autoSpaceDN w:val="0"/>
              <w:spacing w:before="168" w:after="214" w:line="300" w:lineRule="exact"/>
              <w:jc w:val="right"/>
            </w:pPr>
            <w:r>
              <w:rPr>
                <w:rFonts w:ascii="宋体" w:eastAsia="宋体" w:hAnsi="宋体"/>
                <w:color w:val="000000"/>
                <w:sz w:val="30"/>
              </w:rPr>
              <w:t>2020</w:t>
            </w:r>
            <w:r>
              <w:rPr>
                <w:rFonts w:ascii="宋体" w:eastAsia="宋体" w:hAnsi="宋体"/>
                <w:color w:val="000000"/>
                <w:sz w:val="30"/>
              </w:rPr>
              <w:t>年部门</w:t>
            </w:r>
          </w:p>
          <w:tbl>
            <w:tblPr>
              <w:tblW w:w="0" w:type="auto"/>
              <w:tblInd w:w="30" w:type="dxa"/>
              <w:tblLayout w:type="fixed"/>
              <w:tblLook w:val="04A0" w:firstRow="1" w:lastRow="0" w:firstColumn="1" w:lastColumn="0" w:noHBand="0" w:noVBand="1"/>
            </w:tblPr>
            <w:tblGrid>
              <w:gridCol w:w="256"/>
              <w:gridCol w:w="1318"/>
              <w:gridCol w:w="2092"/>
              <w:gridCol w:w="958"/>
            </w:tblGrid>
            <w:tr w:rsidR="004A15AB">
              <w:trPr>
                <w:trHeight w:hRule="exact" w:val="372"/>
              </w:trPr>
              <w:tc>
                <w:tcPr>
                  <w:tcW w:w="256" w:type="dxa"/>
                  <w:tcMar>
                    <w:left w:w="0" w:type="dxa"/>
                    <w:right w:w="0" w:type="dxa"/>
                  </w:tcMar>
                </w:tcPr>
                <w:p w:rsidR="004A15AB" w:rsidRDefault="00745247">
                  <w:pPr>
                    <w:autoSpaceDE w:val="0"/>
                    <w:autoSpaceDN w:val="0"/>
                    <w:spacing w:before="212" w:after="0" w:line="160" w:lineRule="exact"/>
                    <w:jc w:val="center"/>
                  </w:pPr>
                  <w:r>
                    <w:rPr>
                      <w:rFonts w:ascii="宋体" w:eastAsia="宋体" w:hAnsi="宋体"/>
                      <w:color w:val="000000"/>
                      <w:sz w:val="16"/>
                    </w:rPr>
                    <w:t>序</w:t>
                  </w:r>
                </w:p>
              </w:tc>
              <w:tc>
                <w:tcPr>
                  <w:tcW w:w="1318" w:type="dxa"/>
                  <w:tcMar>
                    <w:left w:w="0" w:type="dxa"/>
                    <w:right w:w="0" w:type="dxa"/>
                  </w:tcMar>
                </w:tcPr>
                <w:p w:rsidR="004A15AB" w:rsidRDefault="00745247">
                  <w:pPr>
                    <w:autoSpaceDE w:val="0"/>
                    <w:autoSpaceDN w:val="0"/>
                    <w:spacing w:before="212" w:after="0" w:line="160" w:lineRule="exact"/>
                    <w:jc w:val="center"/>
                  </w:pPr>
                  <w:r>
                    <w:rPr>
                      <w:rFonts w:ascii="宋体" w:eastAsia="宋体" w:hAnsi="宋体"/>
                      <w:color w:val="000000"/>
                      <w:sz w:val="16"/>
                    </w:rPr>
                    <w:t>部门经济科目编</w:t>
                  </w:r>
                </w:p>
              </w:tc>
              <w:tc>
                <w:tcPr>
                  <w:tcW w:w="2092" w:type="dxa"/>
                  <w:vMerge w:val="restart"/>
                  <w:tcMar>
                    <w:left w:w="0" w:type="dxa"/>
                    <w:right w:w="0" w:type="dxa"/>
                  </w:tcMar>
                </w:tcPr>
                <w:p w:rsidR="004A15AB" w:rsidRDefault="00745247">
                  <w:pPr>
                    <w:autoSpaceDE w:val="0"/>
                    <w:autoSpaceDN w:val="0"/>
                    <w:spacing w:before="292" w:after="0" w:line="160" w:lineRule="exact"/>
                    <w:ind w:left="358" w:right="358"/>
                    <w:jc w:val="right"/>
                  </w:pPr>
                  <w:r>
                    <w:rPr>
                      <w:rFonts w:ascii="宋体" w:eastAsia="宋体" w:hAnsi="宋体"/>
                      <w:color w:val="000000"/>
                      <w:sz w:val="16"/>
                    </w:rPr>
                    <w:t>部门经济科目名称</w:t>
                  </w:r>
                </w:p>
              </w:tc>
              <w:tc>
                <w:tcPr>
                  <w:tcW w:w="958" w:type="dxa"/>
                  <w:tcMar>
                    <w:left w:w="0" w:type="dxa"/>
                    <w:right w:w="0" w:type="dxa"/>
                  </w:tcMar>
                </w:tcPr>
                <w:p w:rsidR="004A15AB" w:rsidRDefault="00745247">
                  <w:pPr>
                    <w:autoSpaceDE w:val="0"/>
                    <w:autoSpaceDN w:val="0"/>
                    <w:spacing w:before="212" w:after="0" w:line="160" w:lineRule="exact"/>
                    <w:jc w:val="right"/>
                  </w:pPr>
                  <w:r>
                    <w:rPr>
                      <w:rFonts w:ascii="宋体" w:eastAsia="宋体" w:hAnsi="宋体"/>
                      <w:color w:val="000000"/>
                      <w:sz w:val="16"/>
                    </w:rPr>
                    <w:t>政府经济科</w:t>
                  </w:r>
                </w:p>
              </w:tc>
            </w:tr>
            <w:tr w:rsidR="004A15AB">
              <w:trPr>
                <w:trHeight w:hRule="exact" w:val="218"/>
              </w:trPr>
              <w:tc>
                <w:tcPr>
                  <w:tcW w:w="25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131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码</w:t>
                  </w:r>
                </w:p>
              </w:tc>
              <w:tc>
                <w:tcPr>
                  <w:tcW w:w="1159" w:type="dxa"/>
                  <w:vMerge/>
                </w:tcPr>
                <w:p w:rsidR="004A15AB" w:rsidRDefault="004A15AB"/>
              </w:tc>
              <w:tc>
                <w:tcPr>
                  <w:tcW w:w="958" w:type="dxa"/>
                  <w:tcMar>
                    <w:left w:w="0" w:type="dxa"/>
                    <w:right w:w="0" w:type="dxa"/>
                  </w:tcMar>
                </w:tcPr>
                <w:p w:rsidR="004A15AB" w:rsidRDefault="00745247">
                  <w:pPr>
                    <w:autoSpaceDE w:val="0"/>
                    <w:autoSpaceDN w:val="0"/>
                    <w:spacing w:after="0" w:line="160" w:lineRule="exact"/>
                    <w:ind w:left="144" w:right="144"/>
                    <w:jc w:val="right"/>
                  </w:pPr>
                  <w:r>
                    <w:rPr>
                      <w:rFonts w:ascii="宋体" w:eastAsia="宋体" w:hAnsi="宋体"/>
                      <w:color w:val="000000"/>
                      <w:sz w:val="16"/>
                    </w:rPr>
                    <w:t>码</w:t>
                  </w:r>
                </w:p>
              </w:tc>
            </w:tr>
            <w:tr w:rsidR="004A15AB">
              <w:trPr>
                <w:trHeight w:hRule="exact" w:val="280"/>
              </w:trPr>
              <w:tc>
                <w:tcPr>
                  <w:tcW w:w="256" w:type="dxa"/>
                  <w:tcMar>
                    <w:left w:w="0" w:type="dxa"/>
                    <w:right w:w="0" w:type="dxa"/>
                  </w:tcMar>
                </w:tcPr>
                <w:p w:rsidR="004A15AB" w:rsidRDefault="00745247">
                  <w:pPr>
                    <w:autoSpaceDE w:val="0"/>
                    <w:autoSpaceDN w:val="0"/>
                    <w:spacing w:before="56" w:after="0" w:line="160" w:lineRule="exact"/>
                    <w:jc w:val="center"/>
                  </w:pPr>
                  <w:r>
                    <w:rPr>
                      <w:rFonts w:ascii="宋体" w:eastAsia="宋体" w:hAnsi="宋体"/>
                      <w:color w:val="000000"/>
                      <w:sz w:val="16"/>
                    </w:rPr>
                    <w:t>1</w:t>
                  </w:r>
                </w:p>
              </w:tc>
              <w:tc>
                <w:tcPr>
                  <w:tcW w:w="1318" w:type="dxa"/>
                  <w:vMerge w:val="restart"/>
                  <w:tcMar>
                    <w:left w:w="0" w:type="dxa"/>
                    <w:right w:w="0" w:type="dxa"/>
                  </w:tcMar>
                </w:tcPr>
                <w:p w:rsidR="004A15AB" w:rsidRDefault="00745247">
                  <w:pPr>
                    <w:autoSpaceDE w:val="0"/>
                    <w:autoSpaceDN w:val="0"/>
                    <w:spacing w:before="342" w:after="0" w:line="160" w:lineRule="exact"/>
                    <w:ind w:left="68" w:right="68"/>
                  </w:pPr>
                  <w:r>
                    <w:rPr>
                      <w:rFonts w:ascii="宋体" w:eastAsia="宋体" w:hAnsi="宋体"/>
                      <w:color w:val="000000"/>
                      <w:sz w:val="16"/>
                    </w:rPr>
                    <w:t>301</w:t>
                  </w:r>
                </w:p>
              </w:tc>
              <w:tc>
                <w:tcPr>
                  <w:tcW w:w="2092" w:type="dxa"/>
                  <w:tcMar>
                    <w:left w:w="0" w:type="dxa"/>
                    <w:right w:w="0" w:type="dxa"/>
                  </w:tcMar>
                </w:tcPr>
                <w:p w:rsidR="004A15AB" w:rsidRDefault="00745247">
                  <w:pPr>
                    <w:autoSpaceDE w:val="0"/>
                    <w:autoSpaceDN w:val="0"/>
                    <w:spacing w:before="56" w:after="0" w:line="160" w:lineRule="exact"/>
                    <w:ind w:left="70" w:right="70"/>
                  </w:pPr>
                  <w:r>
                    <w:rPr>
                      <w:rFonts w:ascii="宋体" w:eastAsia="宋体" w:hAnsi="宋体"/>
                      <w:color w:val="000000"/>
                      <w:sz w:val="16"/>
                    </w:rPr>
                    <w:t>合计</w:t>
                  </w:r>
                </w:p>
              </w:tc>
              <w:tc>
                <w:tcPr>
                  <w:tcW w:w="958" w:type="dxa"/>
                  <w:vMerge w:val="restart"/>
                  <w:tcMar>
                    <w:left w:w="0" w:type="dxa"/>
                    <w:right w:w="0" w:type="dxa"/>
                  </w:tcMar>
                </w:tcPr>
                <w:p w:rsidR="004A15AB" w:rsidRDefault="00745247">
                  <w:pPr>
                    <w:autoSpaceDE w:val="0"/>
                    <w:autoSpaceDN w:val="0"/>
                    <w:spacing w:before="628" w:after="0" w:line="160" w:lineRule="exact"/>
                    <w:ind w:left="104" w:right="104"/>
                  </w:pPr>
                  <w:r>
                    <w:rPr>
                      <w:rFonts w:ascii="宋体" w:eastAsia="宋体" w:hAnsi="宋体"/>
                      <w:color w:val="000000"/>
                      <w:sz w:val="16"/>
                    </w:rPr>
                    <w:t>50101</w:t>
                  </w:r>
                </w:p>
              </w:tc>
            </w:tr>
            <w:tr w:rsidR="004A15AB">
              <w:trPr>
                <w:trHeight w:hRule="exact" w:val="284"/>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2</w:t>
                  </w:r>
                </w:p>
              </w:tc>
              <w:tc>
                <w:tcPr>
                  <w:tcW w:w="1159" w:type="dxa"/>
                  <w:vMerge/>
                </w:tcPr>
                <w:p w:rsidR="004A15AB" w:rsidRDefault="004A15AB"/>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工资福利支出</w:t>
                  </w:r>
                </w:p>
              </w:tc>
              <w:tc>
                <w:tcPr>
                  <w:tcW w:w="1159" w:type="dxa"/>
                  <w:vMerge/>
                </w:tcPr>
                <w:p w:rsidR="004A15AB" w:rsidRDefault="004A15AB"/>
              </w:tc>
            </w:tr>
            <w:tr w:rsidR="004A15AB">
              <w:trPr>
                <w:trHeight w:hRule="exact" w:val="288"/>
              </w:trPr>
              <w:tc>
                <w:tcPr>
                  <w:tcW w:w="25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w:t>
                  </w:r>
                </w:p>
              </w:tc>
              <w:tc>
                <w:tcPr>
                  <w:tcW w:w="1318"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 xml:space="preserve">　　</w:t>
                  </w:r>
                  <w:r>
                    <w:rPr>
                      <w:rFonts w:ascii="宋体" w:eastAsia="宋体" w:hAnsi="宋体"/>
                      <w:color w:val="000000"/>
                      <w:sz w:val="16"/>
                    </w:rPr>
                    <w:t>30101</w:t>
                  </w:r>
                </w:p>
              </w:tc>
              <w:tc>
                <w:tcPr>
                  <w:tcW w:w="2092" w:type="dxa"/>
                  <w:tcMar>
                    <w:left w:w="0" w:type="dxa"/>
                    <w:right w:w="0" w:type="dxa"/>
                  </w:tcMar>
                </w:tcPr>
                <w:p w:rsidR="004A15AB" w:rsidRDefault="00745247">
                  <w:pPr>
                    <w:autoSpaceDE w:val="0"/>
                    <w:autoSpaceDN w:val="0"/>
                    <w:spacing w:before="64" w:after="0" w:line="160" w:lineRule="exact"/>
                    <w:ind w:left="70" w:right="70"/>
                  </w:pPr>
                  <w:r>
                    <w:rPr>
                      <w:rFonts w:ascii="宋体" w:eastAsia="宋体" w:hAnsi="宋体"/>
                      <w:color w:val="000000"/>
                      <w:sz w:val="16"/>
                    </w:rPr>
                    <w:t xml:space="preserve">　　基本工资</w:t>
                  </w:r>
                </w:p>
              </w:tc>
              <w:tc>
                <w:tcPr>
                  <w:tcW w:w="1159" w:type="dxa"/>
                  <w:vMerge/>
                </w:tcPr>
                <w:p w:rsidR="004A15AB" w:rsidRDefault="004A15AB"/>
              </w:tc>
            </w:tr>
            <w:tr w:rsidR="004A15AB">
              <w:trPr>
                <w:trHeight w:hRule="exact" w:val="288"/>
              </w:trPr>
              <w:tc>
                <w:tcPr>
                  <w:tcW w:w="25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4</w:t>
                  </w:r>
                </w:p>
              </w:tc>
              <w:tc>
                <w:tcPr>
                  <w:tcW w:w="1318"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 xml:space="preserve">　　</w:t>
                  </w:r>
                  <w:r>
                    <w:rPr>
                      <w:rFonts w:ascii="宋体" w:eastAsia="宋体" w:hAnsi="宋体"/>
                      <w:color w:val="000000"/>
                      <w:sz w:val="16"/>
                    </w:rPr>
                    <w:t>30102</w:t>
                  </w:r>
                </w:p>
              </w:tc>
              <w:tc>
                <w:tcPr>
                  <w:tcW w:w="2092" w:type="dxa"/>
                  <w:tcMar>
                    <w:left w:w="0" w:type="dxa"/>
                    <w:right w:w="0" w:type="dxa"/>
                  </w:tcMar>
                </w:tcPr>
                <w:p w:rsidR="004A15AB" w:rsidRDefault="00745247">
                  <w:pPr>
                    <w:autoSpaceDE w:val="0"/>
                    <w:autoSpaceDN w:val="0"/>
                    <w:spacing w:before="64" w:after="0" w:line="160" w:lineRule="exact"/>
                    <w:ind w:left="70" w:right="70"/>
                  </w:pPr>
                  <w:r>
                    <w:rPr>
                      <w:rFonts w:ascii="宋体" w:eastAsia="宋体" w:hAnsi="宋体"/>
                      <w:color w:val="000000"/>
                      <w:sz w:val="16"/>
                    </w:rPr>
                    <w:t xml:space="preserve">　　津贴补贴</w:t>
                  </w:r>
                </w:p>
              </w:tc>
              <w:tc>
                <w:tcPr>
                  <w:tcW w:w="958" w:type="dxa"/>
                  <w:tcMar>
                    <w:left w:w="0" w:type="dxa"/>
                    <w:right w:w="0" w:type="dxa"/>
                  </w:tcMar>
                </w:tcPr>
                <w:p w:rsidR="004A15AB" w:rsidRDefault="00745247">
                  <w:pPr>
                    <w:autoSpaceDE w:val="0"/>
                    <w:autoSpaceDN w:val="0"/>
                    <w:spacing w:before="64" w:after="0" w:line="160" w:lineRule="exact"/>
                    <w:ind w:left="104" w:right="104"/>
                  </w:pPr>
                  <w:r>
                    <w:rPr>
                      <w:rFonts w:ascii="宋体" w:eastAsia="宋体" w:hAnsi="宋体"/>
                      <w:color w:val="000000"/>
                      <w:sz w:val="16"/>
                    </w:rPr>
                    <w:t>50101</w:t>
                  </w:r>
                </w:p>
              </w:tc>
            </w:tr>
            <w:tr w:rsidR="004A15AB">
              <w:trPr>
                <w:trHeight w:hRule="exact" w:val="314"/>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5</w:t>
                  </w:r>
                </w:p>
              </w:tc>
              <w:tc>
                <w:tcPr>
                  <w:tcW w:w="1318"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 xml:space="preserve">　　</w:t>
                  </w:r>
                  <w:r>
                    <w:rPr>
                      <w:rFonts w:ascii="宋体" w:eastAsia="宋体" w:hAnsi="宋体"/>
                      <w:color w:val="000000"/>
                      <w:sz w:val="16"/>
                    </w:rPr>
                    <w:t>30103</w:t>
                  </w:r>
                </w:p>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 xml:space="preserve">　　奖金</w:t>
                  </w:r>
                </w:p>
              </w:tc>
              <w:tc>
                <w:tcPr>
                  <w:tcW w:w="958" w:type="dxa"/>
                  <w:tcMar>
                    <w:left w:w="0" w:type="dxa"/>
                    <w:right w:w="0" w:type="dxa"/>
                  </w:tcMar>
                </w:tcPr>
                <w:p w:rsidR="004A15AB" w:rsidRDefault="00745247">
                  <w:pPr>
                    <w:autoSpaceDE w:val="0"/>
                    <w:autoSpaceDN w:val="0"/>
                    <w:spacing w:before="62" w:after="0" w:line="160" w:lineRule="exact"/>
                    <w:ind w:left="104" w:right="104"/>
                  </w:pPr>
                  <w:r>
                    <w:rPr>
                      <w:rFonts w:ascii="宋体" w:eastAsia="宋体" w:hAnsi="宋体"/>
                      <w:color w:val="000000"/>
                      <w:sz w:val="16"/>
                    </w:rPr>
                    <w:t>50101</w:t>
                  </w:r>
                </w:p>
              </w:tc>
            </w:tr>
            <w:tr w:rsidR="004A15AB">
              <w:trPr>
                <w:trHeight w:hRule="exact" w:val="252"/>
              </w:trPr>
              <w:tc>
                <w:tcPr>
                  <w:tcW w:w="256" w:type="dxa"/>
                  <w:vMerge w:val="restart"/>
                  <w:tcMar>
                    <w:left w:w="0" w:type="dxa"/>
                    <w:right w:w="0" w:type="dxa"/>
                  </w:tcMar>
                </w:tcPr>
                <w:p w:rsidR="004A15AB" w:rsidRDefault="00745247">
                  <w:pPr>
                    <w:autoSpaceDE w:val="0"/>
                    <w:autoSpaceDN w:val="0"/>
                    <w:spacing w:before="172" w:after="0" w:line="160" w:lineRule="exact"/>
                    <w:jc w:val="center"/>
                  </w:pPr>
                  <w:r>
                    <w:rPr>
                      <w:rFonts w:ascii="宋体" w:eastAsia="宋体" w:hAnsi="宋体"/>
                      <w:color w:val="000000"/>
                      <w:sz w:val="16"/>
                    </w:rPr>
                    <w:t>6</w:t>
                  </w:r>
                </w:p>
              </w:tc>
              <w:tc>
                <w:tcPr>
                  <w:tcW w:w="1318" w:type="dxa"/>
                  <w:vMerge w:val="restart"/>
                  <w:tcMar>
                    <w:left w:w="0" w:type="dxa"/>
                    <w:right w:w="0" w:type="dxa"/>
                  </w:tcMar>
                </w:tcPr>
                <w:p w:rsidR="004A15AB" w:rsidRDefault="00745247">
                  <w:pPr>
                    <w:autoSpaceDE w:val="0"/>
                    <w:autoSpaceDN w:val="0"/>
                    <w:spacing w:before="172" w:after="0" w:line="160" w:lineRule="exact"/>
                    <w:ind w:left="68" w:right="68"/>
                  </w:pPr>
                  <w:r>
                    <w:rPr>
                      <w:rFonts w:ascii="宋体" w:eastAsia="宋体" w:hAnsi="宋体"/>
                      <w:color w:val="000000"/>
                      <w:sz w:val="16"/>
                    </w:rPr>
                    <w:t xml:space="preserve">　　</w:t>
                  </w:r>
                  <w:r>
                    <w:rPr>
                      <w:rFonts w:ascii="宋体" w:eastAsia="宋体" w:hAnsi="宋体"/>
                      <w:color w:val="000000"/>
                      <w:sz w:val="16"/>
                    </w:rPr>
                    <w:t>30108</w:t>
                  </w:r>
                </w:p>
              </w:tc>
              <w:tc>
                <w:tcPr>
                  <w:tcW w:w="2092"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 xml:space="preserve">　　机关事业单位基本养老</w:t>
                  </w:r>
                </w:p>
              </w:tc>
              <w:tc>
                <w:tcPr>
                  <w:tcW w:w="958" w:type="dxa"/>
                  <w:vMerge w:val="restart"/>
                  <w:tcMar>
                    <w:left w:w="0" w:type="dxa"/>
                    <w:right w:w="0" w:type="dxa"/>
                  </w:tcMar>
                </w:tcPr>
                <w:p w:rsidR="004A15AB" w:rsidRDefault="00745247">
                  <w:pPr>
                    <w:autoSpaceDE w:val="0"/>
                    <w:autoSpaceDN w:val="0"/>
                    <w:spacing w:before="172" w:after="0" w:line="160" w:lineRule="exact"/>
                    <w:ind w:left="104" w:right="104"/>
                  </w:pPr>
                  <w:r>
                    <w:rPr>
                      <w:rFonts w:ascii="宋体" w:eastAsia="宋体" w:hAnsi="宋体"/>
                      <w:color w:val="000000"/>
                      <w:sz w:val="16"/>
                    </w:rPr>
                    <w:t>50102</w:t>
                  </w:r>
                </w:p>
              </w:tc>
            </w:tr>
            <w:tr w:rsidR="004A15AB">
              <w:trPr>
                <w:trHeight w:hRule="exact" w:val="254"/>
              </w:trPr>
              <w:tc>
                <w:tcPr>
                  <w:tcW w:w="1159" w:type="dxa"/>
                  <w:vMerge/>
                </w:tcPr>
                <w:p w:rsidR="004A15AB" w:rsidRDefault="004A15AB"/>
              </w:tc>
              <w:tc>
                <w:tcPr>
                  <w:tcW w:w="1159" w:type="dxa"/>
                  <w:vMerge/>
                </w:tcPr>
                <w:p w:rsidR="004A15AB" w:rsidRDefault="004A15AB"/>
              </w:tc>
              <w:tc>
                <w:tcPr>
                  <w:tcW w:w="2092" w:type="dxa"/>
                  <w:tcMar>
                    <w:left w:w="0" w:type="dxa"/>
                    <w:right w:w="0" w:type="dxa"/>
                  </w:tcMar>
                </w:tcPr>
                <w:p w:rsidR="004A15AB" w:rsidRDefault="00745247">
                  <w:pPr>
                    <w:autoSpaceDE w:val="0"/>
                    <w:autoSpaceDN w:val="0"/>
                    <w:spacing w:after="0" w:line="160" w:lineRule="exact"/>
                    <w:ind w:left="70" w:right="70"/>
                  </w:pPr>
                  <w:r>
                    <w:rPr>
                      <w:rFonts w:ascii="宋体" w:eastAsia="宋体" w:hAnsi="宋体"/>
                      <w:color w:val="000000"/>
                      <w:sz w:val="16"/>
                    </w:rPr>
                    <w:t>保险缴费</w:t>
                  </w:r>
                </w:p>
              </w:tc>
              <w:tc>
                <w:tcPr>
                  <w:tcW w:w="1159" w:type="dxa"/>
                  <w:vMerge/>
                </w:tcPr>
                <w:p w:rsidR="004A15AB" w:rsidRDefault="004A15AB"/>
              </w:tc>
            </w:tr>
            <w:tr w:rsidR="004A15AB">
              <w:trPr>
                <w:trHeight w:hRule="exact" w:val="314"/>
              </w:trPr>
              <w:tc>
                <w:tcPr>
                  <w:tcW w:w="256"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7</w:t>
                  </w:r>
                </w:p>
              </w:tc>
              <w:tc>
                <w:tcPr>
                  <w:tcW w:w="1318" w:type="dxa"/>
                  <w:tcMar>
                    <w:left w:w="0" w:type="dxa"/>
                    <w:right w:w="0" w:type="dxa"/>
                  </w:tcMar>
                </w:tcPr>
                <w:p w:rsidR="004A15AB" w:rsidRDefault="00745247">
                  <w:pPr>
                    <w:autoSpaceDE w:val="0"/>
                    <w:autoSpaceDN w:val="0"/>
                    <w:spacing w:before="92" w:after="0" w:line="160" w:lineRule="exact"/>
                    <w:ind w:left="68" w:right="68"/>
                  </w:pPr>
                  <w:r>
                    <w:rPr>
                      <w:rFonts w:ascii="宋体" w:eastAsia="宋体" w:hAnsi="宋体"/>
                      <w:color w:val="000000"/>
                      <w:sz w:val="16"/>
                    </w:rPr>
                    <w:t xml:space="preserve">　　</w:t>
                  </w:r>
                  <w:r>
                    <w:rPr>
                      <w:rFonts w:ascii="宋体" w:eastAsia="宋体" w:hAnsi="宋体"/>
                      <w:color w:val="000000"/>
                      <w:sz w:val="16"/>
                    </w:rPr>
                    <w:t>30109</w:t>
                  </w:r>
                </w:p>
              </w:tc>
              <w:tc>
                <w:tcPr>
                  <w:tcW w:w="2092" w:type="dxa"/>
                  <w:tcMar>
                    <w:left w:w="0" w:type="dxa"/>
                    <w:right w:w="0" w:type="dxa"/>
                  </w:tcMar>
                </w:tcPr>
                <w:p w:rsidR="004A15AB" w:rsidRDefault="00745247">
                  <w:pPr>
                    <w:autoSpaceDE w:val="0"/>
                    <w:autoSpaceDN w:val="0"/>
                    <w:spacing w:before="92" w:after="0" w:line="160" w:lineRule="exact"/>
                    <w:ind w:left="70" w:right="70"/>
                  </w:pPr>
                  <w:r>
                    <w:rPr>
                      <w:rFonts w:ascii="宋体" w:eastAsia="宋体" w:hAnsi="宋体"/>
                      <w:color w:val="000000"/>
                      <w:sz w:val="16"/>
                    </w:rPr>
                    <w:t xml:space="preserve">　　职业年金缴费</w:t>
                  </w:r>
                </w:p>
              </w:tc>
              <w:tc>
                <w:tcPr>
                  <w:tcW w:w="958" w:type="dxa"/>
                  <w:tcMar>
                    <w:left w:w="0" w:type="dxa"/>
                    <w:right w:w="0" w:type="dxa"/>
                  </w:tcMar>
                </w:tcPr>
                <w:p w:rsidR="004A15AB" w:rsidRDefault="00745247">
                  <w:pPr>
                    <w:autoSpaceDE w:val="0"/>
                    <w:autoSpaceDN w:val="0"/>
                    <w:spacing w:before="92" w:after="0" w:line="160" w:lineRule="exact"/>
                    <w:ind w:left="104" w:right="104"/>
                  </w:pPr>
                  <w:r>
                    <w:rPr>
                      <w:rFonts w:ascii="宋体" w:eastAsia="宋体" w:hAnsi="宋体"/>
                      <w:color w:val="000000"/>
                      <w:sz w:val="16"/>
                    </w:rPr>
                    <w:t>50102</w:t>
                  </w:r>
                </w:p>
              </w:tc>
            </w:tr>
            <w:tr w:rsidR="004A15AB">
              <w:trPr>
                <w:trHeight w:hRule="exact" w:val="288"/>
              </w:trPr>
              <w:tc>
                <w:tcPr>
                  <w:tcW w:w="25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8</w:t>
                  </w:r>
                </w:p>
              </w:tc>
              <w:tc>
                <w:tcPr>
                  <w:tcW w:w="1318"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 xml:space="preserve">　　</w:t>
                  </w:r>
                  <w:r>
                    <w:rPr>
                      <w:rFonts w:ascii="宋体" w:eastAsia="宋体" w:hAnsi="宋体"/>
                      <w:color w:val="000000"/>
                      <w:sz w:val="16"/>
                    </w:rPr>
                    <w:t>30110</w:t>
                  </w:r>
                </w:p>
              </w:tc>
              <w:tc>
                <w:tcPr>
                  <w:tcW w:w="209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 xml:space="preserve">　　职工基本医疗保险缴费</w:t>
                  </w:r>
                </w:p>
              </w:tc>
              <w:tc>
                <w:tcPr>
                  <w:tcW w:w="958" w:type="dxa"/>
                  <w:tcMar>
                    <w:left w:w="0" w:type="dxa"/>
                    <w:right w:w="0" w:type="dxa"/>
                  </w:tcMar>
                </w:tcPr>
                <w:p w:rsidR="004A15AB" w:rsidRDefault="00745247">
                  <w:pPr>
                    <w:autoSpaceDE w:val="0"/>
                    <w:autoSpaceDN w:val="0"/>
                    <w:spacing w:before="64" w:after="0" w:line="160" w:lineRule="exact"/>
                    <w:ind w:left="104" w:right="104"/>
                  </w:pPr>
                  <w:r>
                    <w:rPr>
                      <w:rFonts w:ascii="宋体" w:eastAsia="宋体" w:hAnsi="宋体"/>
                      <w:color w:val="000000"/>
                      <w:sz w:val="16"/>
                    </w:rPr>
                    <w:t>50102</w:t>
                  </w:r>
                </w:p>
              </w:tc>
            </w:tr>
            <w:tr w:rsidR="004A15AB">
              <w:trPr>
                <w:trHeight w:hRule="exact" w:val="286"/>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9</w:t>
                  </w:r>
                </w:p>
              </w:tc>
              <w:tc>
                <w:tcPr>
                  <w:tcW w:w="1318"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 xml:space="preserve">　　</w:t>
                  </w:r>
                  <w:r>
                    <w:rPr>
                      <w:rFonts w:ascii="宋体" w:eastAsia="宋体" w:hAnsi="宋体"/>
                      <w:color w:val="000000"/>
                      <w:sz w:val="16"/>
                    </w:rPr>
                    <w:t>30112</w:t>
                  </w:r>
                </w:p>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 xml:space="preserve">　　其他社会保障缴费</w:t>
                  </w:r>
                </w:p>
              </w:tc>
              <w:tc>
                <w:tcPr>
                  <w:tcW w:w="958" w:type="dxa"/>
                  <w:tcMar>
                    <w:left w:w="0" w:type="dxa"/>
                    <w:right w:w="0" w:type="dxa"/>
                  </w:tcMar>
                </w:tcPr>
                <w:p w:rsidR="004A15AB" w:rsidRDefault="00745247">
                  <w:pPr>
                    <w:autoSpaceDE w:val="0"/>
                    <w:autoSpaceDN w:val="0"/>
                    <w:spacing w:before="62" w:after="0" w:line="160" w:lineRule="exact"/>
                    <w:ind w:left="104" w:right="104"/>
                  </w:pPr>
                  <w:r>
                    <w:rPr>
                      <w:rFonts w:ascii="宋体" w:eastAsia="宋体" w:hAnsi="宋体"/>
                      <w:color w:val="000000"/>
                      <w:sz w:val="16"/>
                    </w:rPr>
                    <w:t>50102</w:t>
                  </w:r>
                </w:p>
              </w:tc>
            </w:tr>
            <w:tr w:rsidR="004A15AB">
              <w:trPr>
                <w:trHeight w:hRule="exact" w:val="286"/>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10</w:t>
                  </w:r>
                </w:p>
              </w:tc>
              <w:tc>
                <w:tcPr>
                  <w:tcW w:w="1318"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 xml:space="preserve">　　</w:t>
                  </w:r>
                  <w:r>
                    <w:rPr>
                      <w:rFonts w:ascii="宋体" w:eastAsia="宋体" w:hAnsi="宋体"/>
                      <w:color w:val="000000"/>
                      <w:sz w:val="16"/>
                    </w:rPr>
                    <w:t>30113</w:t>
                  </w:r>
                </w:p>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 xml:space="preserve">　　住房公积金</w:t>
                  </w:r>
                </w:p>
              </w:tc>
              <w:tc>
                <w:tcPr>
                  <w:tcW w:w="958" w:type="dxa"/>
                  <w:tcMar>
                    <w:left w:w="0" w:type="dxa"/>
                    <w:right w:w="0" w:type="dxa"/>
                  </w:tcMar>
                </w:tcPr>
                <w:p w:rsidR="004A15AB" w:rsidRDefault="00745247">
                  <w:pPr>
                    <w:autoSpaceDE w:val="0"/>
                    <w:autoSpaceDN w:val="0"/>
                    <w:spacing w:before="62" w:after="0" w:line="160" w:lineRule="exact"/>
                    <w:ind w:left="104" w:right="104"/>
                  </w:pPr>
                  <w:r>
                    <w:rPr>
                      <w:rFonts w:ascii="宋体" w:eastAsia="宋体" w:hAnsi="宋体"/>
                      <w:color w:val="000000"/>
                      <w:sz w:val="16"/>
                    </w:rPr>
                    <w:t>50103</w:t>
                  </w:r>
                </w:p>
              </w:tc>
            </w:tr>
            <w:tr w:rsidR="004A15AB">
              <w:trPr>
                <w:trHeight w:hRule="exact" w:val="288"/>
              </w:trPr>
              <w:tc>
                <w:tcPr>
                  <w:tcW w:w="25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11</w:t>
                  </w:r>
                </w:p>
              </w:tc>
              <w:tc>
                <w:tcPr>
                  <w:tcW w:w="1318"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 xml:space="preserve">　　</w:t>
                  </w:r>
                  <w:r>
                    <w:rPr>
                      <w:rFonts w:ascii="宋体" w:eastAsia="宋体" w:hAnsi="宋体"/>
                      <w:color w:val="000000"/>
                      <w:sz w:val="16"/>
                    </w:rPr>
                    <w:t>30114</w:t>
                  </w:r>
                </w:p>
              </w:tc>
              <w:tc>
                <w:tcPr>
                  <w:tcW w:w="2092" w:type="dxa"/>
                  <w:tcMar>
                    <w:left w:w="0" w:type="dxa"/>
                    <w:right w:w="0" w:type="dxa"/>
                  </w:tcMar>
                </w:tcPr>
                <w:p w:rsidR="004A15AB" w:rsidRDefault="00745247">
                  <w:pPr>
                    <w:autoSpaceDE w:val="0"/>
                    <w:autoSpaceDN w:val="0"/>
                    <w:spacing w:before="64" w:after="0" w:line="160" w:lineRule="exact"/>
                    <w:ind w:left="70" w:right="70"/>
                  </w:pPr>
                  <w:r>
                    <w:rPr>
                      <w:rFonts w:ascii="宋体" w:eastAsia="宋体" w:hAnsi="宋体"/>
                      <w:color w:val="000000"/>
                      <w:sz w:val="16"/>
                    </w:rPr>
                    <w:t xml:space="preserve">　　医疗费</w:t>
                  </w:r>
                </w:p>
              </w:tc>
              <w:tc>
                <w:tcPr>
                  <w:tcW w:w="958" w:type="dxa"/>
                  <w:tcMar>
                    <w:left w:w="0" w:type="dxa"/>
                    <w:right w:w="0" w:type="dxa"/>
                  </w:tcMar>
                </w:tcPr>
                <w:p w:rsidR="004A15AB" w:rsidRDefault="00745247">
                  <w:pPr>
                    <w:autoSpaceDE w:val="0"/>
                    <w:autoSpaceDN w:val="0"/>
                    <w:spacing w:before="64" w:after="0" w:line="160" w:lineRule="exact"/>
                    <w:ind w:left="104" w:right="104"/>
                  </w:pPr>
                  <w:r>
                    <w:rPr>
                      <w:rFonts w:ascii="宋体" w:eastAsia="宋体" w:hAnsi="宋体"/>
                      <w:color w:val="000000"/>
                      <w:sz w:val="16"/>
                    </w:rPr>
                    <w:t>50199</w:t>
                  </w:r>
                </w:p>
              </w:tc>
            </w:tr>
            <w:tr w:rsidR="004A15AB">
              <w:trPr>
                <w:trHeight w:hRule="exact" w:val="284"/>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12</w:t>
                  </w:r>
                </w:p>
              </w:tc>
              <w:tc>
                <w:tcPr>
                  <w:tcW w:w="1318"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302</w:t>
                  </w:r>
                </w:p>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商品和服务支出</w:t>
                  </w:r>
                </w:p>
              </w:tc>
              <w:tc>
                <w:tcPr>
                  <w:tcW w:w="958" w:type="dxa"/>
                  <w:vMerge w:val="restart"/>
                  <w:tcMar>
                    <w:left w:w="0" w:type="dxa"/>
                    <w:right w:w="0" w:type="dxa"/>
                  </w:tcMar>
                </w:tcPr>
                <w:p w:rsidR="004A15AB" w:rsidRDefault="00745247">
                  <w:pPr>
                    <w:autoSpaceDE w:val="0"/>
                    <w:autoSpaceDN w:val="0"/>
                    <w:spacing w:before="348" w:after="0" w:line="160" w:lineRule="exact"/>
                    <w:ind w:left="104" w:right="104"/>
                  </w:pPr>
                  <w:r>
                    <w:rPr>
                      <w:rFonts w:ascii="宋体" w:eastAsia="宋体" w:hAnsi="宋体"/>
                      <w:color w:val="000000"/>
                      <w:sz w:val="16"/>
                    </w:rPr>
                    <w:t>50201</w:t>
                  </w:r>
                </w:p>
              </w:tc>
            </w:tr>
            <w:tr w:rsidR="004A15AB">
              <w:trPr>
                <w:trHeight w:hRule="exact" w:val="288"/>
              </w:trPr>
              <w:tc>
                <w:tcPr>
                  <w:tcW w:w="25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13</w:t>
                  </w:r>
                </w:p>
              </w:tc>
              <w:tc>
                <w:tcPr>
                  <w:tcW w:w="1318"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 xml:space="preserve">　　</w:t>
                  </w:r>
                  <w:r>
                    <w:rPr>
                      <w:rFonts w:ascii="宋体" w:eastAsia="宋体" w:hAnsi="宋体"/>
                      <w:color w:val="000000"/>
                      <w:sz w:val="16"/>
                    </w:rPr>
                    <w:t>30201</w:t>
                  </w:r>
                </w:p>
              </w:tc>
              <w:tc>
                <w:tcPr>
                  <w:tcW w:w="2092" w:type="dxa"/>
                  <w:tcMar>
                    <w:left w:w="0" w:type="dxa"/>
                    <w:right w:w="0" w:type="dxa"/>
                  </w:tcMar>
                </w:tcPr>
                <w:p w:rsidR="004A15AB" w:rsidRDefault="00745247">
                  <w:pPr>
                    <w:autoSpaceDE w:val="0"/>
                    <w:autoSpaceDN w:val="0"/>
                    <w:spacing w:before="64" w:after="0" w:line="160" w:lineRule="exact"/>
                    <w:ind w:left="70" w:right="70"/>
                  </w:pPr>
                  <w:r>
                    <w:rPr>
                      <w:rFonts w:ascii="宋体" w:eastAsia="宋体" w:hAnsi="宋体"/>
                      <w:color w:val="000000"/>
                      <w:sz w:val="16"/>
                    </w:rPr>
                    <w:t xml:space="preserve">　　办公费</w:t>
                  </w:r>
                </w:p>
              </w:tc>
              <w:tc>
                <w:tcPr>
                  <w:tcW w:w="1159" w:type="dxa"/>
                  <w:vMerge/>
                </w:tcPr>
                <w:p w:rsidR="004A15AB" w:rsidRDefault="004A15AB"/>
              </w:tc>
            </w:tr>
            <w:tr w:rsidR="004A15AB">
              <w:trPr>
                <w:trHeight w:hRule="exact" w:val="284"/>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14</w:t>
                  </w:r>
                </w:p>
              </w:tc>
              <w:tc>
                <w:tcPr>
                  <w:tcW w:w="1318"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 xml:space="preserve">　　</w:t>
                  </w:r>
                  <w:r>
                    <w:rPr>
                      <w:rFonts w:ascii="宋体" w:eastAsia="宋体" w:hAnsi="宋体"/>
                      <w:color w:val="000000"/>
                      <w:sz w:val="16"/>
                    </w:rPr>
                    <w:t>30239</w:t>
                  </w:r>
                </w:p>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 xml:space="preserve">　　其他交通费用</w:t>
                  </w:r>
                </w:p>
              </w:tc>
              <w:tc>
                <w:tcPr>
                  <w:tcW w:w="958" w:type="dxa"/>
                  <w:tcMar>
                    <w:left w:w="0" w:type="dxa"/>
                    <w:right w:w="0" w:type="dxa"/>
                  </w:tcMar>
                </w:tcPr>
                <w:p w:rsidR="004A15AB" w:rsidRDefault="00745247">
                  <w:pPr>
                    <w:autoSpaceDE w:val="0"/>
                    <w:autoSpaceDN w:val="0"/>
                    <w:spacing w:before="62" w:after="0" w:line="160" w:lineRule="exact"/>
                    <w:ind w:left="104" w:right="104"/>
                  </w:pPr>
                  <w:r>
                    <w:rPr>
                      <w:rFonts w:ascii="宋体" w:eastAsia="宋体" w:hAnsi="宋体"/>
                      <w:color w:val="000000"/>
                      <w:sz w:val="16"/>
                    </w:rPr>
                    <w:t>50299</w:t>
                  </w:r>
                </w:p>
              </w:tc>
            </w:tr>
            <w:tr w:rsidR="004A15AB">
              <w:trPr>
                <w:trHeight w:hRule="exact" w:val="288"/>
              </w:trPr>
              <w:tc>
                <w:tcPr>
                  <w:tcW w:w="256"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15</w:t>
                  </w:r>
                </w:p>
              </w:tc>
              <w:tc>
                <w:tcPr>
                  <w:tcW w:w="1318" w:type="dxa"/>
                  <w:tcMar>
                    <w:left w:w="0" w:type="dxa"/>
                    <w:right w:w="0" w:type="dxa"/>
                  </w:tcMar>
                </w:tcPr>
                <w:p w:rsidR="004A15AB" w:rsidRDefault="00745247">
                  <w:pPr>
                    <w:autoSpaceDE w:val="0"/>
                    <w:autoSpaceDN w:val="0"/>
                    <w:spacing w:before="64" w:after="0" w:line="160" w:lineRule="exact"/>
                    <w:ind w:left="68" w:right="68"/>
                  </w:pPr>
                  <w:r>
                    <w:rPr>
                      <w:rFonts w:ascii="宋体" w:eastAsia="宋体" w:hAnsi="宋体"/>
                      <w:color w:val="000000"/>
                      <w:sz w:val="16"/>
                    </w:rPr>
                    <w:t>303</w:t>
                  </w:r>
                </w:p>
              </w:tc>
              <w:tc>
                <w:tcPr>
                  <w:tcW w:w="2092" w:type="dxa"/>
                  <w:tcMar>
                    <w:left w:w="0" w:type="dxa"/>
                    <w:right w:w="0" w:type="dxa"/>
                  </w:tcMar>
                </w:tcPr>
                <w:p w:rsidR="004A15AB" w:rsidRDefault="00745247">
                  <w:pPr>
                    <w:autoSpaceDE w:val="0"/>
                    <w:autoSpaceDN w:val="0"/>
                    <w:spacing w:before="64" w:after="0" w:line="160" w:lineRule="exact"/>
                    <w:ind w:left="70" w:right="70"/>
                  </w:pPr>
                  <w:r>
                    <w:rPr>
                      <w:rFonts w:ascii="宋体" w:eastAsia="宋体" w:hAnsi="宋体"/>
                      <w:color w:val="000000"/>
                      <w:sz w:val="16"/>
                    </w:rPr>
                    <w:t>对个人和家庭的补助</w:t>
                  </w:r>
                </w:p>
              </w:tc>
              <w:tc>
                <w:tcPr>
                  <w:tcW w:w="958" w:type="dxa"/>
                  <w:vMerge w:val="restart"/>
                  <w:tcMar>
                    <w:left w:w="0" w:type="dxa"/>
                    <w:right w:w="0" w:type="dxa"/>
                  </w:tcMar>
                </w:tcPr>
                <w:p w:rsidR="004A15AB" w:rsidRDefault="00745247">
                  <w:pPr>
                    <w:autoSpaceDE w:val="0"/>
                    <w:autoSpaceDN w:val="0"/>
                    <w:spacing w:before="350" w:after="0" w:line="160" w:lineRule="exact"/>
                    <w:ind w:left="104" w:right="104"/>
                  </w:pPr>
                  <w:r>
                    <w:rPr>
                      <w:rFonts w:ascii="宋体" w:eastAsia="宋体" w:hAnsi="宋体"/>
                      <w:color w:val="000000"/>
                      <w:sz w:val="16"/>
                    </w:rPr>
                    <w:t>50901</w:t>
                  </w:r>
                </w:p>
              </w:tc>
            </w:tr>
            <w:tr w:rsidR="004A15AB">
              <w:trPr>
                <w:trHeight w:hRule="exact" w:val="2892"/>
              </w:trPr>
              <w:tc>
                <w:tcPr>
                  <w:tcW w:w="256"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16</w:t>
                  </w:r>
                </w:p>
              </w:tc>
              <w:tc>
                <w:tcPr>
                  <w:tcW w:w="1318" w:type="dxa"/>
                  <w:tcMar>
                    <w:left w:w="0" w:type="dxa"/>
                    <w:right w:w="0" w:type="dxa"/>
                  </w:tcMar>
                </w:tcPr>
                <w:p w:rsidR="004A15AB" w:rsidRDefault="00745247">
                  <w:pPr>
                    <w:autoSpaceDE w:val="0"/>
                    <w:autoSpaceDN w:val="0"/>
                    <w:spacing w:before="62" w:after="0" w:line="160" w:lineRule="exact"/>
                    <w:ind w:left="68" w:right="68"/>
                  </w:pPr>
                  <w:r>
                    <w:rPr>
                      <w:rFonts w:ascii="宋体" w:eastAsia="宋体" w:hAnsi="宋体"/>
                      <w:color w:val="000000"/>
                      <w:sz w:val="16"/>
                    </w:rPr>
                    <w:t xml:space="preserve">　　</w:t>
                  </w:r>
                  <w:r>
                    <w:rPr>
                      <w:rFonts w:ascii="宋体" w:eastAsia="宋体" w:hAnsi="宋体"/>
                      <w:color w:val="000000"/>
                      <w:sz w:val="16"/>
                    </w:rPr>
                    <w:t>30305</w:t>
                  </w:r>
                </w:p>
              </w:tc>
              <w:tc>
                <w:tcPr>
                  <w:tcW w:w="2092" w:type="dxa"/>
                  <w:tcMar>
                    <w:left w:w="0" w:type="dxa"/>
                    <w:right w:w="0" w:type="dxa"/>
                  </w:tcMar>
                </w:tcPr>
                <w:p w:rsidR="004A15AB" w:rsidRDefault="00745247">
                  <w:pPr>
                    <w:autoSpaceDE w:val="0"/>
                    <w:autoSpaceDN w:val="0"/>
                    <w:spacing w:before="62" w:after="0" w:line="160" w:lineRule="exact"/>
                    <w:ind w:left="70" w:right="70"/>
                  </w:pPr>
                  <w:r>
                    <w:rPr>
                      <w:rFonts w:ascii="宋体" w:eastAsia="宋体" w:hAnsi="宋体"/>
                      <w:color w:val="000000"/>
                      <w:sz w:val="16"/>
                    </w:rPr>
                    <w:t xml:space="preserve">　　生活补助</w:t>
                  </w:r>
                </w:p>
              </w:tc>
              <w:tc>
                <w:tcPr>
                  <w:tcW w:w="1159" w:type="dxa"/>
                  <w:vMerge/>
                </w:tcPr>
                <w:p w:rsidR="004A15AB" w:rsidRDefault="004A15AB"/>
              </w:tc>
            </w:tr>
          </w:tbl>
          <w:p w:rsidR="004A15AB" w:rsidRDefault="004A15AB"/>
          <w:p w:rsidR="004A15AB" w:rsidRDefault="004A15AB">
            <w:pPr>
              <w:autoSpaceDE w:val="0"/>
              <w:autoSpaceDN w:val="0"/>
              <w:spacing w:after="0" w:line="14" w:lineRule="exact"/>
            </w:pPr>
          </w:p>
        </w:tc>
        <w:tc>
          <w:tcPr>
            <w:tcW w:w="10212" w:type="dxa"/>
            <w:tcMar>
              <w:left w:w="0" w:type="dxa"/>
              <w:right w:w="0" w:type="dxa"/>
            </w:tcMar>
          </w:tcPr>
          <w:p w:rsidR="004A15AB" w:rsidRDefault="00745247">
            <w:pPr>
              <w:autoSpaceDE w:val="0"/>
              <w:autoSpaceDN w:val="0"/>
              <w:spacing w:before="572" w:after="214" w:line="300" w:lineRule="exact"/>
              <w:ind w:left="22" w:right="22"/>
            </w:pPr>
            <w:r>
              <w:rPr>
                <w:rFonts w:ascii="宋体" w:eastAsia="宋体" w:hAnsi="宋体"/>
                <w:color w:val="000000"/>
                <w:sz w:val="30"/>
              </w:rPr>
              <w:t>综合预算一般公共预算支出明细表（按经济分类科目分）</w:t>
            </w:r>
          </w:p>
          <w:tbl>
            <w:tblPr>
              <w:tblW w:w="0" w:type="auto"/>
              <w:tblInd w:w="16" w:type="dxa"/>
              <w:tblLayout w:type="fixed"/>
              <w:tblLook w:val="04A0" w:firstRow="1" w:lastRow="0" w:firstColumn="1" w:lastColumn="0" w:noHBand="0" w:noVBand="1"/>
            </w:tblPr>
            <w:tblGrid>
              <w:gridCol w:w="622"/>
              <w:gridCol w:w="2142"/>
              <w:gridCol w:w="3992"/>
              <w:gridCol w:w="3430"/>
            </w:tblGrid>
            <w:tr w:rsidR="004A15AB">
              <w:trPr>
                <w:trHeight w:hRule="exact" w:val="550"/>
              </w:trPr>
              <w:tc>
                <w:tcPr>
                  <w:tcW w:w="622" w:type="dxa"/>
                  <w:tcMar>
                    <w:left w:w="0" w:type="dxa"/>
                    <w:right w:w="0" w:type="dxa"/>
                  </w:tcMar>
                </w:tcPr>
                <w:p w:rsidR="004A15AB" w:rsidRDefault="00745247">
                  <w:pPr>
                    <w:autoSpaceDE w:val="0"/>
                    <w:autoSpaceDN w:val="0"/>
                    <w:spacing w:before="212" w:after="0" w:line="160" w:lineRule="exact"/>
                    <w:ind w:left="16" w:right="16"/>
                  </w:pPr>
                  <w:r>
                    <w:rPr>
                      <w:rFonts w:ascii="宋体" w:eastAsia="宋体" w:hAnsi="宋体"/>
                      <w:color w:val="000000"/>
                      <w:sz w:val="16"/>
                    </w:rPr>
                    <w:t>目编</w:t>
                  </w:r>
                </w:p>
              </w:tc>
              <w:tc>
                <w:tcPr>
                  <w:tcW w:w="2142" w:type="dxa"/>
                  <w:tcMar>
                    <w:left w:w="0" w:type="dxa"/>
                    <w:right w:w="0" w:type="dxa"/>
                  </w:tcMar>
                </w:tcPr>
                <w:p w:rsidR="004A15AB" w:rsidRDefault="00745247">
                  <w:pPr>
                    <w:autoSpaceDE w:val="0"/>
                    <w:autoSpaceDN w:val="0"/>
                    <w:spacing w:before="292" w:after="0" w:line="160" w:lineRule="exact"/>
                    <w:ind w:left="286" w:right="286"/>
                  </w:pPr>
                  <w:r>
                    <w:rPr>
                      <w:rFonts w:ascii="宋体" w:eastAsia="宋体" w:hAnsi="宋体"/>
                      <w:color w:val="000000"/>
                      <w:sz w:val="16"/>
                    </w:rPr>
                    <w:t>政府经济科目名称</w:t>
                  </w:r>
                </w:p>
              </w:tc>
              <w:tc>
                <w:tcPr>
                  <w:tcW w:w="3992" w:type="dxa"/>
                  <w:tcMar>
                    <w:left w:w="0" w:type="dxa"/>
                    <w:right w:w="0" w:type="dxa"/>
                  </w:tcMar>
                </w:tcPr>
                <w:p w:rsidR="004A15AB" w:rsidRDefault="00745247">
                  <w:pPr>
                    <w:autoSpaceDE w:val="0"/>
                    <w:autoSpaceDN w:val="0"/>
                    <w:spacing w:before="292" w:after="0" w:line="160" w:lineRule="exact"/>
                    <w:ind w:left="574" w:right="574"/>
                  </w:pPr>
                  <w:r>
                    <w:rPr>
                      <w:rFonts w:ascii="宋体" w:eastAsia="宋体" w:hAnsi="宋体"/>
                      <w:color w:val="000000"/>
                      <w:sz w:val="16"/>
                    </w:rPr>
                    <w:t>合计</w:t>
                  </w:r>
                </w:p>
              </w:tc>
              <w:tc>
                <w:tcPr>
                  <w:tcW w:w="3430" w:type="dxa"/>
                  <w:tcMar>
                    <w:left w:w="0" w:type="dxa"/>
                    <w:right w:w="0" w:type="dxa"/>
                  </w:tcMar>
                </w:tcPr>
                <w:p w:rsidR="004A15AB" w:rsidRDefault="00745247">
                  <w:pPr>
                    <w:autoSpaceDE w:val="0"/>
                    <w:autoSpaceDN w:val="0"/>
                    <w:spacing w:before="292" w:after="0" w:line="160" w:lineRule="exact"/>
                    <w:ind w:left="10" w:right="10"/>
                    <w:jc w:val="right"/>
                  </w:pPr>
                  <w:r>
                    <w:rPr>
                      <w:rFonts w:ascii="宋体" w:eastAsia="宋体" w:hAnsi="宋体"/>
                      <w:color w:val="000000"/>
                      <w:sz w:val="16"/>
                    </w:rPr>
                    <w:t>备注</w:t>
                  </w:r>
                </w:p>
              </w:tc>
            </w:tr>
          </w:tbl>
          <w:p w:rsidR="004A15AB" w:rsidRDefault="004A15AB"/>
          <w:p w:rsidR="004A15AB" w:rsidRDefault="00745247">
            <w:pPr>
              <w:autoSpaceDE w:val="0"/>
              <w:autoSpaceDN w:val="0"/>
              <w:spacing w:before="96" w:after="0" w:line="160" w:lineRule="exact"/>
              <w:ind w:left="3842" w:right="3842"/>
            </w:pPr>
            <w:r>
              <w:rPr>
                <w:rFonts w:ascii="宋体" w:eastAsia="宋体" w:hAnsi="宋体"/>
                <w:color w:val="000000"/>
                <w:sz w:val="16"/>
              </w:rPr>
              <w:t>382.20</w:t>
            </w:r>
          </w:p>
          <w:p w:rsidR="004A15AB" w:rsidRDefault="00745247">
            <w:pPr>
              <w:autoSpaceDE w:val="0"/>
              <w:autoSpaceDN w:val="0"/>
              <w:spacing w:before="126" w:after="62" w:line="160" w:lineRule="exact"/>
              <w:ind w:left="3842" w:right="3842"/>
            </w:pPr>
            <w:r>
              <w:rPr>
                <w:rFonts w:ascii="宋体" w:eastAsia="宋体" w:hAnsi="宋体"/>
                <w:color w:val="000000"/>
                <w:sz w:val="16"/>
              </w:rPr>
              <w:t>253.52</w:t>
            </w:r>
          </w:p>
          <w:tbl>
            <w:tblPr>
              <w:tblW w:w="0" w:type="auto"/>
              <w:tblInd w:w="250" w:type="dxa"/>
              <w:tblLayout w:type="fixed"/>
              <w:tblLook w:val="04A0" w:firstRow="1" w:lastRow="0" w:firstColumn="1" w:lastColumn="0" w:noHBand="0" w:noVBand="1"/>
            </w:tblPr>
            <w:tblGrid>
              <w:gridCol w:w="2602"/>
              <w:gridCol w:w="4414"/>
            </w:tblGrid>
            <w:tr w:rsidR="004A15AB">
              <w:trPr>
                <w:trHeight w:hRule="exact" w:val="2858"/>
              </w:trPr>
              <w:tc>
                <w:tcPr>
                  <w:tcW w:w="2602" w:type="dxa"/>
                  <w:tcMar>
                    <w:left w:w="0" w:type="dxa"/>
                    <w:right w:w="0" w:type="dxa"/>
                  </w:tcMar>
                </w:tcPr>
                <w:p w:rsidR="004A15AB" w:rsidRDefault="00745247">
                  <w:pPr>
                    <w:autoSpaceDE w:val="0"/>
                    <w:autoSpaceDN w:val="0"/>
                    <w:spacing w:before="64" w:after="0" w:line="160" w:lineRule="exact"/>
                    <w:ind w:left="252" w:right="252"/>
                  </w:pPr>
                  <w:r>
                    <w:rPr>
                      <w:rFonts w:ascii="宋体" w:eastAsia="宋体" w:hAnsi="宋体"/>
                      <w:color w:val="000000"/>
                      <w:sz w:val="16"/>
                    </w:rPr>
                    <w:t>工资奖金津补贴</w:t>
                  </w:r>
                </w:p>
                <w:p w:rsidR="004A15AB" w:rsidRDefault="00745247">
                  <w:pPr>
                    <w:autoSpaceDE w:val="0"/>
                    <w:autoSpaceDN w:val="0"/>
                    <w:spacing w:before="128" w:after="0" w:line="160" w:lineRule="exact"/>
                    <w:ind w:left="252" w:right="252"/>
                  </w:pPr>
                  <w:r>
                    <w:rPr>
                      <w:rFonts w:ascii="宋体" w:eastAsia="宋体" w:hAnsi="宋体"/>
                      <w:color w:val="000000"/>
                      <w:sz w:val="16"/>
                    </w:rPr>
                    <w:t>工资奖金津补贴</w:t>
                  </w:r>
                </w:p>
                <w:p w:rsidR="004A15AB" w:rsidRDefault="00745247">
                  <w:pPr>
                    <w:autoSpaceDE w:val="0"/>
                    <w:autoSpaceDN w:val="0"/>
                    <w:spacing w:before="126" w:after="0" w:line="160" w:lineRule="exact"/>
                    <w:ind w:left="252" w:right="252"/>
                  </w:pPr>
                  <w:r>
                    <w:rPr>
                      <w:rFonts w:ascii="宋体" w:eastAsia="宋体" w:hAnsi="宋体"/>
                      <w:color w:val="000000"/>
                      <w:sz w:val="16"/>
                    </w:rPr>
                    <w:t>工资奖金津补贴</w:t>
                  </w:r>
                </w:p>
                <w:p w:rsidR="004A15AB" w:rsidRDefault="00745247">
                  <w:pPr>
                    <w:autoSpaceDE w:val="0"/>
                    <w:autoSpaceDN w:val="0"/>
                    <w:spacing w:before="264" w:after="0" w:line="160" w:lineRule="exact"/>
                    <w:ind w:left="252" w:right="252"/>
                  </w:pPr>
                  <w:r>
                    <w:rPr>
                      <w:rFonts w:ascii="宋体" w:eastAsia="宋体" w:hAnsi="宋体"/>
                      <w:color w:val="000000"/>
                      <w:sz w:val="16"/>
                    </w:rPr>
                    <w:t>社会保障缴费</w:t>
                  </w:r>
                </w:p>
                <w:p w:rsidR="004A15AB" w:rsidRDefault="00745247">
                  <w:pPr>
                    <w:autoSpaceDE w:val="0"/>
                    <w:autoSpaceDN w:val="0"/>
                    <w:spacing w:before="266" w:after="0" w:line="160" w:lineRule="exact"/>
                    <w:ind w:left="252" w:right="252"/>
                  </w:pPr>
                  <w:r>
                    <w:rPr>
                      <w:rFonts w:ascii="宋体" w:eastAsia="宋体" w:hAnsi="宋体"/>
                      <w:color w:val="000000"/>
                      <w:sz w:val="16"/>
                    </w:rPr>
                    <w:t>社会保障缴费</w:t>
                  </w:r>
                </w:p>
                <w:p w:rsidR="004A15AB" w:rsidRDefault="00745247">
                  <w:pPr>
                    <w:autoSpaceDE w:val="0"/>
                    <w:autoSpaceDN w:val="0"/>
                    <w:spacing w:before="126" w:after="0" w:line="160" w:lineRule="exact"/>
                    <w:ind w:left="252" w:right="252"/>
                  </w:pPr>
                  <w:r>
                    <w:rPr>
                      <w:rFonts w:ascii="宋体" w:eastAsia="宋体" w:hAnsi="宋体"/>
                      <w:color w:val="000000"/>
                      <w:sz w:val="16"/>
                    </w:rPr>
                    <w:t>社会保障缴费</w:t>
                  </w:r>
                </w:p>
                <w:p w:rsidR="004A15AB" w:rsidRDefault="00745247">
                  <w:pPr>
                    <w:autoSpaceDE w:val="0"/>
                    <w:autoSpaceDN w:val="0"/>
                    <w:spacing w:before="126" w:after="0" w:line="160" w:lineRule="exact"/>
                    <w:ind w:left="252" w:right="252"/>
                  </w:pPr>
                  <w:r>
                    <w:rPr>
                      <w:rFonts w:ascii="宋体" w:eastAsia="宋体" w:hAnsi="宋体"/>
                      <w:color w:val="000000"/>
                      <w:sz w:val="16"/>
                    </w:rPr>
                    <w:t>社会保障缴费</w:t>
                  </w:r>
                </w:p>
                <w:p w:rsidR="004A15AB" w:rsidRDefault="00745247">
                  <w:pPr>
                    <w:autoSpaceDE w:val="0"/>
                    <w:autoSpaceDN w:val="0"/>
                    <w:spacing w:before="126" w:after="0" w:line="160" w:lineRule="exact"/>
                    <w:ind w:left="252" w:right="252"/>
                  </w:pPr>
                  <w:r>
                    <w:rPr>
                      <w:rFonts w:ascii="宋体" w:eastAsia="宋体" w:hAnsi="宋体"/>
                      <w:color w:val="000000"/>
                      <w:sz w:val="16"/>
                    </w:rPr>
                    <w:t>住房公积金</w:t>
                  </w:r>
                </w:p>
                <w:p w:rsidR="004A15AB" w:rsidRDefault="00745247">
                  <w:pPr>
                    <w:autoSpaceDE w:val="0"/>
                    <w:autoSpaceDN w:val="0"/>
                    <w:spacing w:before="128" w:after="0" w:line="160" w:lineRule="exact"/>
                    <w:ind w:left="252" w:right="252"/>
                  </w:pPr>
                  <w:r>
                    <w:rPr>
                      <w:rFonts w:ascii="宋体" w:eastAsia="宋体" w:hAnsi="宋体"/>
                      <w:color w:val="000000"/>
                      <w:sz w:val="16"/>
                    </w:rPr>
                    <w:t>其他工资福利支出</w:t>
                  </w:r>
                </w:p>
              </w:tc>
              <w:tc>
                <w:tcPr>
                  <w:tcW w:w="4414" w:type="dxa"/>
                  <w:tcMar>
                    <w:left w:w="0" w:type="dxa"/>
                    <w:right w:w="0" w:type="dxa"/>
                  </w:tcMar>
                </w:tcPr>
                <w:p w:rsidR="004A15AB" w:rsidRDefault="00745247">
                  <w:pPr>
                    <w:autoSpaceDE w:val="0"/>
                    <w:autoSpaceDN w:val="0"/>
                    <w:spacing w:before="64" w:after="0" w:line="160" w:lineRule="exact"/>
                    <w:ind w:left="1070" w:right="1070"/>
                  </w:pPr>
                  <w:r>
                    <w:rPr>
                      <w:rFonts w:ascii="宋体" w:eastAsia="宋体" w:hAnsi="宋体"/>
                      <w:color w:val="000000"/>
                      <w:sz w:val="16"/>
                    </w:rPr>
                    <w:t>94.48</w:t>
                  </w:r>
                </w:p>
                <w:p w:rsidR="004A15AB" w:rsidRDefault="00745247">
                  <w:pPr>
                    <w:autoSpaceDE w:val="0"/>
                    <w:autoSpaceDN w:val="0"/>
                    <w:spacing w:before="128" w:after="0" w:line="160" w:lineRule="exact"/>
                    <w:ind w:left="1070" w:right="1070"/>
                  </w:pPr>
                  <w:r>
                    <w:rPr>
                      <w:rFonts w:ascii="宋体" w:eastAsia="宋体" w:hAnsi="宋体"/>
                      <w:color w:val="000000"/>
                      <w:sz w:val="16"/>
                    </w:rPr>
                    <w:t>81.16</w:t>
                  </w:r>
                </w:p>
                <w:p w:rsidR="004A15AB" w:rsidRDefault="00745247">
                  <w:pPr>
                    <w:autoSpaceDE w:val="0"/>
                    <w:autoSpaceDN w:val="0"/>
                    <w:spacing w:before="126" w:after="0" w:line="160" w:lineRule="exact"/>
                    <w:ind w:left="1150" w:right="1150"/>
                  </w:pPr>
                  <w:r>
                    <w:rPr>
                      <w:rFonts w:ascii="宋体" w:eastAsia="宋体" w:hAnsi="宋体"/>
                      <w:color w:val="000000"/>
                      <w:sz w:val="16"/>
                    </w:rPr>
                    <w:t>7.94</w:t>
                  </w:r>
                </w:p>
                <w:p w:rsidR="004A15AB" w:rsidRDefault="00745247">
                  <w:pPr>
                    <w:autoSpaceDE w:val="0"/>
                    <w:autoSpaceDN w:val="0"/>
                    <w:spacing w:before="264" w:after="0" w:line="160" w:lineRule="exact"/>
                    <w:ind w:left="1070" w:right="1070"/>
                  </w:pPr>
                  <w:r>
                    <w:rPr>
                      <w:rFonts w:ascii="宋体" w:eastAsia="宋体" w:hAnsi="宋体"/>
                      <w:color w:val="000000"/>
                      <w:sz w:val="16"/>
                    </w:rPr>
                    <w:t>27.51</w:t>
                  </w:r>
                </w:p>
                <w:p w:rsidR="004A15AB" w:rsidRDefault="00745247">
                  <w:pPr>
                    <w:autoSpaceDE w:val="0"/>
                    <w:autoSpaceDN w:val="0"/>
                    <w:spacing w:before="266" w:after="0" w:line="160" w:lineRule="exact"/>
                    <w:ind w:left="1070" w:right="1070"/>
                  </w:pPr>
                  <w:r>
                    <w:rPr>
                      <w:rFonts w:ascii="宋体" w:eastAsia="宋体" w:hAnsi="宋体"/>
                      <w:color w:val="000000"/>
                      <w:sz w:val="16"/>
                    </w:rPr>
                    <w:t>13.75</w:t>
                  </w:r>
                </w:p>
                <w:p w:rsidR="004A15AB" w:rsidRDefault="00745247">
                  <w:pPr>
                    <w:autoSpaceDE w:val="0"/>
                    <w:autoSpaceDN w:val="0"/>
                    <w:spacing w:before="126" w:after="0" w:line="160" w:lineRule="exact"/>
                    <w:ind w:left="1070" w:right="1070"/>
                  </w:pPr>
                  <w:r>
                    <w:rPr>
                      <w:rFonts w:ascii="宋体" w:eastAsia="宋体" w:hAnsi="宋体"/>
                      <w:color w:val="000000"/>
                      <w:sz w:val="16"/>
                    </w:rPr>
                    <w:t>10.73</w:t>
                  </w:r>
                </w:p>
                <w:p w:rsidR="004A15AB" w:rsidRDefault="00745247">
                  <w:pPr>
                    <w:autoSpaceDE w:val="0"/>
                    <w:autoSpaceDN w:val="0"/>
                    <w:spacing w:before="126" w:after="0" w:line="160" w:lineRule="exact"/>
                    <w:ind w:left="1150" w:right="1150"/>
                  </w:pPr>
                  <w:r>
                    <w:rPr>
                      <w:rFonts w:ascii="宋体" w:eastAsia="宋体" w:hAnsi="宋体"/>
                      <w:color w:val="000000"/>
                      <w:sz w:val="16"/>
                    </w:rPr>
                    <w:t>0.47</w:t>
                  </w:r>
                </w:p>
                <w:p w:rsidR="004A15AB" w:rsidRDefault="00745247">
                  <w:pPr>
                    <w:autoSpaceDE w:val="0"/>
                    <w:autoSpaceDN w:val="0"/>
                    <w:spacing w:before="126" w:after="0" w:line="160" w:lineRule="exact"/>
                    <w:ind w:left="1070" w:right="1070"/>
                  </w:pPr>
                  <w:r>
                    <w:rPr>
                      <w:rFonts w:ascii="宋体" w:eastAsia="宋体" w:hAnsi="宋体"/>
                      <w:color w:val="000000"/>
                      <w:sz w:val="16"/>
                    </w:rPr>
                    <w:t>11.12</w:t>
                  </w:r>
                </w:p>
                <w:p w:rsidR="004A15AB" w:rsidRDefault="00745247">
                  <w:pPr>
                    <w:autoSpaceDE w:val="0"/>
                    <w:autoSpaceDN w:val="0"/>
                    <w:spacing w:before="128" w:after="0" w:line="160" w:lineRule="exact"/>
                    <w:ind w:left="1150" w:right="1150"/>
                  </w:pPr>
                  <w:r>
                    <w:rPr>
                      <w:rFonts w:ascii="宋体" w:eastAsia="宋体" w:hAnsi="宋体"/>
                      <w:color w:val="000000"/>
                      <w:sz w:val="16"/>
                    </w:rPr>
                    <w:t>6.36</w:t>
                  </w:r>
                </w:p>
              </w:tc>
            </w:tr>
          </w:tbl>
          <w:p w:rsidR="004A15AB" w:rsidRDefault="004A15AB"/>
          <w:p w:rsidR="004A15AB" w:rsidRDefault="00745247">
            <w:pPr>
              <w:autoSpaceDE w:val="0"/>
              <w:autoSpaceDN w:val="0"/>
              <w:spacing w:before="62" w:after="62" w:line="160" w:lineRule="exact"/>
              <w:ind w:left="3842" w:right="3842"/>
            </w:pPr>
            <w:r>
              <w:rPr>
                <w:rFonts w:ascii="宋体" w:eastAsia="宋体" w:hAnsi="宋体"/>
                <w:color w:val="000000"/>
                <w:sz w:val="16"/>
              </w:rPr>
              <w:t>127.96</w:t>
            </w:r>
          </w:p>
          <w:tbl>
            <w:tblPr>
              <w:tblW w:w="0" w:type="auto"/>
              <w:tblInd w:w="250" w:type="dxa"/>
              <w:tblLayout w:type="fixed"/>
              <w:tblLook w:val="04A0" w:firstRow="1" w:lastRow="0" w:firstColumn="1" w:lastColumn="0" w:noHBand="0" w:noVBand="1"/>
            </w:tblPr>
            <w:tblGrid>
              <w:gridCol w:w="2642"/>
              <w:gridCol w:w="4374"/>
            </w:tblGrid>
            <w:tr w:rsidR="004A15AB">
              <w:trPr>
                <w:trHeight w:hRule="exact" w:val="572"/>
              </w:trPr>
              <w:tc>
                <w:tcPr>
                  <w:tcW w:w="2642" w:type="dxa"/>
                  <w:tcMar>
                    <w:left w:w="0" w:type="dxa"/>
                    <w:right w:w="0" w:type="dxa"/>
                  </w:tcMar>
                </w:tcPr>
                <w:p w:rsidR="004A15AB" w:rsidRDefault="00745247">
                  <w:pPr>
                    <w:autoSpaceDE w:val="0"/>
                    <w:autoSpaceDN w:val="0"/>
                    <w:spacing w:before="64" w:after="0" w:line="160" w:lineRule="exact"/>
                    <w:ind w:left="252" w:right="252"/>
                  </w:pPr>
                  <w:r>
                    <w:rPr>
                      <w:rFonts w:ascii="宋体" w:eastAsia="宋体" w:hAnsi="宋体"/>
                      <w:color w:val="000000"/>
                      <w:sz w:val="16"/>
                    </w:rPr>
                    <w:t>办公经费</w:t>
                  </w:r>
                </w:p>
                <w:p w:rsidR="004A15AB" w:rsidRDefault="00745247">
                  <w:pPr>
                    <w:autoSpaceDE w:val="0"/>
                    <w:autoSpaceDN w:val="0"/>
                    <w:spacing w:before="126" w:after="0" w:line="160" w:lineRule="exact"/>
                    <w:ind w:left="252" w:right="252"/>
                  </w:pPr>
                  <w:r>
                    <w:rPr>
                      <w:rFonts w:ascii="宋体" w:eastAsia="宋体" w:hAnsi="宋体"/>
                      <w:color w:val="000000"/>
                      <w:sz w:val="16"/>
                    </w:rPr>
                    <w:t>其他商品和服务支出</w:t>
                  </w:r>
                </w:p>
              </w:tc>
              <w:tc>
                <w:tcPr>
                  <w:tcW w:w="4374" w:type="dxa"/>
                  <w:tcMar>
                    <w:left w:w="0" w:type="dxa"/>
                    <w:right w:w="0" w:type="dxa"/>
                  </w:tcMar>
                </w:tcPr>
                <w:p w:rsidR="004A15AB" w:rsidRDefault="00745247">
                  <w:pPr>
                    <w:autoSpaceDE w:val="0"/>
                    <w:autoSpaceDN w:val="0"/>
                    <w:spacing w:before="64" w:after="0" w:line="160" w:lineRule="exact"/>
                    <w:ind w:left="950" w:right="950"/>
                  </w:pPr>
                  <w:r>
                    <w:rPr>
                      <w:rFonts w:ascii="宋体" w:eastAsia="宋体" w:hAnsi="宋体"/>
                      <w:color w:val="000000"/>
                      <w:sz w:val="16"/>
                    </w:rPr>
                    <w:t>115.60</w:t>
                  </w:r>
                </w:p>
                <w:p w:rsidR="004A15AB" w:rsidRDefault="00745247">
                  <w:pPr>
                    <w:autoSpaceDE w:val="0"/>
                    <w:autoSpaceDN w:val="0"/>
                    <w:spacing w:before="126" w:after="0" w:line="160" w:lineRule="exact"/>
                    <w:ind w:left="1030" w:right="1030"/>
                  </w:pPr>
                  <w:r>
                    <w:rPr>
                      <w:rFonts w:ascii="宋体" w:eastAsia="宋体" w:hAnsi="宋体"/>
                      <w:color w:val="000000"/>
                      <w:sz w:val="16"/>
                    </w:rPr>
                    <w:t>12.36</w:t>
                  </w:r>
                </w:p>
              </w:tc>
            </w:tr>
          </w:tbl>
          <w:p w:rsidR="004A15AB" w:rsidRDefault="004A15AB"/>
          <w:p w:rsidR="004A15AB" w:rsidRDefault="00745247">
            <w:pPr>
              <w:autoSpaceDE w:val="0"/>
              <w:autoSpaceDN w:val="0"/>
              <w:spacing w:before="64" w:after="64" w:line="160" w:lineRule="exact"/>
              <w:ind w:left="4002" w:right="4002"/>
            </w:pPr>
            <w:r>
              <w:rPr>
                <w:rFonts w:ascii="宋体" w:eastAsia="宋体" w:hAnsi="宋体"/>
                <w:color w:val="000000"/>
                <w:sz w:val="16"/>
              </w:rPr>
              <w:t>0.72</w:t>
            </w:r>
          </w:p>
          <w:tbl>
            <w:tblPr>
              <w:tblW w:w="0" w:type="auto"/>
              <w:tblInd w:w="250" w:type="dxa"/>
              <w:tblLayout w:type="fixed"/>
              <w:tblLook w:val="04A0" w:firstRow="1" w:lastRow="0" w:firstColumn="1" w:lastColumn="0" w:noHBand="0" w:noVBand="1"/>
            </w:tblPr>
            <w:tblGrid>
              <w:gridCol w:w="2562"/>
              <w:gridCol w:w="4454"/>
            </w:tblGrid>
            <w:tr w:rsidR="004A15AB">
              <w:trPr>
                <w:trHeight w:hRule="exact" w:val="2892"/>
              </w:trPr>
              <w:tc>
                <w:tcPr>
                  <w:tcW w:w="2562" w:type="dxa"/>
                  <w:tcMar>
                    <w:left w:w="0" w:type="dxa"/>
                    <w:right w:w="0" w:type="dxa"/>
                  </w:tcMar>
                </w:tcPr>
                <w:p w:rsidR="004A15AB" w:rsidRDefault="00745247">
                  <w:pPr>
                    <w:autoSpaceDE w:val="0"/>
                    <w:autoSpaceDN w:val="0"/>
                    <w:spacing w:before="62" w:after="0" w:line="160" w:lineRule="exact"/>
                    <w:ind w:left="252" w:right="252"/>
                  </w:pPr>
                  <w:r>
                    <w:rPr>
                      <w:rFonts w:ascii="宋体" w:eastAsia="宋体" w:hAnsi="宋体"/>
                      <w:color w:val="000000"/>
                      <w:sz w:val="16"/>
                    </w:rPr>
                    <w:t>社会福利和救助</w:t>
                  </w:r>
                </w:p>
              </w:tc>
              <w:tc>
                <w:tcPr>
                  <w:tcW w:w="4454" w:type="dxa"/>
                  <w:tcMar>
                    <w:left w:w="0" w:type="dxa"/>
                    <w:right w:w="0" w:type="dxa"/>
                  </w:tcMar>
                </w:tcPr>
                <w:p w:rsidR="004A15AB" w:rsidRDefault="00745247">
                  <w:pPr>
                    <w:autoSpaceDE w:val="0"/>
                    <w:autoSpaceDN w:val="0"/>
                    <w:spacing w:before="62" w:after="0" w:line="160" w:lineRule="exact"/>
                    <w:ind w:left="1190" w:right="1190"/>
                  </w:pPr>
                  <w:r>
                    <w:rPr>
                      <w:rFonts w:ascii="宋体" w:eastAsia="宋体" w:hAnsi="宋体"/>
                      <w:color w:val="000000"/>
                      <w:sz w:val="16"/>
                    </w:rPr>
                    <w:t>0.72</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9036" w:type="dxa"/>
        <w:tblLayout w:type="fixed"/>
        <w:tblLook w:val="04A0" w:firstRow="1" w:lastRow="0" w:firstColumn="1" w:lastColumn="0" w:noHBand="0" w:noVBand="1"/>
      </w:tblPr>
      <w:tblGrid>
        <w:gridCol w:w="286"/>
        <w:gridCol w:w="288"/>
        <w:gridCol w:w="286"/>
        <w:gridCol w:w="286"/>
        <w:gridCol w:w="286"/>
        <w:gridCol w:w="286"/>
        <w:gridCol w:w="286"/>
        <w:gridCol w:w="288"/>
        <w:gridCol w:w="286"/>
        <w:gridCol w:w="286"/>
        <w:gridCol w:w="564"/>
        <w:gridCol w:w="286"/>
        <w:gridCol w:w="286"/>
        <w:gridCol w:w="286"/>
        <w:gridCol w:w="288"/>
        <w:gridCol w:w="286"/>
        <w:gridCol w:w="422"/>
      </w:tblGrid>
      <w:tr w:rsidR="004A15AB">
        <w:trPr>
          <w:trHeight w:hRule="exact" w:val="35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32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人员</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经费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支出</w:t>
            </w:r>
          </w:p>
          <w:p w:rsidR="004A15AB" w:rsidRDefault="00745247">
            <w:pPr>
              <w:autoSpaceDE w:val="0"/>
              <w:autoSpaceDN w:val="0"/>
              <w:spacing w:before="194" w:after="0" w:line="160" w:lineRule="exact"/>
              <w:jc w:val="center"/>
            </w:pPr>
            <w:r>
              <w:rPr>
                <w:rFonts w:ascii="宋体" w:eastAsia="宋体" w:hAnsi="宋体"/>
                <w:color w:val="000000"/>
                <w:sz w:val="16"/>
              </w:rPr>
              <w:t>26</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86" w:after="0" w:line="160" w:lineRule="exact"/>
              <w:jc w:val="center"/>
            </w:pPr>
            <w:r>
              <w:rPr>
                <w:rFonts w:ascii="宋体" w:eastAsia="宋体" w:hAnsi="宋体"/>
                <w:color w:val="000000"/>
                <w:sz w:val="16"/>
              </w:rPr>
              <w:t>6.60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公</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pPr>
            <w:r>
              <w:rPr>
                <w:rFonts w:ascii="宋体" w:eastAsia="宋体" w:hAnsi="宋体"/>
                <w:color w:val="000000"/>
                <w:sz w:val="16"/>
              </w:rPr>
              <w:t>用经</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费支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pPr>
            <w:r>
              <w:rPr>
                <w:rFonts w:ascii="宋体" w:eastAsia="宋体" w:hAnsi="宋体"/>
                <w:color w:val="000000"/>
                <w:sz w:val="16"/>
              </w:rPr>
              <w:t>出</w:t>
            </w:r>
          </w:p>
          <w:p w:rsidR="004A15AB" w:rsidRDefault="00745247">
            <w:pPr>
              <w:autoSpaceDE w:val="0"/>
              <w:autoSpaceDN w:val="0"/>
              <w:spacing w:before="194" w:after="0" w:line="160" w:lineRule="exact"/>
              <w:jc w:val="right"/>
            </w:pPr>
            <w:r>
              <w:rPr>
                <w:rFonts w:ascii="宋体" w:eastAsia="宋体" w:hAnsi="宋体"/>
                <w:color w:val="000000"/>
                <w:sz w:val="16"/>
              </w:rPr>
              <w:t>2.</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86" w:after="0" w:line="160" w:lineRule="exact"/>
            </w:pPr>
            <w:r>
              <w:rPr>
                <w:rFonts w:ascii="宋体" w:eastAsia="宋体" w:hAnsi="宋体"/>
                <w:color w:val="000000"/>
                <w:sz w:val="16"/>
              </w:rPr>
              <w:t>60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pPr>
            <w:r>
              <w:rPr>
                <w:rFonts w:ascii="宋体" w:eastAsia="宋体" w:hAnsi="宋体"/>
                <w:color w:val="000000"/>
                <w:sz w:val="16"/>
              </w:rPr>
              <w:t>专项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业务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center"/>
            </w:pPr>
            <w:r>
              <w:rPr>
                <w:rFonts w:ascii="宋体" w:eastAsia="宋体" w:hAnsi="宋体"/>
                <w:color w:val="000000"/>
                <w:sz w:val="16"/>
              </w:rPr>
              <w:t>经费</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32" w:after="0" w:line="160" w:lineRule="exact"/>
              <w:jc w:val="right"/>
            </w:pPr>
            <w:r>
              <w:rPr>
                <w:rFonts w:ascii="宋体" w:eastAsia="宋体" w:hAnsi="宋体"/>
                <w:color w:val="000000"/>
                <w:sz w:val="16"/>
              </w:rPr>
              <w:t>支出</w:t>
            </w:r>
          </w:p>
          <w:p w:rsidR="004A15AB" w:rsidRDefault="00745247">
            <w:pPr>
              <w:autoSpaceDE w:val="0"/>
              <w:autoSpaceDN w:val="0"/>
              <w:spacing w:before="194" w:after="0" w:line="160" w:lineRule="exact"/>
              <w:jc w:val="right"/>
            </w:pPr>
            <w:r>
              <w:rPr>
                <w:rFonts w:ascii="宋体" w:eastAsia="宋体" w:hAnsi="宋体"/>
                <w:color w:val="000000"/>
                <w:sz w:val="16"/>
              </w:rPr>
              <w:t>11</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86" w:after="0" w:line="160" w:lineRule="exact"/>
              <w:jc w:val="center"/>
            </w:pPr>
            <w:r>
              <w:rPr>
                <w:rFonts w:ascii="宋体" w:eastAsia="宋体" w:hAnsi="宋体"/>
                <w:color w:val="000000"/>
                <w:sz w:val="16"/>
              </w:rPr>
              <w:t>3.0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8"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264" w:after="0" w:line="160" w:lineRule="exact"/>
              <w:jc w:val="center"/>
            </w:pPr>
            <w:r>
              <w:rPr>
                <w:rFonts w:ascii="宋体" w:eastAsia="宋体" w:hAnsi="宋体"/>
                <w:color w:val="000000"/>
                <w:sz w:val="16"/>
              </w:rPr>
              <w:t>0.0</w:t>
            </w:r>
          </w:p>
          <w:p w:rsidR="004A15AB" w:rsidRDefault="00745247">
            <w:pPr>
              <w:autoSpaceDE w:val="0"/>
              <w:autoSpaceDN w:val="0"/>
              <w:spacing w:before="266" w:after="0" w:line="160" w:lineRule="exact"/>
              <w:jc w:val="center"/>
            </w:pPr>
            <w:r>
              <w:rPr>
                <w:rFonts w:ascii="宋体" w:eastAsia="宋体" w:hAnsi="宋体"/>
                <w:color w:val="000000"/>
                <w:sz w:val="16"/>
              </w:rPr>
              <w:t>0.0</w:t>
            </w:r>
          </w:p>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12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52" w:after="0" w:line="160" w:lineRule="exact"/>
              <w:jc w:val="center"/>
            </w:pPr>
            <w:r>
              <w:rPr>
                <w:rFonts w:ascii="宋体" w:eastAsia="宋体" w:hAnsi="宋体"/>
                <w:color w:val="000000"/>
                <w:sz w:val="16"/>
              </w:rPr>
              <w:t>25</w:t>
            </w:r>
          </w:p>
          <w:p w:rsidR="004A15AB" w:rsidRDefault="00745247">
            <w:pPr>
              <w:autoSpaceDE w:val="0"/>
              <w:autoSpaceDN w:val="0"/>
              <w:spacing w:before="126" w:after="0" w:line="160" w:lineRule="exact"/>
              <w:ind w:left="16" w:right="16"/>
              <w:jc w:val="right"/>
            </w:pPr>
            <w:r>
              <w:rPr>
                <w:rFonts w:ascii="宋体" w:eastAsia="宋体" w:hAnsi="宋体"/>
                <w:color w:val="000000"/>
                <w:sz w:val="16"/>
              </w:rPr>
              <w:t>9</w:t>
            </w:r>
          </w:p>
          <w:p w:rsidR="004A15AB" w:rsidRDefault="00745247">
            <w:pPr>
              <w:autoSpaceDE w:val="0"/>
              <w:autoSpaceDN w:val="0"/>
              <w:spacing w:before="128" w:after="0" w:line="160" w:lineRule="exact"/>
              <w:ind w:left="16" w:right="16"/>
              <w:jc w:val="right"/>
            </w:pPr>
            <w:r>
              <w:rPr>
                <w:rFonts w:ascii="宋体" w:eastAsia="宋体" w:hAnsi="宋体"/>
                <w:color w:val="000000"/>
                <w:sz w:val="16"/>
              </w:rPr>
              <w:t>8</w:t>
            </w:r>
          </w:p>
          <w:p w:rsidR="004A15AB" w:rsidRDefault="00745247">
            <w:pPr>
              <w:autoSpaceDE w:val="0"/>
              <w:autoSpaceDN w:val="0"/>
              <w:spacing w:before="550" w:after="0" w:line="160" w:lineRule="exact"/>
              <w:ind w:left="16" w:right="16"/>
              <w:jc w:val="right"/>
            </w:pPr>
            <w:r>
              <w:rPr>
                <w:rFonts w:ascii="宋体" w:eastAsia="宋体" w:hAnsi="宋体"/>
                <w:color w:val="000000"/>
                <w:sz w:val="16"/>
              </w:rPr>
              <w:t>2</w:t>
            </w:r>
          </w:p>
          <w:p w:rsidR="004A15AB" w:rsidRDefault="00745247">
            <w:pPr>
              <w:autoSpaceDE w:val="0"/>
              <w:autoSpaceDN w:val="0"/>
              <w:spacing w:before="266" w:after="0" w:line="160" w:lineRule="exact"/>
              <w:ind w:left="16" w:right="16"/>
              <w:jc w:val="right"/>
            </w:pPr>
            <w:r>
              <w:rPr>
                <w:rFonts w:ascii="宋体" w:eastAsia="宋体" w:hAnsi="宋体"/>
                <w:color w:val="000000"/>
                <w:sz w:val="16"/>
              </w:rPr>
              <w:t>1</w:t>
            </w:r>
          </w:p>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52" w:after="0" w:line="160" w:lineRule="exact"/>
              <w:jc w:val="center"/>
            </w:pPr>
            <w:r>
              <w:rPr>
                <w:rFonts w:ascii="宋体" w:eastAsia="宋体" w:hAnsi="宋体"/>
                <w:color w:val="000000"/>
                <w:sz w:val="16"/>
              </w:rPr>
              <w:t>3.52</w:t>
            </w:r>
          </w:p>
          <w:p w:rsidR="004A15AB" w:rsidRDefault="00745247">
            <w:pPr>
              <w:autoSpaceDE w:val="0"/>
              <w:autoSpaceDN w:val="0"/>
              <w:spacing w:before="126" w:after="0" w:line="160" w:lineRule="exact"/>
              <w:jc w:val="center"/>
            </w:pPr>
            <w:r>
              <w:rPr>
                <w:rFonts w:ascii="宋体" w:eastAsia="宋体" w:hAnsi="宋体"/>
                <w:color w:val="000000"/>
                <w:sz w:val="16"/>
              </w:rPr>
              <w:t>4.48</w:t>
            </w:r>
          </w:p>
          <w:p w:rsidR="004A15AB" w:rsidRDefault="00745247">
            <w:pPr>
              <w:autoSpaceDE w:val="0"/>
              <w:autoSpaceDN w:val="0"/>
              <w:spacing w:before="128" w:after="0" w:line="160" w:lineRule="exact"/>
              <w:jc w:val="center"/>
            </w:pPr>
            <w:r>
              <w:rPr>
                <w:rFonts w:ascii="宋体" w:eastAsia="宋体" w:hAnsi="宋体"/>
                <w:color w:val="000000"/>
                <w:sz w:val="16"/>
              </w:rPr>
              <w:t>1.16</w:t>
            </w:r>
          </w:p>
          <w:p w:rsidR="004A15AB" w:rsidRDefault="00745247">
            <w:pPr>
              <w:autoSpaceDE w:val="0"/>
              <w:autoSpaceDN w:val="0"/>
              <w:spacing w:before="126" w:after="0" w:line="160" w:lineRule="exact"/>
              <w:jc w:val="center"/>
            </w:pPr>
            <w:r>
              <w:rPr>
                <w:rFonts w:ascii="宋体" w:eastAsia="宋体" w:hAnsi="宋体"/>
                <w:color w:val="000000"/>
                <w:sz w:val="16"/>
              </w:rPr>
              <w:t>7.94</w:t>
            </w:r>
          </w:p>
          <w:p w:rsidR="004A15AB" w:rsidRDefault="00745247">
            <w:pPr>
              <w:autoSpaceDE w:val="0"/>
              <w:autoSpaceDN w:val="0"/>
              <w:spacing w:before="264" w:after="0" w:line="160" w:lineRule="exact"/>
              <w:jc w:val="center"/>
            </w:pPr>
            <w:r>
              <w:rPr>
                <w:rFonts w:ascii="宋体" w:eastAsia="宋体" w:hAnsi="宋体"/>
                <w:color w:val="000000"/>
                <w:sz w:val="16"/>
              </w:rPr>
              <w:t>7.51</w:t>
            </w:r>
          </w:p>
          <w:p w:rsidR="004A15AB" w:rsidRDefault="00745247">
            <w:pPr>
              <w:autoSpaceDE w:val="0"/>
              <w:autoSpaceDN w:val="0"/>
              <w:spacing w:before="266" w:after="0" w:line="160" w:lineRule="exact"/>
              <w:jc w:val="center"/>
            </w:pPr>
            <w:r>
              <w:rPr>
                <w:rFonts w:ascii="宋体" w:eastAsia="宋体" w:hAnsi="宋体"/>
                <w:color w:val="000000"/>
                <w:sz w:val="16"/>
              </w:rPr>
              <w:t>3.75</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52"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0.</w:t>
            </w:r>
          </w:p>
          <w:p w:rsidR="004A15AB" w:rsidRDefault="00745247">
            <w:pPr>
              <w:autoSpaceDE w:val="0"/>
              <w:autoSpaceDN w:val="0"/>
              <w:spacing w:before="128"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0.</w:t>
            </w:r>
          </w:p>
          <w:p w:rsidR="004A15AB" w:rsidRDefault="00745247">
            <w:pPr>
              <w:autoSpaceDE w:val="0"/>
              <w:autoSpaceDN w:val="0"/>
              <w:spacing w:before="264" w:after="0" w:line="160" w:lineRule="exact"/>
              <w:jc w:val="right"/>
            </w:pPr>
            <w:r>
              <w:rPr>
                <w:rFonts w:ascii="宋体" w:eastAsia="宋体" w:hAnsi="宋体"/>
                <w:color w:val="000000"/>
                <w:sz w:val="16"/>
              </w:rPr>
              <w:t>0.</w:t>
            </w:r>
          </w:p>
          <w:p w:rsidR="004A15AB" w:rsidRDefault="00745247">
            <w:pPr>
              <w:autoSpaceDE w:val="0"/>
              <w:autoSpaceDN w:val="0"/>
              <w:spacing w:before="266" w:after="0" w:line="160" w:lineRule="exact"/>
              <w:jc w:val="right"/>
            </w:pPr>
            <w:r>
              <w:rPr>
                <w:rFonts w:ascii="宋体" w:eastAsia="宋体" w:hAnsi="宋体"/>
                <w:color w:val="000000"/>
                <w:sz w:val="16"/>
              </w:rPr>
              <w:t>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52"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8"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264" w:after="0" w:line="160" w:lineRule="exact"/>
            </w:pPr>
            <w:r>
              <w:rPr>
                <w:rFonts w:ascii="宋体" w:eastAsia="宋体" w:hAnsi="宋体"/>
                <w:color w:val="000000"/>
                <w:sz w:val="16"/>
              </w:rPr>
              <w:t>00</w:t>
            </w:r>
          </w:p>
          <w:p w:rsidR="004A15AB" w:rsidRDefault="00745247">
            <w:pPr>
              <w:autoSpaceDE w:val="0"/>
              <w:autoSpaceDN w:val="0"/>
              <w:spacing w:before="266" w:after="0" w:line="160" w:lineRule="exact"/>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52"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128"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264" w:after="0" w:line="160" w:lineRule="exact"/>
            </w:pPr>
            <w:r>
              <w:rPr>
                <w:rFonts w:ascii="宋体" w:eastAsia="宋体" w:hAnsi="宋体"/>
                <w:color w:val="000000"/>
                <w:sz w:val="16"/>
              </w:rPr>
              <w:t>0</w:t>
            </w:r>
          </w:p>
          <w:p w:rsidR="004A15AB" w:rsidRDefault="00745247">
            <w:pPr>
              <w:autoSpaceDE w:val="0"/>
              <w:autoSpaceDN w:val="0"/>
              <w:spacing w:before="266" w:after="0" w:line="160" w:lineRule="exact"/>
            </w:pPr>
            <w:r>
              <w:rPr>
                <w:rFonts w:ascii="宋体" w:eastAsia="宋体" w:hAnsi="宋体"/>
                <w:color w:val="000000"/>
                <w:sz w:val="16"/>
              </w:rPr>
              <w:t>0</w:t>
            </w:r>
          </w:p>
        </w:tc>
      </w:tr>
      <w:tr w:rsidR="004A15AB">
        <w:trPr>
          <w:trHeight w:hRule="exact" w:val="1340"/>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ind w:left="16" w:right="16"/>
              <w:jc w:val="right"/>
            </w:pPr>
            <w:r>
              <w:rPr>
                <w:rFonts w:ascii="宋体" w:eastAsia="宋体" w:hAnsi="宋体"/>
                <w:color w:val="000000"/>
                <w:sz w:val="16"/>
              </w:rPr>
              <w:t>1</w:t>
            </w:r>
          </w:p>
          <w:p w:rsidR="004A15AB" w:rsidRDefault="00745247">
            <w:pPr>
              <w:autoSpaceDE w:val="0"/>
              <w:autoSpaceDN w:val="0"/>
              <w:spacing w:before="412" w:after="0" w:line="160" w:lineRule="exact"/>
              <w:ind w:left="16" w:right="16"/>
              <w:jc w:val="right"/>
            </w:pPr>
            <w:r>
              <w:rPr>
                <w:rFonts w:ascii="宋体" w:eastAsia="宋体" w:hAnsi="宋体"/>
                <w:color w:val="000000"/>
                <w:sz w:val="16"/>
              </w:rPr>
              <w:t>1</w:t>
            </w:r>
          </w:p>
          <w:p w:rsidR="004A15AB" w:rsidRDefault="00745247">
            <w:pPr>
              <w:autoSpaceDE w:val="0"/>
              <w:autoSpaceDN w:val="0"/>
              <w:spacing w:before="414" w:after="0" w:line="160" w:lineRule="exact"/>
              <w:ind w:left="16" w:right="16"/>
              <w:jc w:val="right"/>
            </w:pPr>
            <w:r>
              <w:rPr>
                <w:rFonts w:ascii="宋体" w:eastAsia="宋体" w:hAnsi="宋体"/>
                <w:color w:val="000000"/>
                <w:sz w:val="16"/>
              </w:rPr>
              <w:t>1</w:t>
            </w:r>
          </w:p>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0.73</w:t>
            </w:r>
          </w:p>
          <w:p w:rsidR="004A15AB" w:rsidRDefault="00745247">
            <w:pPr>
              <w:autoSpaceDE w:val="0"/>
              <w:autoSpaceDN w:val="0"/>
              <w:spacing w:before="126" w:after="0" w:line="160" w:lineRule="exact"/>
              <w:jc w:val="center"/>
            </w:pPr>
            <w:r>
              <w:rPr>
                <w:rFonts w:ascii="宋体" w:eastAsia="宋体" w:hAnsi="宋体"/>
                <w:color w:val="000000"/>
                <w:sz w:val="16"/>
              </w:rPr>
              <w:t>0.47</w:t>
            </w:r>
          </w:p>
          <w:p w:rsidR="004A15AB" w:rsidRDefault="00745247">
            <w:pPr>
              <w:autoSpaceDE w:val="0"/>
              <w:autoSpaceDN w:val="0"/>
              <w:spacing w:before="126" w:after="0" w:line="160" w:lineRule="exact"/>
              <w:jc w:val="center"/>
            </w:pPr>
            <w:r>
              <w:rPr>
                <w:rFonts w:ascii="宋体" w:eastAsia="宋体" w:hAnsi="宋体"/>
                <w:color w:val="000000"/>
                <w:sz w:val="16"/>
              </w:rPr>
              <w:t>1.12</w:t>
            </w:r>
          </w:p>
          <w:p w:rsidR="004A15AB" w:rsidRDefault="00745247">
            <w:pPr>
              <w:autoSpaceDE w:val="0"/>
              <w:autoSpaceDN w:val="0"/>
              <w:spacing w:before="128" w:after="0" w:line="160" w:lineRule="exact"/>
              <w:jc w:val="center"/>
            </w:pPr>
            <w:r>
              <w:rPr>
                <w:rFonts w:ascii="宋体" w:eastAsia="宋体" w:hAnsi="宋体"/>
                <w:color w:val="000000"/>
                <w:sz w:val="16"/>
              </w:rPr>
              <w:t>6.36</w:t>
            </w:r>
          </w:p>
          <w:p w:rsidR="004A15AB" w:rsidRDefault="00745247">
            <w:pPr>
              <w:autoSpaceDE w:val="0"/>
              <w:autoSpaceDN w:val="0"/>
              <w:spacing w:before="126" w:after="0" w:line="160" w:lineRule="exact"/>
              <w:jc w:val="center"/>
            </w:pPr>
            <w:r>
              <w:rPr>
                <w:rFonts w:ascii="宋体" w:eastAsia="宋体" w:hAnsi="宋体"/>
                <w:color w:val="000000"/>
                <w:sz w:val="16"/>
              </w:rPr>
              <w:t>2.36</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0.</w:t>
            </w:r>
          </w:p>
          <w:p w:rsidR="004A15AB" w:rsidRDefault="00745247">
            <w:pPr>
              <w:autoSpaceDE w:val="0"/>
              <w:autoSpaceDN w:val="0"/>
              <w:spacing w:before="128"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2.</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8"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60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68" w:after="0" w:line="160" w:lineRule="exact"/>
              <w:jc w:val="right"/>
            </w:pPr>
            <w:r>
              <w:rPr>
                <w:rFonts w:ascii="宋体" w:eastAsia="宋体" w:hAnsi="宋体"/>
                <w:color w:val="000000"/>
                <w:sz w:val="16"/>
              </w:rPr>
              <w:t>11</w:t>
            </w:r>
          </w:p>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2"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8"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3.0</w:t>
            </w:r>
          </w:p>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2"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128"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tc>
      </w:tr>
      <w:tr w:rsidR="004A15AB">
        <w:trPr>
          <w:trHeight w:hRule="exact" w:val="220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00" w:after="0" w:line="160" w:lineRule="exact"/>
              <w:ind w:left="16" w:right="16"/>
              <w:jc w:val="right"/>
            </w:pPr>
            <w:r>
              <w:rPr>
                <w:rFonts w:ascii="宋体" w:eastAsia="宋体" w:hAnsi="宋体"/>
                <w:color w:val="000000"/>
                <w:sz w:val="16"/>
              </w:rPr>
              <w:t>1</w:t>
            </w:r>
          </w:p>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14"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2.36</w:t>
            </w:r>
          </w:p>
          <w:p w:rsidR="004A15AB" w:rsidRDefault="00745247">
            <w:pPr>
              <w:autoSpaceDE w:val="0"/>
              <w:autoSpaceDN w:val="0"/>
              <w:spacing w:before="126" w:after="0" w:line="160" w:lineRule="exact"/>
              <w:jc w:val="center"/>
            </w:pPr>
            <w:r>
              <w:rPr>
                <w:rFonts w:ascii="宋体" w:eastAsia="宋体" w:hAnsi="宋体"/>
                <w:color w:val="000000"/>
                <w:sz w:val="16"/>
              </w:rPr>
              <w:t>0.72</w:t>
            </w:r>
          </w:p>
          <w:p w:rsidR="004A15AB" w:rsidRDefault="00745247">
            <w:pPr>
              <w:autoSpaceDE w:val="0"/>
              <w:autoSpaceDN w:val="0"/>
              <w:spacing w:before="126" w:after="0" w:line="160" w:lineRule="exact"/>
              <w:jc w:val="center"/>
            </w:pPr>
            <w:r>
              <w:rPr>
                <w:rFonts w:ascii="宋体" w:eastAsia="宋体" w:hAnsi="宋体"/>
                <w:color w:val="000000"/>
                <w:sz w:val="16"/>
              </w:rPr>
              <w:t>0.72</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4" w:after="0" w:line="160" w:lineRule="exact"/>
              <w:jc w:val="right"/>
            </w:pPr>
            <w:r>
              <w:rPr>
                <w:rFonts w:ascii="宋体" w:eastAsia="宋体" w:hAnsi="宋体"/>
                <w:color w:val="000000"/>
                <w:sz w:val="16"/>
              </w:rPr>
              <w:t>2.</w:t>
            </w:r>
          </w:p>
          <w:p w:rsidR="004A15AB" w:rsidRDefault="00745247">
            <w:pPr>
              <w:autoSpaceDE w:val="0"/>
              <w:autoSpaceDN w:val="0"/>
              <w:spacing w:before="126"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0.</w:t>
            </w:r>
          </w:p>
          <w:p w:rsidR="004A15AB" w:rsidRDefault="00745247">
            <w:pPr>
              <w:autoSpaceDE w:val="0"/>
              <w:autoSpaceDN w:val="0"/>
              <w:spacing w:before="126" w:after="0" w:line="160" w:lineRule="exact"/>
              <w:jc w:val="right"/>
            </w:pPr>
            <w:r>
              <w:rPr>
                <w:rFonts w:ascii="宋体" w:eastAsia="宋体" w:hAnsi="宋体"/>
                <w:color w:val="000000"/>
                <w:sz w:val="16"/>
              </w:rPr>
              <w:t>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4" w:after="0" w:line="160" w:lineRule="exact"/>
            </w:pPr>
            <w:r>
              <w:rPr>
                <w:rFonts w:ascii="宋体" w:eastAsia="宋体" w:hAnsi="宋体"/>
                <w:color w:val="000000"/>
                <w:sz w:val="16"/>
              </w:rPr>
              <w:t>60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p w:rsidR="004A15AB" w:rsidRDefault="00745247">
            <w:pPr>
              <w:autoSpaceDE w:val="0"/>
              <w:autoSpaceDN w:val="0"/>
              <w:spacing w:before="126" w:after="0" w:line="160" w:lineRule="exact"/>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4" w:after="0" w:line="160" w:lineRule="exact"/>
              <w:jc w:val="right"/>
            </w:pPr>
            <w:r>
              <w:rPr>
                <w:rFonts w:ascii="宋体" w:eastAsia="宋体" w:hAnsi="宋体"/>
                <w:color w:val="000000"/>
                <w:sz w:val="16"/>
              </w:rPr>
              <w:t>11</w:t>
            </w:r>
          </w:p>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14" w:after="0" w:line="160" w:lineRule="exact"/>
              <w:jc w:val="center"/>
            </w:pPr>
            <w:r>
              <w:rPr>
                <w:rFonts w:ascii="宋体" w:eastAsia="宋体" w:hAnsi="宋体"/>
                <w:color w:val="000000"/>
                <w:sz w:val="16"/>
              </w:rPr>
              <w:t>3.0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14"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tc>
      </w:tr>
      <w:tr w:rsidR="004A15AB">
        <w:trPr>
          <w:trHeight w:hRule="exact" w:val="169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51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2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584"/>
        </w:trPr>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422"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745247">
      <w:pPr>
        <w:autoSpaceDE w:val="0"/>
        <w:autoSpaceDN w:val="0"/>
        <w:spacing w:after="56" w:line="11148" w:lineRule="atLeast"/>
        <w:ind w:left="60" w:right="60"/>
        <w:jc w:val="right"/>
      </w:pPr>
      <w:r>
        <w:rPr>
          <w:rFonts w:ascii="宋体" w:eastAsia="宋体" w:hAnsi="宋体"/>
          <w:color w:val="000000"/>
          <w:sz w:val="16"/>
        </w:rPr>
        <w:lastRenderedPageBreak/>
        <w:t>金额单位：单位：万元</w:t>
      </w:r>
    </w:p>
    <w:tbl>
      <w:tblPr>
        <w:tblW w:w="0" w:type="auto"/>
        <w:tblInd w:w="30" w:type="dxa"/>
        <w:tblLayout w:type="fixed"/>
        <w:tblLook w:val="04A0" w:firstRow="1" w:lastRow="0" w:firstColumn="1" w:lastColumn="0" w:noHBand="0" w:noVBand="1"/>
      </w:tblPr>
      <w:tblGrid>
        <w:gridCol w:w="256"/>
        <w:gridCol w:w="1318"/>
        <w:gridCol w:w="2092"/>
        <w:gridCol w:w="1368"/>
        <w:gridCol w:w="2354"/>
        <w:gridCol w:w="978"/>
        <w:gridCol w:w="3340"/>
        <w:gridCol w:w="3368"/>
      </w:tblGrid>
      <w:tr w:rsidR="004A15AB">
        <w:trPr>
          <w:trHeight w:hRule="exact" w:val="21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vMerge w:val="restart"/>
            <w:tcMar>
              <w:left w:w="0" w:type="dxa"/>
              <w:right w:w="0" w:type="dxa"/>
            </w:tcMar>
          </w:tcPr>
          <w:p w:rsidR="004A15AB" w:rsidRDefault="004A15AB"/>
        </w:tc>
        <w:tc>
          <w:tcPr>
            <w:tcW w:w="1368" w:type="dxa"/>
            <w:tcMar>
              <w:left w:w="0" w:type="dxa"/>
              <w:right w:w="0" w:type="dxa"/>
            </w:tcMar>
          </w:tcPr>
          <w:p w:rsidR="004A15AB" w:rsidRDefault="004A15AB"/>
        </w:tc>
        <w:tc>
          <w:tcPr>
            <w:tcW w:w="2354" w:type="dxa"/>
            <w:vMerge w:val="restart"/>
            <w:tcMar>
              <w:left w:w="0" w:type="dxa"/>
              <w:right w:w="0" w:type="dxa"/>
            </w:tcMar>
          </w:tcPr>
          <w:p w:rsidR="004A15AB" w:rsidRDefault="004A15AB"/>
        </w:tc>
        <w:tc>
          <w:tcPr>
            <w:tcW w:w="978" w:type="dxa"/>
            <w:vMerge w:val="restart"/>
            <w:tcMar>
              <w:left w:w="0" w:type="dxa"/>
              <w:right w:w="0" w:type="dxa"/>
            </w:tcMar>
          </w:tcPr>
          <w:p w:rsidR="004A15AB" w:rsidRDefault="004A15AB"/>
        </w:tc>
        <w:tc>
          <w:tcPr>
            <w:tcW w:w="3340" w:type="dxa"/>
            <w:vMerge w:val="restart"/>
            <w:tcMar>
              <w:left w:w="0" w:type="dxa"/>
              <w:right w:w="0" w:type="dxa"/>
            </w:tcMar>
          </w:tcPr>
          <w:p w:rsidR="004A15AB" w:rsidRDefault="004A15AB"/>
        </w:tc>
        <w:tc>
          <w:tcPr>
            <w:tcW w:w="3368" w:type="dxa"/>
            <w:vMerge w:val="restart"/>
            <w:tcMar>
              <w:left w:w="0" w:type="dxa"/>
              <w:right w:w="0" w:type="dxa"/>
            </w:tcMar>
          </w:tcPr>
          <w:p w:rsidR="004A15AB" w:rsidRDefault="004A15AB"/>
        </w:tc>
      </w:tr>
      <w:tr w:rsidR="004A15AB">
        <w:trPr>
          <w:trHeight w:hRule="exact" w:val="198"/>
        </w:trPr>
        <w:tc>
          <w:tcPr>
            <w:tcW w:w="256" w:type="dxa"/>
            <w:vMerge w:val="restart"/>
            <w:tcMar>
              <w:left w:w="0" w:type="dxa"/>
              <w:right w:w="0" w:type="dxa"/>
            </w:tcMar>
          </w:tcPr>
          <w:p w:rsidR="004A15AB" w:rsidRDefault="004A15AB"/>
        </w:tc>
        <w:tc>
          <w:tcPr>
            <w:tcW w:w="1318" w:type="dxa"/>
            <w:vMerge w:val="restart"/>
            <w:tcMar>
              <w:left w:w="0" w:type="dxa"/>
              <w:right w:w="0" w:type="dxa"/>
            </w:tcMar>
          </w:tcPr>
          <w:p w:rsidR="004A15AB" w:rsidRDefault="004A15AB"/>
        </w:tc>
        <w:tc>
          <w:tcPr>
            <w:tcW w:w="1922" w:type="dxa"/>
            <w:vMerge/>
          </w:tcPr>
          <w:p w:rsidR="004A15AB" w:rsidRDefault="004A15AB"/>
        </w:tc>
        <w:tc>
          <w:tcPr>
            <w:tcW w:w="1368" w:type="dxa"/>
            <w:vMerge w:val="restart"/>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r>
      <w:tr w:rsidR="004A15AB">
        <w:trPr>
          <w:trHeight w:hRule="exact" w:val="300"/>
        </w:trPr>
        <w:tc>
          <w:tcPr>
            <w:tcW w:w="1922" w:type="dxa"/>
            <w:vMerge/>
          </w:tcPr>
          <w:p w:rsidR="004A15AB" w:rsidRDefault="004A15AB"/>
        </w:tc>
        <w:tc>
          <w:tcPr>
            <w:tcW w:w="1922" w:type="dxa"/>
            <w:vMerge/>
          </w:tcPr>
          <w:p w:rsidR="004A15AB" w:rsidRDefault="004A15AB"/>
        </w:tc>
        <w:tc>
          <w:tcPr>
            <w:tcW w:w="2092" w:type="dxa"/>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r>
      <w:tr w:rsidR="004A15AB">
        <w:trPr>
          <w:trHeight w:hRule="exact" w:val="284"/>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vMerge w:val="restart"/>
            <w:tcMar>
              <w:left w:w="0" w:type="dxa"/>
              <w:right w:w="0" w:type="dxa"/>
            </w:tcMar>
          </w:tcPr>
          <w:p w:rsidR="004A15AB" w:rsidRDefault="004A15AB"/>
        </w:tc>
        <w:tc>
          <w:tcPr>
            <w:tcW w:w="2354" w:type="dxa"/>
            <w:vMerge w:val="restart"/>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314"/>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52"/>
        </w:trPr>
        <w:tc>
          <w:tcPr>
            <w:tcW w:w="256" w:type="dxa"/>
            <w:vMerge w:val="restart"/>
            <w:tcMar>
              <w:left w:w="0" w:type="dxa"/>
              <w:right w:w="0" w:type="dxa"/>
            </w:tcMar>
          </w:tcPr>
          <w:p w:rsidR="004A15AB" w:rsidRDefault="004A15AB"/>
        </w:tc>
        <w:tc>
          <w:tcPr>
            <w:tcW w:w="1318" w:type="dxa"/>
            <w:vMerge w:val="restart"/>
            <w:tcMar>
              <w:left w:w="0" w:type="dxa"/>
              <w:right w:w="0" w:type="dxa"/>
            </w:tcMar>
          </w:tcPr>
          <w:p w:rsidR="004A15AB" w:rsidRDefault="004A15AB"/>
        </w:tc>
        <w:tc>
          <w:tcPr>
            <w:tcW w:w="2092" w:type="dxa"/>
            <w:tcMar>
              <w:left w:w="0" w:type="dxa"/>
              <w:right w:w="0" w:type="dxa"/>
            </w:tcMar>
          </w:tcPr>
          <w:p w:rsidR="004A15AB" w:rsidRDefault="004A15AB"/>
        </w:tc>
        <w:tc>
          <w:tcPr>
            <w:tcW w:w="1368" w:type="dxa"/>
            <w:vMerge w:val="restart"/>
            <w:tcMar>
              <w:left w:w="0" w:type="dxa"/>
              <w:right w:w="0" w:type="dxa"/>
            </w:tcMar>
          </w:tcPr>
          <w:p w:rsidR="004A15AB" w:rsidRDefault="004A15AB"/>
        </w:tc>
        <w:tc>
          <w:tcPr>
            <w:tcW w:w="2354" w:type="dxa"/>
            <w:vMerge w:val="restart"/>
            <w:tcMar>
              <w:left w:w="0" w:type="dxa"/>
              <w:right w:w="0" w:type="dxa"/>
            </w:tcMar>
          </w:tcPr>
          <w:p w:rsidR="004A15AB" w:rsidRDefault="004A15AB"/>
        </w:tc>
        <w:tc>
          <w:tcPr>
            <w:tcW w:w="1922" w:type="dxa"/>
            <w:vMerge/>
          </w:tcPr>
          <w:p w:rsidR="004A15AB" w:rsidRDefault="004A15AB"/>
        </w:tc>
        <w:tc>
          <w:tcPr>
            <w:tcW w:w="3340" w:type="dxa"/>
            <w:vMerge w:val="restart"/>
            <w:tcMar>
              <w:left w:w="0" w:type="dxa"/>
              <w:right w:w="0" w:type="dxa"/>
            </w:tcMar>
          </w:tcPr>
          <w:p w:rsidR="004A15AB" w:rsidRDefault="004A15AB"/>
        </w:tc>
        <w:tc>
          <w:tcPr>
            <w:tcW w:w="1922" w:type="dxa"/>
            <w:vMerge/>
          </w:tcPr>
          <w:p w:rsidR="004A15AB" w:rsidRDefault="004A15AB"/>
        </w:tc>
      </w:tr>
      <w:tr w:rsidR="004A15AB">
        <w:trPr>
          <w:trHeight w:hRule="exact" w:val="254"/>
        </w:trPr>
        <w:tc>
          <w:tcPr>
            <w:tcW w:w="1922" w:type="dxa"/>
            <w:vMerge/>
          </w:tcPr>
          <w:p w:rsidR="004A15AB" w:rsidRDefault="004A15AB"/>
        </w:tc>
        <w:tc>
          <w:tcPr>
            <w:tcW w:w="1922" w:type="dxa"/>
            <w:vMerge/>
          </w:tcPr>
          <w:p w:rsidR="004A15AB" w:rsidRDefault="004A15AB"/>
        </w:tc>
        <w:tc>
          <w:tcPr>
            <w:tcW w:w="2092" w:type="dxa"/>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r>
      <w:tr w:rsidR="004A15AB">
        <w:trPr>
          <w:trHeight w:hRule="exact" w:val="314"/>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6"/>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6"/>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4"/>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vMerge w:val="restart"/>
            <w:tcMar>
              <w:left w:w="0" w:type="dxa"/>
              <w:right w:w="0" w:type="dxa"/>
            </w:tcMar>
          </w:tcPr>
          <w:p w:rsidR="004A15AB" w:rsidRDefault="004A15AB"/>
        </w:tc>
        <w:tc>
          <w:tcPr>
            <w:tcW w:w="2354" w:type="dxa"/>
            <w:vMerge w:val="restart"/>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4"/>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tcMar>
              <w:left w:w="0" w:type="dxa"/>
              <w:right w:w="0" w:type="dxa"/>
            </w:tcMar>
          </w:tcPr>
          <w:p w:rsidR="004A15AB" w:rsidRDefault="004A15AB"/>
        </w:tc>
        <w:tc>
          <w:tcPr>
            <w:tcW w:w="2354" w:type="dxa"/>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88"/>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368" w:type="dxa"/>
            <w:vMerge w:val="restart"/>
            <w:tcMar>
              <w:left w:w="0" w:type="dxa"/>
              <w:right w:w="0" w:type="dxa"/>
            </w:tcMar>
          </w:tcPr>
          <w:p w:rsidR="004A15AB" w:rsidRDefault="004A15AB"/>
        </w:tc>
        <w:tc>
          <w:tcPr>
            <w:tcW w:w="2354" w:type="dxa"/>
            <w:vMerge w:val="restart"/>
            <w:tcMar>
              <w:left w:w="0" w:type="dxa"/>
              <w:right w:w="0" w:type="dxa"/>
            </w:tcMar>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r w:rsidR="004A15AB">
        <w:trPr>
          <w:trHeight w:hRule="exact" w:val="2652"/>
        </w:trPr>
        <w:tc>
          <w:tcPr>
            <w:tcW w:w="256" w:type="dxa"/>
            <w:tcMar>
              <w:left w:w="0" w:type="dxa"/>
              <w:right w:w="0" w:type="dxa"/>
            </w:tcMar>
          </w:tcPr>
          <w:p w:rsidR="004A15AB" w:rsidRDefault="004A15AB"/>
        </w:tc>
        <w:tc>
          <w:tcPr>
            <w:tcW w:w="1318" w:type="dxa"/>
            <w:tcMar>
              <w:left w:w="0" w:type="dxa"/>
              <w:right w:w="0" w:type="dxa"/>
            </w:tcMar>
          </w:tcPr>
          <w:p w:rsidR="004A15AB" w:rsidRDefault="004A15AB"/>
        </w:tc>
        <w:tc>
          <w:tcPr>
            <w:tcW w:w="2092" w:type="dxa"/>
            <w:tcMar>
              <w:left w:w="0" w:type="dxa"/>
              <w:right w:w="0" w:type="dxa"/>
            </w:tcMar>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3340" w:type="dxa"/>
            <w:tcMar>
              <w:left w:w="0" w:type="dxa"/>
              <w:right w:w="0" w:type="dxa"/>
            </w:tcMar>
          </w:tcPr>
          <w:p w:rsidR="004A15AB" w:rsidRDefault="004A15AB"/>
        </w:tc>
        <w:tc>
          <w:tcPr>
            <w:tcW w:w="1922"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p w:rsidR="004A15AB" w:rsidRDefault="004A15AB">
      <w:pPr>
        <w:autoSpaceDE w:val="0"/>
        <w:autoSpaceDN w:val="0"/>
        <w:spacing w:after="0" w:line="60" w:lineRule="exact"/>
      </w:pPr>
    </w:p>
    <w:tbl>
      <w:tblPr>
        <w:tblW w:w="0" w:type="auto"/>
        <w:tblLayout w:type="fixed"/>
        <w:tblLook w:val="04A0" w:firstRow="1" w:lastRow="0" w:firstColumn="1" w:lastColumn="0" w:noHBand="0" w:noVBand="1"/>
      </w:tblPr>
      <w:tblGrid>
        <w:gridCol w:w="4942"/>
        <w:gridCol w:w="9894"/>
      </w:tblGrid>
      <w:tr w:rsidR="004A15AB">
        <w:trPr>
          <w:trHeight w:hRule="exact" w:val="11482"/>
        </w:trPr>
        <w:tc>
          <w:tcPr>
            <w:tcW w:w="4942" w:type="dxa"/>
            <w:tcMar>
              <w:left w:w="0" w:type="dxa"/>
              <w:right w:w="0" w:type="dxa"/>
            </w:tcMar>
          </w:tcPr>
          <w:p w:rsidR="004A15AB" w:rsidRDefault="00745247">
            <w:pPr>
              <w:autoSpaceDE w:val="0"/>
              <w:autoSpaceDN w:val="0"/>
              <w:spacing w:before="244" w:after="0" w:line="160" w:lineRule="exact"/>
            </w:pPr>
            <w:r>
              <w:rPr>
                <w:rFonts w:ascii="宋体" w:eastAsia="宋体" w:hAnsi="宋体"/>
                <w:color w:val="000000"/>
                <w:sz w:val="16"/>
              </w:rPr>
              <w:t>表</w:t>
            </w:r>
            <w:r>
              <w:rPr>
                <w:rFonts w:ascii="宋体" w:eastAsia="宋体" w:hAnsi="宋体"/>
                <w:color w:val="000000"/>
                <w:sz w:val="16"/>
              </w:rPr>
              <w:t>7</w:t>
            </w:r>
          </w:p>
          <w:p w:rsidR="004A15AB" w:rsidRDefault="00745247">
            <w:pPr>
              <w:autoSpaceDE w:val="0"/>
              <w:autoSpaceDN w:val="0"/>
              <w:spacing w:before="168" w:after="294" w:line="300" w:lineRule="exact"/>
              <w:ind w:left="14" w:right="14"/>
              <w:jc w:val="right"/>
            </w:pPr>
            <w:r>
              <w:rPr>
                <w:rFonts w:ascii="宋体" w:eastAsia="宋体" w:hAnsi="宋体"/>
                <w:color w:val="000000"/>
                <w:sz w:val="30"/>
              </w:rPr>
              <w:t>2020</w:t>
            </w:r>
            <w:r>
              <w:rPr>
                <w:rFonts w:ascii="宋体" w:eastAsia="宋体" w:hAnsi="宋体"/>
                <w:color w:val="000000"/>
                <w:sz w:val="30"/>
              </w:rPr>
              <w:t>年部门综合预</w:t>
            </w:r>
          </w:p>
          <w:tbl>
            <w:tblPr>
              <w:tblW w:w="0" w:type="auto"/>
              <w:tblInd w:w="37" w:type="dxa"/>
              <w:tblLayout w:type="fixed"/>
              <w:tblLook w:val="04A0" w:firstRow="1" w:lastRow="0" w:firstColumn="1" w:lastColumn="0" w:noHBand="0" w:noVBand="1"/>
            </w:tblPr>
            <w:tblGrid>
              <w:gridCol w:w="272"/>
              <w:gridCol w:w="1892"/>
              <w:gridCol w:w="2646"/>
            </w:tblGrid>
            <w:tr w:rsidR="004A15AB">
              <w:trPr>
                <w:trHeight w:hRule="exact" w:val="456"/>
              </w:trPr>
              <w:tc>
                <w:tcPr>
                  <w:tcW w:w="272" w:type="dxa"/>
                  <w:tcMar>
                    <w:left w:w="0" w:type="dxa"/>
                    <w:right w:w="0" w:type="dxa"/>
                  </w:tcMar>
                </w:tcPr>
                <w:p w:rsidR="004A15AB" w:rsidRDefault="00745247">
                  <w:pPr>
                    <w:autoSpaceDE w:val="0"/>
                    <w:autoSpaceDN w:val="0"/>
                    <w:spacing w:before="296" w:after="0" w:line="160" w:lineRule="exact"/>
                    <w:jc w:val="center"/>
                  </w:pPr>
                  <w:r>
                    <w:rPr>
                      <w:rFonts w:ascii="宋体" w:eastAsia="宋体" w:hAnsi="宋体"/>
                      <w:color w:val="000000"/>
                      <w:sz w:val="16"/>
                    </w:rPr>
                    <w:t>序</w:t>
                  </w:r>
                </w:p>
              </w:tc>
              <w:tc>
                <w:tcPr>
                  <w:tcW w:w="1892" w:type="dxa"/>
                  <w:vMerge w:val="restart"/>
                  <w:tcMar>
                    <w:left w:w="0" w:type="dxa"/>
                    <w:right w:w="0" w:type="dxa"/>
                  </w:tcMar>
                </w:tcPr>
                <w:p w:rsidR="004A15AB" w:rsidRDefault="00745247">
                  <w:pPr>
                    <w:autoSpaceDE w:val="0"/>
                    <w:autoSpaceDN w:val="0"/>
                    <w:spacing w:before="376" w:after="0" w:line="160" w:lineRule="exact"/>
                    <w:ind w:left="312" w:right="312"/>
                    <w:jc w:val="right"/>
                  </w:pPr>
                  <w:r>
                    <w:rPr>
                      <w:rFonts w:ascii="宋体" w:eastAsia="宋体" w:hAnsi="宋体"/>
                      <w:color w:val="000000"/>
                      <w:sz w:val="16"/>
                    </w:rPr>
                    <w:t>功能科目编码</w:t>
                  </w:r>
                </w:p>
              </w:tc>
              <w:tc>
                <w:tcPr>
                  <w:tcW w:w="2646" w:type="dxa"/>
                  <w:vMerge w:val="restart"/>
                  <w:tcMar>
                    <w:left w:w="0" w:type="dxa"/>
                    <w:right w:w="0" w:type="dxa"/>
                  </w:tcMar>
                </w:tcPr>
                <w:p w:rsidR="004A15AB" w:rsidRDefault="00745247">
                  <w:pPr>
                    <w:autoSpaceDE w:val="0"/>
                    <w:autoSpaceDN w:val="0"/>
                    <w:spacing w:before="376" w:after="0" w:line="160" w:lineRule="exact"/>
                    <w:ind w:left="680" w:right="680"/>
                    <w:jc w:val="right"/>
                  </w:pPr>
                  <w:r>
                    <w:rPr>
                      <w:rFonts w:ascii="宋体" w:eastAsia="宋体" w:hAnsi="宋体"/>
                      <w:color w:val="000000"/>
                      <w:sz w:val="16"/>
                    </w:rPr>
                    <w:t>功能科目名称</w:t>
                  </w:r>
                </w:p>
              </w:tc>
            </w:tr>
            <w:tr w:rsidR="004A15AB">
              <w:trPr>
                <w:trHeight w:hRule="exact" w:val="292"/>
              </w:trPr>
              <w:tc>
                <w:tcPr>
                  <w:tcW w:w="272"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1647" w:type="dxa"/>
                  <w:vMerge/>
                </w:tcPr>
                <w:p w:rsidR="004A15AB" w:rsidRDefault="004A15AB"/>
              </w:tc>
              <w:tc>
                <w:tcPr>
                  <w:tcW w:w="1647" w:type="dxa"/>
                  <w:vMerge/>
                </w:tcPr>
                <w:p w:rsidR="004A15AB" w:rsidRDefault="004A15AB"/>
              </w:tc>
            </w:tr>
            <w:tr w:rsidR="004A15AB">
              <w:trPr>
                <w:trHeight w:hRule="exact" w:val="370"/>
              </w:trPr>
              <w:tc>
                <w:tcPr>
                  <w:tcW w:w="272" w:type="dxa"/>
                  <w:tcMar>
                    <w:left w:w="0" w:type="dxa"/>
                    <w:right w:w="0" w:type="dxa"/>
                  </w:tcMar>
                </w:tcPr>
                <w:p w:rsidR="004A15AB" w:rsidRDefault="00745247">
                  <w:pPr>
                    <w:autoSpaceDE w:val="0"/>
                    <w:autoSpaceDN w:val="0"/>
                    <w:spacing w:before="132" w:after="0" w:line="160" w:lineRule="exact"/>
                    <w:jc w:val="center"/>
                  </w:pPr>
                  <w:r>
                    <w:rPr>
                      <w:rFonts w:ascii="宋体" w:eastAsia="宋体" w:hAnsi="宋体"/>
                      <w:color w:val="000000"/>
                      <w:sz w:val="16"/>
                    </w:rPr>
                    <w:t>1</w:t>
                  </w:r>
                </w:p>
              </w:tc>
              <w:tc>
                <w:tcPr>
                  <w:tcW w:w="1892" w:type="dxa"/>
                  <w:vMerge w:val="restart"/>
                  <w:tcMar>
                    <w:left w:w="0" w:type="dxa"/>
                    <w:right w:w="0" w:type="dxa"/>
                  </w:tcMar>
                </w:tcPr>
                <w:p w:rsidR="004A15AB" w:rsidRDefault="00745247">
                  <w:pPr>
                    <w:autoSpaceDE w:val="0"/>
                    <w:autoSpaceDN w:val="0"/>
                    <w:spacing w:before="446" w:after="0" w:line="160" w:lineRule="exact"/>
                    <w:ind w:left="76" w:right="76"/>
                  </w:pPr>
                  <w:r>
                    <w:rPr>
                      <w:rFonts w:ascii="宋体" w:eastAsia="宋体" w:hAnsi="宋体"/>
                      <w:color w:val="000000"/>
                      <w:sz w:val="16"/>
                    </w:rPr>
                    <w:t>201</w:t>
                  </w:r>
                </w:p>
              </w:tc>
              <w:tc>
                <w:tcPr>
                  <w:tcW w:w="2646" w:type="dxa"/>
                  <w:tcMar>
                    <w:left w:w="0" w:type="dxa"/>
                    <w:right w:w="0" w:type="dxa"/>
                  </w:tcMar>
                </w:tcPr>
                <w:p w:rsidR="004A15AB" w:rsidRDefault="00745247">
                  <w:pPr>
                    <w:autoSpaceDE w:val="0"/>
                    <w:autoSpaceDN w:val="0"/>
                    <w:spacing w:before="132" w:after="0" w:line="160" w:lineRule="exact"/>
                    <w:ind w:left="312" w:right="312"/>
                  </w:pPr>
                  <w:r>
                    <w:rPr>
                      <w:rFonts w:ascii="宋体" w:eastAsia="宋体" w:hAnsi="宋体"/>
                      <w:color w:val="000000"/>
                      <w:sz w:val="16"/>
                    </w:rPr>
                    <w:t>合计</w:t>
                  </w:r>
                </w:p>
              </w:tc>
            </w:tr>
            <w:tr w:rsidR="004A15AB">
              <w:trPr>
                <w:trHeight w:hRule="exact" w:val="314"/>
              </w:trPr>
              <w:tc>
                <w:tcPr>
                  <w:tcW w:w="272" w:type="dxa"/>
                  <w:tcMar>
                    <w:left w:w="0" w:type="dxa"/>
                    <w:right w:w="0" w:type="dxa"/>
                  </w:tcMar>
                </w:tcPr>
                <w:p w:rsidR="004A15AB" w:rsidRDefault="00745247">
                  <w:pPr>
                    <w:autoSpaceDE w:val="0"/>
                    <w:autoSpaceDN w:val="0"/>
                    <w:spacing w:before="76" w:after="0" w:line="160" w:lineRule="exact"/>
                    <w:jc w:val="center"/>
                  </w:pPr>
                  <w:r>
                    <w:rPr>
                      <w:rFonts w:ascii="宋体" w:eastAsia="宋体" w:hAnsi="宋体"/>
                      <w:color w:val="000000"/>
                      <w:sz w:val="16"/>
                    </w:rPr>
                    <w:t>2</w:t>
                  </w:r>
                </w:p>
              </w:tc>
              <w:tc>
                <w:tcPr>
                  <w:tcW w:w="1647" w:type="dxa"/>
                  <w:vMerge/>
                </w:tcPr>
                <w:p w:rsidR="004A15AB" w:rsidRDefault="004A15AB"/>
              </w:tc>
              <w:tc>
                <w:tcPr>
                  <w:tcW w:w="2646" w:type="dxa"/>
                  <w:tcMar>
                    <w:left w:w="0" w:type="dxa"/>
                    <w:right w:w="0" w:type="dxa"/>
                  </w:tcMar>
                </w:tcPr>
                <w:p w:rsidR="004A15AB" w:rsidRDefault="00745247">
                  <w:pPr>
                    <w:autoSpaceDE w:val="0"/>
                    <w:autoSpaceDN w:val="0"/>
                    <w:spacing w:before="76" w:after="0" w:line="160" w:lineRule="exact"/>
                    <w:ind w:left="312" w:right="312"/>
                  </w:pPr>
                  <w:r>
                    <w:rPr>
                      <w:rFonts w:ascii="宋体" w:eastAsia="宋体" w:hAnsi="宋体"/>
                      <w:color w:val="000000"/>
                      <w:sz w:val="16"/>
                    </w:rPr>
                    <w:t>一般公共服务支出</w:t>
                  </w:r>
                </w:p>
              </w:tc>
            </w:tr>
            <w:tr w:rsidR="004A15AB">
              <w:trPr>
                <w:trHeight w:hRule="exact" w:val="312"/>
              </w:trPr>
              <w:tc>
                <w:tcPr>
                  <w:tcW w:w="272" w:type="dxa"/>
                  <w:tcMar>
                    <w:left w:w="0" w:type="dxa"/>
                    <w:right w:w="0" w:type="dxa"/>
                  </w:tcMar>
                </w:tcPr>
                <w:p w:rsidR="004A15AB" w:rsidRDefault="00745247">
                  <w:pPr>
                    <w:autoSpaceDE w:val="0"/>
                    <w:autoSpaceDN w:val="0"/>
                    <w:spacing w:before="76" w:after="0" w:line="160" w:lineRule="exact"/>
                    <w:jc w:val="center"/>
                  </w:pPr>
                  <w:r>
                    <w:rPr>
                      <w:rFonts w:ascii="宋体" w:eastAsia="宋体" w:hAnsi="宋体"/>
                      <w:color w:val="000000"/>
                      <w:sz w:val="16"/>
                    </w:rPr>
                    <w:t>3</w:t>
                  </w:r>
                </w:p>
              </w:tc>
              <w:tc>
                <w:tcPr>
                  <w:tcW w:w="1892" w:type="dxa"/>
                  <w:tcMar>
                    <w:left w:w="0" w:type="dxa"/>
                    <w:right w:w="0" w:type="dxa"/>
                  </w:tcMar>
                </w:tcPr>
                <w:p w:rsidR="004A15AB" w:rsidRDefault="00745247">
                  <w:pPr>
                    <w:autoSpaceDE w:val="0"/>
                    <w:autoSpaceDN w:val="0"/>
                    <w:spacing w:before="76" w:after="0" w:line="160" w:lineRule="exact"/>
                    <w:ind w:left="76" w:right="76"/>
                  </w:pPr>
                  <w:r>
                    <w:rPr>
                      <w:rFonts w:ascii="宋体" w:eastAsia="宋体" w:hAnsi="宋体"/>
                      <w:color w:val="000000"/>
                      <w:sz w:val="16"/>
                    </w:rPr>
                    <w:t xml:space="preserve">　　</w:t>
                  </w:r>
                  <w:r>
                    <w:rPr>
                      <w:rFonts w:ascii="宋体" w:eastAsia="宋体" w:hAnsi="宋体"/>
                      <w:color w:val="000000"/>
                      <w:sz w:val="16"/>
                    </w:rPr>
                    <w:t>20132</w:t>
                  </w:r>
                </w:p>
              </w:tc>
              <w:tc>
                <w:tcPr>
                  <w:tcW w:w="2646" w:type="dxa"/>
                  <w:tcMar>
                    <w:left w:w="0" w:type="dxa"/>
                    <w:right w:w="0" w:type="dxa"/>
                  </w:tcMar>
                </w:tcPr>
                <w:p w:rsidR="004A15AB" w:rsidRDefault="00745247">
                  <w:pPr>
                    <w:autoSpaceDE w:val="0"/>
                    <w:autoSpaceDN w:val="0"/>
                    <w:spacing w:before="76" w:after="0" w:line="160" w:lineRule="exact"/>
                    <w:ind w:left="312" w:right="312"/>
                  </w:pPr>
                  <w:r>
                    <w:rPr>
                      <w:rFonts w:ascii="宋体" w:eastAsia="宋体" w:hAnsi="宋体"/>
                      <w:color w:val="000000"/>
                      <w:sz w:val="16"/>
                    </w:rPr>
                    <w:t xml:space="preserve">　　组织事务</w:t>
                  </w:r>
                </w:p>
              </w:tc>
            </w:tr>
            <w:tr w:rsidR="004A15AB">
              <w:trPr>
                <w:trHeight w:hRule="exact" w:val="314"/>
              </w:trPr>
              <w:tc>
                <w:tcPr>
                  <w:tcW w:w="272" w:type="dxa"/>
                  <w:tcMar>
                    <w:left w:w="0" w:type="dxa"/>
                    <w:right w:w="0" w:type="dxa"/>
                  </w:tcMar>
                </w:tcPr>
                <w:p w:rsidR="004A15AB" w:rsidRDefault="00745247">
                  <w:pPr>
                    <w:autoSpaceDE w:val="0"/>
                    <w:autoSpaceDN w:val="0"/>
                    <w:spacing w:before="76" w:after="0" w:line="160" w:lineRule="exact"/>
                    <w:jc w:val="center"/>
                  </w:pPr>
                  <w:r>
                    <w:rPr>
                      <w:rFonts w:ascii="宋体" w:eastAsia="宋体" w:hAnsi="宋体"/>
                      <w:color w:val="000000"/>
                      <w:sz w:val="16"/>
                    </w:rPr>
                    <w:t>4</w:t>
                  </w:r>
                </w:p>
              </w:tc>
              <w:tc>
                <w:tcPr>
                  <w:tcW w:w="1892" w:type="dxa"/>
                  <w:tcMar>
                    <w:left w:w="0" w:type="dxa"/>
                    <w:right w:w="0" w:type="dxa"/>
                  </w:tcMar>
                </w:tcPr>
                <w:p w:rsidR="004A15AB" w:rsidRDefault="00745247">
                  <w:pPr>
                    <w:autoSpaceDE w:val="0"/>
                    <w:autoSpaceDN w:val="0"/>
                    <w:spacing w:before="76" w:after="0" w:line="160" w:lineRule="exact"/>
                    <w:ind w:left="616" w:right="616"/>
                    <w:jc w:val="right"/>
                  </w:pPr>
                  <w:r>
                    <w:rPr>
                      <w:rFonts w:ascii="宋体" w:eastAsia="宋体" w:hAnsi="宋体"/>
                      <w:color w:val="000000"/>
                      <w:sz w:val="16"/>
                    </w:rPr>
                    <w:t>2013201</w:t>
                  </w:r>
                </w:p>
              </w:tc>
              <w:tc>
                <w:tcPr>
                  <w:tcW w:w="2646" w:type="dxa"/>
                  <w:tcMar>
                    <w:left w:w="0" w:type="dxa"/>
                    <w:right w:w="0" w:type="dxa"/>
                  </w:tcMar>
                </w:tcPr>
                <w:p w:rsidR="004A15AB" w:rsidRDefault="00745247">
                  <w:pPr>
                    <w:autoSpaceDE w:val="0"/>
                    <w:autoSpaceDN w:val="0"/>
                    <w:spacing w:before="76" w:after="0" w:line="160" w:lineRule="exact"/>
                    <w:ind w:left="952" w:right="952"/>
                  </w:pPr>
                  <w:r>
                    <w:rPr>
                      <w:rFonts w:ascii="宋体" w:eastAsia="宋体" w:hAnsi="宋体"/>
                      <w:color w:val="000000"/>
                      <w:sz w:val="16"/>
                    </w:rPr>
                    <w:t>行政运行</w:t>
                  </w:r>
                </w:p>
              </w:tc>
            </w:tr>
            <w:tr w:rsidR="004A15AB">
              <w:trPr>
                <w:trHeight w:hRule="exact" w:val="314"/>
              </w:trPr>
              <w:tc>
                <w:tcPr>
                  <w:tcW w:w="272" w:type="dxa"/>
                  <w:tcMar>
                    <w:left w:w="0" w:type="dxa"/>
                    <w:right w:w="0" w:type="dxa"/>
                  </w:tcMar>
                </w:tcPr>
                <w:p w:rsidR="004A15AB" w:rsidRDefault="00745247">
                  <w:pPr>
                    <w:autoSpaceDE w:val="0"/>
                    <w:autoSpaceDN w:val="0"/>
                    <w:spacing w:before="76" w:after="0" w:line="160" w:lineRule="exact"/>
                    <w:jc w:val="center"/>
                  </w:pPr>
                  <w:r>
                    <w:rPr>
                      <w:rFonts w:ascii="宋体" w:eastAsia="宋体" w:hAnsi="宋体"/>
                      <w:color w:val="000000"/>
                      <w:sz w:val="16"/>
                    </w:rPr>
                    <w:t>5</w:t>
                  </w:r>
                </w:p>
              </w:tc>
              <w:tc>
                <w:tcPr>
                  <w:tcW w:w="1892" w:type="dxa"/>
                  <w:tcMar>
                    <w:left w:w="0" w:type="dxa"/>
                    <w:right w:w="0" w:type="dxa"/>
                  </w:tcMar>
                </w:tcPr>
                <w:p w:rsidR="004A15AB" w:rsidRDefault="00745247">
                  <w:pPr>
                    <w:autoSpaceDE w:val="0"/>
                    <w:autoSpaceDN w:val="0"/>
                    <w:spacing w:before="76" w:after="0" w:line="160" w:lineRule="exact"/>
                    <w:ind w:left="76" w:right="76"/>
                  </w:pPr>
                  <w:r>
                    <w:rPr>
                      <w:rFonts w:ascii="宋体" w:eastAsia="宋体" w:hAnsi="宋体"/>
                      <w:color w:val="000000"/>
                      <w:sz w:val="16"/>
                    </w:rPr>
                    <w:t>208</w:t>
                  </w:r>
                </w:p>
              </w:tc>
              <w:tc>
                <w:tcPr>
                  <w:tcW w:w="2646" w:type="dxa"/>
                  <w:tcMar>
                    <w:left w:w="0" w:type="dxa"/>
                    <w:right w:w="0" w:type="dxa"/>
                  </w:tcMar>
                </w:tcPr>
                <w:p w:rsidR="004A15AB" w:rsidRDefault="00745247">
                  <w:pPr>
                    <w:autoSpaceDE w:val="0"/>
                    <w:autoSpaceDN w:val="0"/>
                    <w:spacing w:before="76" w:after="0" w:line="160" w:lineRule="exact"/>
                    <w:ind w:left="312" w:right="312"/>
                  </w:pPr>
                  <w:r>
                    <w:rPr>
                      <w:rFonts w:ascii="宋体" w:eastAsia="宋体" w:hAnsi="宋体"/>
                      <w:color w:val="000000"/>
                      <w:sz w:val="16"/>
                    </w:rPr>
                    <w:t>社会保障和就业支出</w:t>
                  </w:r>
                </w:p>
              </w:tc>
            </w:tr>
            <w:tr w:rsidR="004A15AB">
              <w:trPr>
                <w:trHeight w:hRule="exact" w:val="336"/>
              </w:trPr>
              <w:tc>
                <w:tcPr>
                  <w:tcW w:w="272" w:type="dxa"/>
                  <w:tcMar>
                    <w:left w:w="0" w:type="dxa"/>
                    <w:right w:w="0" w:type="dxa"/>
                  </w:tcMar>
                </w:tcPr>
                <w:p w:rsidR="004A15AB" w:rsidRDefault="00745247">
                  <w:pPr>
                    <w:autoSpaceDE w:val="0"/>
                    <w:autoSpaceDN w:val="0"/>
                    <w:spacing w:before="76" w:after="0" w:line="160" w:lineRule="exact"/>
                    <w:jc w:val="center"/>
                  </w:pPr>
                  <w:r>
                    <w:rPr>
                      <w:rFonts w:ascii="宋体" w:eastAsia="宋体" w:hAnsi="宋体"/>
                      <w:color w:val="000000"/>
                      <w:sz w:val="16"/>
                    </w:rPr>
                    <w:t>6</w:t>
                  </w:r>
                </w:p>
              </w:tc>
              <w:tc>
                <w:tcPr>
                  <w:tcW w:w="1892" w:type="dxa"/>
                  <w:tcMar>
                    <w:left w:w="0" w:type="dxa"/>
                    <w:right w:w="0" w:type="dxa"/>
                  </w:tcMar>
                </w:tcPr>
                <w:p w:rsidR="004A15AB" w:rsidRDefault="00745247">
                  <w:pPr>
                    <w:autoSpaceDE w:val="0"/>
                    <w:autoSpaceDN w:val="0"/>
                    <w:spacing w:before="76" w:after="0" w:line="160" w:lineRule="exact"/>
                    <w:ind w:left="76" w:right="76"/>
                  </w:pPr>
                  <w:r>
                    <w:rPr>
                      <w:rFonts w:ascii="宋体" w:eastAsia="宋体" w:hAnsi="宋体"/>
                      <w:color w:val="000000"/>
                      <w:sz w:val="16"/>
                    </w:rPr>
                    <w:t xml:space="preserve">　　</w:t>
                  </w:r>
                  <w:r>
                    <w:rPr>
                      <w:rFonts w:ascii="宋体" w:eastAsia="宋体" w:hAnsi="宋体"/>
                      <w:color w:val="000000"/>
                      <w:sz w:val="16"/>
                    </w:rPr>
                    <w:t>20805</w:t>
                  </w:r>
                </w:p>
              </w:tc>
              <w:tc>
                <w:tcPr>
                  <w:tcW w:w="2646" w:type="dxa"/>
                  <w:tcMar>
                    <w:left w:w="0" w:type="dxa"/>
                    <w:right w:w="0" w:type="dxa"/>
                  </w:tcMar>
                </w:tcPr>
                <w:p w:rsidR="004A15AB" w:rsidRDefault="00745247">
                  <w:pPr>
                    <w:autoSpaceDE w:val="0"/>
                    <w:autoSpaceDN w:val="0"/>
                    <w:spacing w:before="76" w:after="0" w:line="160" w:lineRule="exact"/>
                    <w:ind w:left="312" w:right="312"/>
                  </w:pPr>
                  <w:r>
                    <w:rPr>
                      <w:rFonts w:ascii="宋体" w:eastAsia="宋体" w:hAnsi="宋体"/>
                      <w:color w:val="000000"/>
                      <w:sz w:val="16"/>
                    </w:rPr>
                    <w:t xml:space="preserve">　　行政事业单位离退休</w:t>
                  </w:r>
                </w:p>
              </w:tc>
            </w:tr>
            <w:tr w:rsidR="004A15AB">
              <w:trPr>
                <w:trHeight w:hRule="exact" w:val="258"/>
              </w:trPr>
              <w:tc>
                <w:tcPr>
                  <w:tcW w:w="272" w:type="dxa"/>
                  <w:vMerge w:val="restart"/>
                  <w:tcMar>
                    <w:left w:w="0" w:type="dxa"/>
                    <w:right w:w="0" w:type="dxa"/>
                  </w:tcMar>
                </w:tcPr>
                <w:p w:rsidR="004A15AB" w:rsidRDefault="00745247">
                  <w:pPr>
                    <w:autoSpaceDE w:val="0"/>
                    <w:autoSpaceDN w:val="0"/>
                    <w:spacing w:before="178" w:after="0" w:line="160" w:lineRule="exact"/>
                    <w:jc w:val="center"/>
                  </w:pPr>
                  <w:r>
                    <w:rPr>
                      <w:rFonts w:ascii="宋体" w:eastAsia="宋体" w:hAnsi="宋体"/>
                      <w:color w:val="000000"/>
                      <w:sz w:val="16"/>
                    </w:rPr>
                    <w:t>7</w:t>
                  </w:r>
                </w:p>
              </w:tc>
              <w:tc>
                <w:tcPr>
                  <w:tcW w:w="1892" w:type="dxa"/>
                  <w:vMerge w:val="restart"/>
                  <w:tcMar>
                    <w:left w:w="0" w:type="dxa"/>
                    <w:right w:w="0" w:type="dxa"/>
                  </w:tcMar>
                </w:tcPr>
                <w:p w:rsidR="004A15AB" w:rsidRDefault="00745247">
                  <w:pPr>
                    <w:autoSpaceDE w:val="0"/>
                    <w:autoSpaceDN w:val="0"/>
                    <w:spacing w:before="178" w:after="0" w:line="160" w:lineRule="exact"/>
                    <w:ind w:left="616" w:right="616"/>
                    <w:jc w:val="right"/>
                  </w:pPr>
                  <w:r>
                    <w:rPr>
                      <w:rFonts w:ascii="宋体" w:eastAsia="宋体" w:hAnsi="宋体"/>
                      <w:color w:val="000000"/>
                      <w:sz w:val="16"/>
                    </w:rPr>
                    <w:t>2080505</w:t>
                  </w:r>
                </w:p>
              </w:tc>
              <w:tc>
                <w:tcPr>
                  <w:tcW w:w="2646" w:type="dxa"/>
                  <w:tcMar>
                    <w:left w:w="0" w:type="dxa"/>
                    <w:right w:w="0" w:type="dxa"/>
                  </w:tcMar>
                </w:tcPr>
                <w:p w:rsidR="004A15AB" w:rsidRDefault="00745247">
                  <w:pPr>
                    <w:autoSpaceDE w:val="0"/>
                    <w:autoSpaceDN w:val="0"/>
                    <w:spacing w:before="98" w:after="0" w:line="160" w:lineRule="exact"/>
                    <w:ind w:left="94" w:right="94"/>
                    <w:jc w:val="right"/>
                  </w:pPr>
                  <w:r>
                    <w:rPr>
                      <w:rFonts w:ascii="宋体" w:eastAsia="宋体" w:hAnsi="宋体"/>
                      <w:color w:val="000000"/>
                      <w:sz w:val="16"/>
                    </w:rPr>
                    <w:t>机关事业单位基本养老</w:t>
                  </w:r>
                </w:p>
              </w:tc>
            </w:tr>
            <w:tr w:rsidR="004A15AB">
              <w:trPr>
                <w:trHeight w:hRule="exact" w:val="282"/>
              </w:trPr>
              <w:tc>
                <w:tcPr>
                  <w:tcW w:w="1647" w:type="dxa"/>
                  <w:vMerge/>
                </w:tcPr>
                <w:p w:rsidR="004A15AB" w:rsidRDefault="004A15AB"/>
              </w:tc>
              <w:tc>
                <w:tcPr>
                  <w:tcW w:w="1647" w:type="dxa"/>
                  <w:vMerge/>
                </w:tcPr>
                <w:p w:rsidR="004A15AB" w:rsidRDefault="004A15AB"/>
              </w:tc>
              <w:tc>
                <w:tcPr>
                  <w:tcW w:w="2646" w:type="dxa"/>
                  <w:tcMar>
                    <w:left w:w="0" w:type="dxa"/>
                    <w:right w:w="0" w:type="dxa"/>
                  </w:tcMar>
                </w:tcPr>
                <w:p w:rsidR="004A15AB" w:rsidRDefault="00745247">
                  <w:pPr>
                    <w:autoSpaceDE w:val="0"/>
                    <w:autoSpaceDN w:val="0"/>
                    <w:spacing w:after="0" w:line="160" w:lineRule="exact"/>
                    <w:ind w:left="312" w:right="312"/>
                  </w:pPr>
                  <w:r>
                    <w:rPr>
                      <w:rFonts w:ascii="宋体" w:eastAsia="宋体" w:hAnsi="宋体"/>
                      <w:color w:val="000000"/>
                      <w:sz w:val="16"/>
                    </w:rPr>
                    <w:t>保险缴费支出</w:t>
                  </w:r>
                </w:p>
              </w:tc>
            </w:tr>
            <w:tr w:rsidR="004A15AB">
              <w:trPr>
                <w:trHeight w:hRule="exact" w:val="282"/>
              </w:trPr>
              <w:tc>
                <w:tcPr>
                  <w:tcW w:w="272" w:type="dxa"/>
                  <w:vMerge w:val="restart"/>
                  <w:tcMar>
                    <w:left w:w="0" w:type="dxa"/>
                    <w:right w:w="0" w:type="dxa"/>
                  </w:tcMar>
                </w:tcPr>
                <w:p w:rsidR="004A15AB" w:rsidRDefault="00745247">
                  <w:pPr>
                    <w:autoSpaceDE w:val="0"/>
                    <w:autoSpaceDN w:val="0"/>
                    <w:spacing w:before="202" w:after="0" w:line="160" w:lineRule="exact"/>
                    <w:jc w:val="center"/>
                  </w:pPr>
                  <w:r>
                    <w:rPr>
                      <w:rFonts w:ascii="宋体" w:eastAsia="宋体" w:hAnsi="宋体"/>
                      <w:color w:val="000000"/>
                      <w:sz w:val="16"/>
                    </w:rPr>
                    <w:t>8</w:t>
                  </w:r>
                </w:p>
              </w:tc>
              <w:tc>
                <w:tcPr>
                  <w:tcW w:w="1892" w:type="dxa"/>
                  <w:vMerge w:val="restart"/>
                  <w:tcMar>
                    <w:left w:w="0" w:type="dxa"/>
                    <w:right w:w="0" w:type="dxa"/>
                  </w:tcMar>
                </w:tcPr>
                <w:p w:rsidR="004A15AB" w:rsidRDefault="00745247">
                  <w:pPr>
                    <w:autoSpaceDE w:val="0"/>
                    <w:autoSpaceDN w:val="0"/>
                    <w:spacing w:before="202" w:after="0" w:line="160" w:lineRule="exact"/>
                    <w:ind w:left="616" w:right="616"/>
                    <w:jc w:val="right"/>
                  </w:pPr>
                  <w:r>
                    <w:rPr>
                      <w:rFonts w:ascii="宋体" w:eastAsia="宋体" w:hAnsi="宋体"/>
                      <w:color w:val="000000"/>
                      <w:sz w:val="16"/>
                    </w:rPr>
                    <w:t>2080506</w:t>
                  </w:r>
                </w:p>
              </w:tc>
              <w:tc>
                <w:tcPr>
                  <w:tcW w:w="2646" w:type="dxa"/>
                  <w:tcMar>
                    <w:left w:w="0" w:type="dxa"/>
                    <w:right w:w="0" w:type="dxa"/>
                  </w:tcMar>
                </w:tcPr>
                <w:p w:rsidR="004A15AB" w:rsidRDefault="00745247">
                  <w:pPr>
                    <w:autoSpaceDE w:val="0"/>
                    <w:autoSpaceDN w:val="0"/>
                    <w:spacing w:before="122" w:after="0" w:line="160" w:lineRule="exact"/>
                    <w:ind w:left="94" w:right="94"/>
                    <w:jc w:val="right"/>
                  </w:pPr>
                  <w:r>
                    <w:rPr>
                      <w:rFonts w:ascii="宋体" w:eastAsia="宋体" w:hAnsi="宋体"/>
                      <w:color w:val="000000"/>
                      <w:sz w:val="16"/>
                    </w:rPr>
                    <w:t>机关事业单位职业年金</w:t>
                  </w:r>
                </w:p>
              </w:tc>
            </w:tr>
            <w:tr w:rsidR="004A15AB">
              <w:trPr>
                <w:trHeight w:hRule="exact" w:val="258"/>
              </w:trPr>
              <w:tc>
                <w:tcPr>
                  <w:tcW w:w="1647" w:type="dxa"/>
                  <w:vMerge/>
                </w:tcPr>
                <w:p w:rsidR="004A15AB" w:rsidRDefault="004A15AB"/>
              </w:tc>
              <w:tc>
                <w:tcPr>
                  <w:tcW w:w="1647" w:type="dxa"/>
                  <w:vMerge/>
                </w:tcPr>
                <w:p w:rsidR="004A15AB" w:rsidRDefault="004A15AB"/>
              </w:tc>
              <w:tc>
                <w:tcPr>
                  <w:tcW w:w="2646" w:type="dxa"/>
                  <w:tcMar>
                    <w:left w:w="0" w:type="dxa"/>
                    <w:right w:w="0" w:type="dxa"/>
                  </w:tcMar>
                </w:tcPr>
                <w:p w:rsidR="004A15AB" w:rsidRDefault="00745247">
                  <w:pPr>
                    <w:autoSpaceDE w:val="0"/>
                    <w:autoSpaceDN w:val="0"/>
                    <w:spacing w:after="0" w:line="160" w:lineRule="exact"/>
                    <w:ind w:left="312" w:right="312"/>
                  </w:pPr>
                  <w:r>
                    <w:rPr>
                      <w:rFonts w:ascii="宋体" w:eastAsia="宋体" w:hAnsi="宋体"/>
                      <w:color w:val="000000"/>
                      <w:sz w:val="16"/>
                    </w:rPr>
                    <w:t>缴费支出</w:t>
                  </w:r>
                </w:p>
              </w:tc>
            </w:tr>
            <w:tr w:rsidR="004A15AB">
              <w:trPr>
                <w:trHeight w:hRule="exact" w:val="338"/>
              </w:trPr>
              <w:tc>
                <w:tcPr>
                  <w:tcW w:w="272" w:type="dxa"/>
                  <w:tcMar>
                    <w:left w:w="0" w:type="dxa"/>
                    <w:right w:w="0" w:type="dxa"/>
                  </w:tcMar>
                </w:tcPr>
                <w:p w:rsidR="004A15AB" w:rsidRDefault="00745247">
                  <w:pPr>
                    <w:autoSpaceDE w:val="0"/>
                    <w:autoSpaceDN w:val="0"/>
                    <w:spacing w:before="100" w:after="0" w:line="160" w:lineRule="exact"/>
                    <w:jc w:val="center"/>
                  </w:pPr>
                  <w:r>
                    <w:rPr>
                      <w:rFonts w:ascii="宋体" w:eastAsia="宋体" w:hAnsi="宋体"/>
                      <w:color w:val="000000"/>
                      <w:sz w:val="16"/>
                    </w:rPr>
                    <w:t>9</w:t>
                  </w:r>
                </w:p>
              </w:tc>
              <w:tc>
                <w:tcPr>
                  <w:tcW w:w="1892" w:type="dxa"/>
                  <w:tcMar>
                    <w:left w:w="0" w:type="dxa"/>
                    <w:right w:w="0" w:type="dxa"/>
                  </w:tcMar>
                </w:tcPr>
                <w:p w:rsidR="004A15AB" w:rsidRDefault="00745247">
                  <w:pPr>
                    <w:autoSpaceDE w:val="0"/>
                    <w:autoSpaceDN w:val="0"/>
                    <w:spacing w:before="100" w:after="0" w:line="160" w:lineRule="exact"/>
                    <w:ind w:left="76" w:right="76"/>
                  </w:pPr>
                  <w:r>
                    <w:rPr>
                      <w:rFonts w:ascii="宋体" w:eastAsia="宋体" w:hAnsi="宋体"/>
                      <w:color w:val="000000"/>
                      <w:sz w:val="16"/>
                    </w:rPr>
                    <w:t>221</w:t>
                  </w:r>
                </w:p>
              </w:tc>
              <w:tc>
                <w:tcPr>
                  <w:tcW w:w="2646" w:type="dxa"/>
                  <w:tcMar>
                    <w:left w:w="0" w:type="dxa"/>
                    <w:right w:w="0" w:type="dxa"/>
                  </w:tcMar>
                </w:tcPr>
                <w:p w:rsidR="004A15AB" w:rsidRDefault="00745247">
                  <w:pPr>
                    <w:autoSpaceDE w:val="0"/>
                    <w:autoSpaceDN w:val="0"/>
                    <w:spacing w:before="100" w:after="0" w:line="160" w:lineRule="exact"/>
                    <w:ind w:left="312" w:right="312"/>
                  </w:pPr>
                  <w:r>
                    <w:rPr>
                      <w:rFonts w:ascii="宋体" w:eastAsia="宋体" w:hAnsi="宋体"/>
                      <w:color w:val="000000"/>
                      <w:sz w:val="16"/>
                    </w:rPr>
                    <w:t>住房保障支出</w:t>
                  </w:r>
                </w:p>
              </w:tc>
            </w:tr>
            <w:tr w:rsidR="004A15AB">
              <w:trPr>
                <w:trHeight w:hRule="exact" w:val="312"/>
              </w:trPr>
              <w:tc>
                <w:tcPr>
                  <w:tcW w:w="272" w:type="dxa"/>
                  <w:tcMar>
                    <w:left w:w="0" w:type="dxa"/>
                    <w:right w:w="0" w:type="dxa"/>
                  </w:tcMar>
                </w:tcPr>
                <w:p w:rsidR="004A15AB" w:rsidRDefault="00745247">
                  <w:pPr>
                    <w:autoSpaceDE w:val="0"/>
                    <w:autoSpaceDN w:val="0"/>
                    <w:spacing w:before="76" w:after="0" w:line="160" w:lineRule="exact"/>
                    <w:jc w:val="center"/>
                  </w:pPr>
                  <w:r>
                    <w:rPr>
                      <w:rFonts w:ascii="宋体" w:eastAsia="宋体" w:hAnsi="宋体"/>
                      <w:color w:val="000000"/>
                      <w:sz w:val="16"/>
                    </w:rPr>
                    <w:t>10</w:t>
                  </w:r>
                </w:p>
              </w:tc>
              <w:tc>
                <w:tcPr>
                  <w:tcW w:w="1892" w:type="dxa"/>
                  <w:tcMar>
                    <w:left w:w="0" w:type="dxa"/>
                    <w:right w:w="0" w:type="dxa"/>
                  </w:tcMar>
                </w:tcPr>
                <w:p w:rsidR="004A15AB" w:rsidRDefault="00745247">
                  <w:pPr>
                    <w:autoSpaceDE w:val="0"/>
                    <w:autoSpaceDN w:val="0"/>
                    <w:spacing w:before="76" w:after="0" w:line="160" w:lineRule="exact"/>
                    <w:ind w:left="76" w:right="76"/>
                  </w:pPr>
                  <w:r>
                    <w:rPr>
                      <w:rFonts w:ascii="宋体" w:eastAsia="宋体" w:hAnsi="宋体"/>
                      <w:color w:val="000000"/>
                      <w:sz w:val="16"/>
                    </w:rPr>
                    <w:t xml:space="preserve">　　</w:t>
                  </w:r>
                  <w:r>
                    <w:rPr>
                      <w:rFonts w:ascii="宋体" w:eastAsia="宋体" w:hAnsi="宋体"/>
                      <w:color w:val="000000"/>
                      <w:sz w:val="16"/>
                    </w:rPr>
                    <w:t>22102</w:t>
                  </w:r>
                </w:p>
              </w:tc>
              <w:tc>
                <w:tcPr>
                  <w:tcW w:w="2646" w:type="dxa"/>
                  <w:tcMar>
                    <w:left w:w="0" w:type="dxa"/>
                    <w:right w:w="0" w:type="dxa"/>
                  </w:tcMar>
                </w:tcPr>
                <w:p w:rsidR="004A15AB" w:rsidRDefault="00745247">
                  <w:pPr>
                    <w:autoSpaceDE w:val="0"/>
                    <w:autoSpaceDN w:val="0"/>
                    <w:spacing w:before="76" w:after="0" w:line="160" w:lineRule="exact"/>
                    <w:ind w:left="312" w:right="312"/>
                  </w:pPr>
                  <w:r>
                    <w:rPr>
                      <w:rFonts w:ascii="宋体" w:eastAsia="宋体" w:hAnsi="宋体"/>
                      <w:color w:val="000000"/>
                      <w:sz w:val="16"/>
                    </w:rPr>
                    <w:t xml:space="preserve">　　住房改革支出</w:t>
                  </w:r>
                </w:p>
              </w:tc>
            </w:tr>
            <w:tr w:rsidR="004A15AB">
              <w:trPr>
                <w:trHeight w:hRule="exact" w:val="3038"/>
              </w:trPr>
              <w:tc>
                <w:tcPr>
                  <w:tcW w:w="272" w:type="dxa"/>
                  <w:tcMar>
                    <w:left w:w="0" w:type="dxa"/>
                    <w:right w:w="0" w:type="dxa"/>
                  </w:tcMar>
                </w:tcPr>
                <w:p w:rsidR="004A15AB" w:rsidRDefault="00745247">
                  <w:pPr>
                    <w:autoSpaceDE w:val="0"/>
                    <w:autoSpaceDN w:val="0"/>
                    <w:spacing w:before="78" w:after="0" w:line="160" w:lineRule="exact"/>
                    <w:jc w:val="center"/>
                  </w:pPr>
                  <w:r>
                    <w:rPr>
                      <w:rFonts w:ascii="宋体" w:eastAsia="宋体" w:hAnsi="宋体"/>
                      <w:color w:val="000000"/>
                      <w:sz w:val="16"/>
                    </w:rPr>
                    <w:t>11</w:t>
                  </w:r>
                </w:p>
              </w:tc>
              <w:tc>
                <w:tcPr>
                  <w:tcW w:w="1892" w:type="dxa"/>
                  <w:tcMar>
                    <w:left w:w="0" w:type="dxa"/>
                    <w:right w:w="0" w:type="dxa"/>
                  </w:tcMar>
                </w:tcPr>
                <w:p w:rsidR="004A15AB" w:rsidRDefault="00745247">
                  <w:pPr>
                    <w:autoSpaceDE w:val="0"/>
                    <w:autoSpaceDN w:val="0"/>
                    <w:spacing w:before="78" w:after="0" w:line="160" w:lineRule="exact"/>
                    <w:ind w:left="616" w:right="616"/>
                    <w:jc w:val="right"/>
                  </w:pPr>
                  <w:r>
                    <w:rPr>
                      <w:rFonts w:ascii="宋体" w:eastAsia="宋体" w:hAnsi="宋体"/>
                      <w:color w:val="000000"/>
                      <w:sz w:val="16"/>
                    </w:rPr>
                    <w:t>2210201</w:t>
                  </w:r>
                </w:p>
              </w:tc>
              <w:tc>
                <w:tcPr>
                  <w:tcW w:w="2646" w:type="dxa"/>
                  <w:tcMar>
                    <w:left w:w="0" w:type="dxa"/>
                    <w:right w:w="0" w:type="dxa"/>
                  </w:tcMar>
                </w:tcPr>
                <w:p w:rsidR="004A15AB" w:rsidRDefault="00745247">
                  <w:pPr>
                    <w:autoSpaceDE w:val="0"/>
                    <w:autoSpaceDN w:val="0"/>
                    <w:spacing w:before="78" w:after="0" w:line="160" w:lineRule="exact"/>
                    <w:jc w:val="center"/>
                  </w:pPr>
                  <w:r>
                    <w:rPr>
                      <w:rFonts w:ascii="宋体" w:eastAsia="宋体" w:hAnsi="宋体"/>
                      <w:color w:val="000000"/>
                      <w:sz w:val="16"/>
                    </w:rPr>
                    <w:t>住房公积金</w:t>
                  </w:r>
                </w:p>
              </w:tc>
            </w:tr>
          </w:tbl>
          <w:p w:rsidR="004A15AB" w:rsidRDefault="004A15AB"/>
          <w:p w:rsidR="004A15AB" w:rsidRDefault="004A15AB">
            <w:pPr>
              <w:autoSpaceDE w:val="0"/>
              <w:autoSpaceDN w:val="0"/>
              <w:spacing w:after="0" w:line="14" w:lineRule="exact"/>
            </w:pPr>
          </w:p>
        </w:tc>
        <w:tc>
          <w:tcPr>
            <w:tcW w:w="9894" w:type="dxa"/>
            <w:tcMar>
              <w:left w:w="0" w:type="dxa"/>
              <w:right w:w="0" w:type="dxa"/>
            </w:tcMar>
          </w:tcPr>
          <w:p w:rsidR="004A15AB" w:rsidRDefault="00745247">
            <w:pPr>
              <w:autoSpaceDE w:val="0"/>
              <w:autoSpaceDN w:val="0"/>
              <w:spacing w:before="572" w:after="334" w:line="300" w:lineRule="exact"/>
            </w:pPr>
            <w:r>
              <w:rPr>
                <w:rFonts w:ascii="宋体" w:eastAsia="宋体" w:hAnsi="宋体"/>
                <w:color w:val="000000"/>
                <w:sz w:val="30"/>
              </w:rPr>
              <w:t>算一般公共预算基本支出明细表（按功能科目分）</w:t>
            </w:r>
          </w:p>
          <w:tbl>
            <w:tblPr>
              <w:tblW w:w="0" w:type="auto"/>
              <w:tblInd w:w="557" w:type="dxa"/>
              <w:tblLayout w:type="fixed"/>
              <w:tblLook w:val="04A0" w:firstRow="1" w:lastRow="0" w:firstColumn="1" w:lastColumn="0" w:noHBand="0" w:noVBand="1"/>
            </w:tblPr>
            <w:tblGrid>
              <w:gridCol w:w="1198"/>
              <w:gridCol w:w="1000"/>
              <w:gridCol w:w="4312"/>
            </w:tblGrid>
            <w:tr w:rsidR="004A15AB">
              <w:trPr>
                <w:trHeight w:hRule="exact" w:val="668"/>
              </w:trPr>
              <w:tc>
                <w:tcPr>
                  <w:tcW w:w="1198" w:type="dxa"/>
                  <w:vMerge w:val="restart"/>
                  <w:tcMar>
                    <w:left w:w="0" w:type="dxa"/>
                    <w:right w:w="0" w:type="dxa"/>
                  </w:tcMar>
                </w:tcPr>
                <w:p w:rsidR="004A15AB" w:rsidRDefault="00745247">
                  <w:pPr>
                    <w:autoSpaceDE w:val="0"/>
                    <w:autoSpaceDN w:val="0"/>
                    <w:spacing w:before="336" w:after="0" w:line="160" w:lineRule="exact"/>
                    <w:ind w:left="320" w:right="320"/>
                    <w:jc w:val="right"/>
                  </w:pPr>
                  <w:r>
                    <w:rPr>
                      <w:rFonts w:ascii="宋体" w:eastAsia="宋体" w:hAnsi="宋体"/>
                      <w:color w:val="000000"/>
                      <w:sz w:val="16"/>
                    </w:rPr>
                    <w:t>合计</w:t>
                  </w:r>
                </w:p>
              </w:tc>
              <w:tc>
                <w:tcPr>
                  <w:tcW w:w="1000" w:type="dxa"/>
                  <w:vMerge w:val="restart"/>
                  <w:tcMar>
                    <w:left w:w="0" w:type="dxa"/>
                    <w:right w:w="0" w:type="dxa"/>
                  </w:tcMar>
                </w:tcPr>
                <w:p w:rsidR="004A15AB" w:rsidRDefault="00745247">
                  <w:pPr>
                    <w:autoSpaceDE w:val="0"/>
                    <w:autoSpaceDN w:val="0"/>
                    <w:spacing w:before="840" w:after="0" w:line="160" w:lineRule="exact"/>
                    <w:ind w:left="200" w:right="200"/>
                    <w:jc w:val="right"/>
                  </w:pPr>
                  <w:r>
                    <w:rPr>
                      <w:rFonts w:ascii="宋体" w:eastAsia="宋体" w:hAnsi="宋体"/>
                      <w:color w:val="000000"/>
                      <w:sz w:val="16"/>
                    </w:rPr>
                    <w:t>269.21</w:t>
                  </w:r>
                </w:p>
              </w:tc>
              <w:tc>
                <w:tcPr>
                  <w:tcW w:w="4312" w:type="dxa"/>
                  <w:tcMar>
                    <w:left w:w="0" w:type="dxa"/>
                    <w:right w:w="0" w:type="dxa"/>
                  </w:tcMar>
                </w:tcPr>
                <w:p w:rsidR="004A15AB" w:rsidRDefault="00745247">
                  <w:pPr>
                    <w:autoSpaceDE w:val="0"/>
                    <w:autoSpaceDN w:val="0"/>
                    <w:spacing w:before="336" w:after="0" w:line="160" w:lineRule="exact"/>
                    <w:ind w:left="202" w:right="202"/>
                  </w:pPr>
                  <w:r>
                    <w:rPr>
                      <w:rFonts w:ascii="宋体" w:eastAsia="宋体" w:hAnsi="宋体"/>
                      <w:color w:val="000000"/>
                      <w:sz w:val="16"/>
                    </w:rPr>
                    <w:t>人员经费支出</w:t>
                  </w:r>
                </w:p>
              </w:tc>
            </w:tr>
            <w:tr w:rsidR="004A15AB">
              <w:trPr>
                <w:trHeight w:hRule="exact" w:val="410"/>
              </w:trPr>
              <w:tc>
                <w:tcPr>
                  <w:tcW w:w="3298" w:type="dxa"/>
                  <w:vMerge/>
                </w:tcPr>
                <w:p w:rsidR="004A15AB" w:rsidRDefault="004A15AB"/>
              </w:tc>
              <w:tc>
                <w:tcPr>
                  <w:tcW w:w="3298" w:type="dxa"/>
                  <w:vMerge/>
                </w:tcPr>
                <w:p w:rsidR="004A15AB" w:rsidRDefault="004A15AB"/>
              </w:tc>
              <w:tc>
                <w:tcPr>
                  <w:tcW w:w="4312" w:type="dxa"/>
                  <w:tcMar>
                    <w:left w:w="0" w:type="dxa"/>
                    <w:right w:w="0" w:type="dxa"/>
                  </w:tcMar>
                </w:tcPr>
                <w:p w:rsidR="004A15AB" w:rsidRDefault="00745247">
                  <w:pPr>
                    <w:autoSpaceDE w:val="0"/>
                    <w:autoSpaceDN w:val="0"/>
                    <w:spacing w:before="172" w:after="0" w:line="160" w:lineRule="exact"/>
                    <w:ind w:left="1006" w:right="1006"/>
                  </w:pPr>
                  <w:r>
                    <w:rPr>
                      <w:rFonts w:ascii="宋体" w:eastAsia="宋体" w:hAnsi="宋体"/>
                      <w:color w:val="000000"/>
                      <w:sz w:val="16"/>
                    </w:rPr>
                    <w:t>266.61</w:t>
                  </w:r>
                </w:p>
              </w:tc>
            </w:tr>
            <w:tr w:rsidR="004A15AB">
              <w:trPr>
                <w:trHeight w:hRule="exact" w:val="314"/>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6" w:after="0" w:line="160" w:lineRule="exact"/>
                    <w:ind w:left="200" w:right="200"/>
                    <w:jc w:val="right"/>
                  </w:pPr>
                  <w:r>
                    <w:rPr>
                      <w:rFonts w:ascii="宋体" w:eastAsia="宋体" w:hAnsi="宋体"/>
                      <w:color w:val="000000"/>
                      <w:sz w:val="16"/>
                    </w:rPr>
                    <w:t>216.83</w:t>
                  </w:r>
                </w:p>
              </w:tc>
              <w:tc>
                <w:tcPr>
                  <w:tcW w:w="4312" w:type="dxa"/>
                  <w:tcMar>
                    <w:left w:w="0" w:type="dxa"/>
                    <w:right w:w="0" w:type="dxa"/>
                  </w:tcMar>
                </w:tcPr>
                <w:p w:rsidR="004A15AB" w:rsidRDefault="00745247">
                  <w:pPr>
                    <w:autoSpaceDE w:val="0"/>
                    <w:autoSpaceDN w:val="0"/>
                    <w:spacing w:before="76" w:after="0" w:line="160" w:lineRule="exact"/>
                    <w:ind w:left="1006" w:right="1006"/>
                  </w:pPr>
                  <w:r>
                    <w:rPr>
                      <w:rFonts w:ascii="宋体" w:eastAsia="宋体" w:hAnsi="宋体"/>
                      <w:color w:val="000000"/>
                      <w:sz w:val="16"/>
                    </w:rPr>
                    <w:t>214.23</w:t>
                  </w:r>
                </w:p>
              </w:tc>
            </w:tr>
            <w:tr w:rsidR="004A15AB">
              <w:trPr>
                <w:trHeight w:hRule="exact" w:val="312"/>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6" w:after="0" w:line="160" w:lineRule="exact"/>
                    <w:ind w:left="200" w:right="200"/>
                    <w:jc w:val="right"/>
                  </w:pPr>
                  <w:r>
                    <w:rPr>
                      <w:rFonts w:ascii="宋体" w:eastAsia="宋体" w:hAnsi="宋体"/>
                      <w:color w:val="000000"/>
                      <w:sz w:val="16"/>
                    </w:rPr>
                    <w:t>216.83</w:t>
                  </w:r>
                </w:p>
              </w:tc>
              <w:tc>
                <w:tcPr>
                  <w:tcW w:w="4312" w:type="dxa"/>
                  <w:tcMar>
                    <w:left w:w="0" w:type="dxa"/>
                    <w:right w:w="0" w:type="dxa"/>
                  </w:tcMar>
                </w:tcPr>
                <w:p w:rsidR="004A15AB" w:rsidRDefault="00745247">
                  <w:pPr>
                    <w:autoSpaceDE w:val="0"/>
                    <w:autoSpaceDN w:val="0"/>
                    <w:spacing w:before="76" w:after="0" w:line="160" w:lineRule="exact"/>
                    <w:ind w:left="1006" w:right="1006"/>
                  </w:pPr>
                  <w:r>
                    <w:rPr>
                      <w:rFonts w:ascii="宋体" w:eastAsia="宋体" w:hAnsi="宋体"/>
                      <w:color w:val="000000"/>
                      <w:sz w:val="16"/>
                    </w:rPr>
                    <w:t>214.23</w:t>
                  </w:r>
                </w:p>
              </w:tc>
            </w:tr>
            <w:tr w:rsidR="004A15AB">
              <w:trPr>
                <w:trHeight w:hRule="exact" w:val="314"/>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6" w:after="0" w:line="160" w:lineRule="exact"/>
                    <w:ind w:left="200" w:right="200"/>
                    <w:jc w:val="right"/>
                  </w:pPr>
                  <w:r>
                    <w:rPr>
                      <w:rFonts w:ascii="宋体" w:eastAsia="宋体" w:hAnsi="宋体"/>
                      <w:color w:val="000000"/>
                      <w:sz w:val="16"/>
                    </w:rPr>
                    <w:t>216.83</w:t>
                  </w:r>
                </w:p>
              </w:tc>
              <w:tc>
                <w:tcPr>
                  <w:tcW w:w="4312" w:type="dxa"/>
                  <w:tcMar>
                    <w:left w:w="0" w:type="dxa"/>
                    <w:right w:w="0" w:type="dxa"/>
                  </w:tcMar>
                </w:tcPr>
                <w:p w:rsidR="004A15AB" w:rsidRDefault="00745247">
                  <w:pPr>
                    <w:autoSpaceDE w:val="0"/>
                    <w:autoSpaceDN w:val="0"/>
                    <w:spacing w:before="76" w:after="0" w:line="160" w:lineRule="exact"/>
                    <w:ind w:left="1006" w:right="1006"/>
                  </w:pPr>
                  <w:r>
                    <w:rPr>
                      <w:rFonts w:ascii="宋体" w:eastAsia="宋体" w:hAnsi="宋体"/>
                      <w:color w:val="000000"/>
                      <w:sz w:val="16"/>
                    </w:rPr>
                    <w:t>214.23</w:t>
                  </w:r>
                </w:p>
              </w:tc>
            </w:tr>
            <w:tr w:rsidR="004A15AB">
              <w:trPr>
                <w:trHeight w:hRule="exact" w:val="314"/>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6" w:after="0" w:line="160" w:lineRule="exact"/>
                    <w:ind w:left="200" w:right="200"/>
                    <w:jc w:val="right"/>
                  </w:pPr>
                  <w:r>
                    <w:rPr>
                      <w:rFonts w:ascii="宋体" w:eastAsia="宋体" w:hAnsi="宋体"/>
                      <w:color w:val="000000"/>
                      <w:sz w:val="16"/>
                    </w:rPr>
                    <w:t>41.26</w:t>
                  </w:r>
                </w:p>
              </w:tc>
              <w:tc>
                <w:tcPr>
                  <w:tcW w:w="4312" w:type="dxa"/>
                  <w:tcMar>
                    <w:left w:w="0" w:type="dxa"/>
                    <w:right w:w="0" w:type="dxa"/>
                  </w:tcMar>
                </w:tcPr>
                <w:p w:rsidR="004A15AB" w:rsidRDefault="00745247">
                  <w:pPr>
                    <w:autoSpaceDE w:val="0"/>
                    <w:autoSpaceDN w:val="0"/>
                    <w:spacing w:before="76" w:after="0" w:line="160" w:lineRule="exact"/>
                    <w:ind w:left="1086" w:right="1086"/>
                  </w:pPr>
                  <w:r>
                    <w:rPr>
                      <w:rFonts w:ascii="宋体" w:eastAsia="宋体" w:hAnsi="宋体"/>
                      <w:color w:val="000000"/>
                      <w:sz w:val="16"/>
                    </w:rPr>
                    <w:t>41.26</w:t>
                  </w:r>
                </w:p>
              </w:tc>
            </w:tr>
            <w:tr w:rsidR="004A15AB">
              <w:trPr>
                <w:trHeight w:hRule="exact" w:val="376"/>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6" w:after="0" w:line="160" w:lineRule="exact"/>
                    <w:ind w:left="200" w:right="200"/>
                    <w:jc w:val="right"/>
                  </w:pPr>
                  <w:r>
                    <w:rPr>
                      <w:rFonts w:ascii="宋体" w:eastAsia="宋体" w:hAnsi="宋体"/>
                      <w:color w:val="000000"/>
                      <w:sz w:val="16"/>
                    </w:rPr>
                    <w:t>41.26</w:t>
                  </w:r>
                </w:p>
              </w:tc>
              <w:tc>
                <w:tcPr>
                  <w:tcW w:w="4312" w:type="dxa"/>
                  <w:tcMar>
                    <w:left w:w="0" w:type="dxa"/>
                    <w:right w:w="0" w:type="dxa"/>
                  </w:tcMar>
                </w:tcPr>
                <w:p w:rsidR="004A15AB" w:rsidRDefault="00745247">
                  <w:pPr>
                    <w:autoSpaceDE w:val="0"/>
                    <w:autoSpaceDN w:val="0"/>
                    <w:spacing w:before="76" w:after="0" w:line="160" w:lineRule="exact"/>
                    <w:ind w:left="1086" w:right="1086"/>
                  </w:pPr>
                  <w:r>
                    <w:rPr>
                      <w:rFonts w:ascii="宋体" w:eastAsia="宋体" w:hAnsi="宋体"/>
                      <w:color w:val="000000"/>
                      <w:sz w:val="16"/>
                    </w:rPr>
                    <w:t>41.26</w:t>
                  </w:r>
                </w:p>
              </w:tc>
            </w:tr>
            <w:tr w:rsidR="004A15AB">
              <w:trPr>
                <w:trHeight w:hRule="exact" w:val="500"/>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138" w:after="0" w:line="160" w:lineRule="exact"/>
                    <w:ind w:left="200" w:right="200"/>
                    <w:jc w:val="right"/>
                  </w:pPr>
                  <w:r>
                    <w:rPr>
                      <w:rFonts w:ascii="宋体" w:eastAsia="宋体" w:hAnsi="宋体"/>
                      <w:color w:val="000000"/>
                      <w:sz w:val="16"/>
                    </w:rPr>
                    <w:t>27.51</w:t>
                  </w:r>
                </w:p>
              </w:tc>
              <w:tc>
                <w:tcPr>
                  <w:tcW w:w="4312" w:type="dxa"/>
                  <w:tcMar>
                    <w:left w:w="0" w:type="dxa"/>
                    <w:right w:w="0" w:type="dxa"/>
                  </w:tcMar>
                </w:tcPr>
                <w:p w:rsidR="004A15AB" w:rsidRDefault="00745247">
                  <w:pPr>
                    <w:autoSpaceDE w:val="0"/>
                    <w:autoSpaceDN w:val="0"/>
                    <w:spacing w:before="138" w:after="0" w:line="160" w:lineRule="exact"/>
                    <w:ind w:left="1086" w:right="1086"/>
                  </w:pPr>
                  <w:r>
                    <w:rPr>
                      <w:rFonts w:ascii="宋体" w:eastAsia="宋体" w:hAnsi="宋体"/>
                      <w:color w:val="000000"/>
                      <w:sz w:val="16"/>
                    </w:rPr>
                    <w:t>27.51</w:t>
                  </w:r>
                </w:p>
              </w:tc>
            </w:tr>
            <w:tr w:rsidR="004A15AB">
              <w:trPr>
                <w:trHeight w:hRule="exact" w:val="500"/>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202" w:after="0" w:line="160" w:lineRule="exact"/>
                    <w:ind w:left="200" w:right="200"/>
                    <w:jc w:val="right"/>
                  </w:pPr>
                  <w:r>
                    <w:rPr>
                      <w:rFonts w:ascii="宋体" w:eastAsia="宋体" w:hAnsi="宋体"/>
                      <w:color w:val="000000"/>
                      <w:sz w:val="16"/>
                    </w:rPr>
                    <w:t>13.75</w:t>
                  </w:r>
                </w:p>
              </w:tc>
              <w:tc>
                <w:tcPr>
                  <w:tcW w:w="4312" w:type="dxa"/>
                  <w:tcMar>
                    <w:left w:w="0" w:type="dxa"/>
                    <w:right w:w="0" w:type="dxa"/>
                  </w:tcMar>
                </w:tcPr>
                <w:p w:rsidR="004A15AB" w:rsidRDefault="00745247">
                  <w:pPr>
                    <w:autoSpaceDE w:val="0"/>
                    <w:autoSpaceDN w:val="0"/>
                    <w:spacing w:before="202" w:after="0" w:line="160" w:lineRule="exact"/>
                    <w:ind w:left="1086" w:right="1086"/>
                  </w:pPr>
                  <w:r>
                    <w:rPr>
                      <w:rFonts w:ascii="宋体" w:eastAsia="宋体" w:hAnsi="宋体"/>
                      <w:color w:val="000000"/>
                      <w:sz w:val="16"/>
                    </w:rPr>
                    <w:t>13.75</w:t>
                  </w:r>
                </w:p>
              </w:tc>
            </w:tr>
            <w:tr w:rsidR="004A15AB">
              <w:trPr>
                <w:trHeight w:hRule="exact" w:val="378"/>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140" w:after="0" w:line="160" w:lineRule="exact"/>
                    <w:ind w:left="200" w:right="200"/>
                    <w:jc w:val="right"/>
                  </w:pPr>
                  <w:r>
                    <w:rPr>
                      <w:rFonts w:ascii="宋体" w:eastAsia="宋体" w:hAnsi="宋体"/>
                      <w:color w:val="000000"/>
                      <w:sz w:val="16"/>
                    </w:rPr>
                    <w:t>11.12</w:t>
                  </w:r>
                </w:p>
              </w:tc>
              <w:tc>
                <w:tcPr>
                  <w:tcW w:w="4312" w:type="dxa"/>
                  <w:tcMar>
                    <w:left w:w="0" w:type="dxa"/>
                    <w:right w:w="0" w:type="dxa"/>
                  </w:tcMar>
                </w:tcPr>
                <w:p w:rsidR="004A15AB" w:rsidRDefault="00745247">
                  <w:pPr>
                    <w:autoSpaceDE w:val="0"/>
                    <w:autoSpaceDN w:val="0"/>
                    <w:spacing w:before="140" w:after="0" w:line="160" w:lineRule="exact"/>
                    <w:ind w:left="1086" w:right="1086"/>
                  </w:pPr>
                  <w:r>
                    <w:rPr>
                      <w:rFonts w:ascii="宋体" w:eastAsia="宋体" w:hAnsi="宋体"/>
                      <w:color w:val="000000"/>
                      <w:sz w:val="16"/>
                    </w:rPr>
                    <w:t>11.12</w:t>
                  </w:r>
                </w:p>
              </w:tc>
            </w:tr>
            <w:tr w:rsidR="004A15AB">
              <w:trPr>
                <w:trHeight w:hRule="exact" w:val="312"/>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6" w:after="0" w:line="160" w:lineRule="exact"/>
                    <w:ind w:left="200" w:right="200"/>
                    <w:jc w:val="right"/>
                  </w:pPr>
                  <w:r>
                    <w:rPr>
                      <w:rFonts w:ascii="宋体" w:eastAsia="宋体" w:hAnsi="宋体"/>
                      <w:color w:val="000000"/>
                      <w:sz w:val="16"/>
                    </w:rPr>
                    <w:t>11.12</w:t>
                  </w:r>
                </w:p>
              </w:tc>
              <w:tc>
                <w:tcPr>
                  <w:tcW w:w="4312" w:type="dxa"/>
                  <w:tcMar>
                    <w:left w:w="0" w:type="dxa"/>
                    <w:right w:w="0" w:type="dxa"/>
                  </w:tcMar>
                </w:tcPr>
                <w:p w:rsidR="004A15AB" w:rsidRDefault="00745247">
                  <w:pPr>
                    <w:autoSpaceDE w:val="0"/>
                    <w:autoSpaceDN w:val="0"/>
                    <w:spacing w:before="76" w:after="0" w:line="160" w:lineRule="exact"/>
                    <w:ind w:left="1086" w:right="1086"/>
                  </w:pPr>
                  <w:r>
                    <w:rPr>
                      <w:rFonts w:ascii="宋体" w:eastAsia="宋体" w:hAnsi="宋体"/>
                      <w:color w:val="000000"/>
                      <w:sz w:val="16"/>
                    </w:rPr>
                    <w:t>11.12</w:t>
                  </w:r>
                </w:p>
              </w:tc>
            </w:tr>
            <w:tr w:rsidR="004A15AB">
              <w:trPr>
                <w:trHeight w:hRule="exact" w:val="3038"/>
              </w:trPr>
              <w:tc>
                <w:tcPr>
                  <w:tcW w:w="3298" w:type="dxa"/>
                  <w:vMerge/>
                </w:tcPr>
                <w:p w:rsidR="004A15AB" w:rsidRDefault="004A15AB"/>
              </w:tc>
              <w:tc>
                <w:tcPr>
                  <w:tcW w:w="1000" w:type="dxa"/>
                  <w:tcMar>
                    <w:left w:w="0" w:type="dxa"/>
                    <w:right w:w="0" w:type="dxa"/>
                  </w:tcMar>
                </w:tcPr>
                <w:p w:rsidR="004A15AB" w:rsidRDefault="00745247">
                  <w:pPr>
                    <w:autoSpaceDE w:val="0"/>
                    <w:autoSpaceDN w:val="0"/>
                    <w:spacing w:before="78" w:after="0" w:line="160" w:lineRule="exact"/>
                    <w:ind w:left="200" w:right="200"/>
                    <w:jc w:val="right"/>
                  </w:pPr>
                  <w:r>
                    <w:rPr>
                      <w:rFonts w:ascii="宋体" w:eastAsia="宋体" w:hAnsi="宋体"/>
                      <w:color w:val="000000"/>
                      <w:sz w:val="16"/>
                    </w:rPr>
                    <w:t>11.12</w:t>
                  </w:r>
                </w:p>
              </w:tc>
              <w:tc>
                <w:tcPr>
                  <w:tcW w:w="4312" w:type="dxa"/>
                  <w:tcMar>
                    <w:left w:w="0" w:type="dxa"/>
                    <w:right w:w="0" w:type="dxa"/>
                  </w:tcMar>
                </w:tcPr>
                <w:p w:rsidR="004A15AB" w:rsidRDefault="00745247">
                  <w:pPr>
                    <w:autoSpaceDE w:val="0"/>
                    <w:autoSpaceDN w:val="0"/>
                    <w:spacing w:before="78" w:after="0" w:line="160" w:lineRule="exact"/>
                    <w:ind w:left="1086" w:right="1086"/>
                  </w:pPr>
                  <w:r>
                    <w:rPr>
                      <w:rFonts w:ascii="宋体" w:eastAsia="宋体" w:hAnsi="宋体"/>
                      <w:color w:val="000000"/>
                      <w:sz w:val="16"/>
                    </w:rPr>
                    <w:t>11.12</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9646" w:type="dxa"/>
        <w:tblLayout w:type="fixed"/>
        <w:tblLook w:val="04A0" w:firstRow="1" w:lastRow="0" w:firstColumn="1" w:lastColumn="0" w:noHBand="0" w:noVBand="1"/>
      </w:tblPr>
      <w:tblGrid>
        <w:gridCol w:w="314"/>
        <w:gridCol w:w="312"/>
        <w:gridCol w:w="314"/>
        <w:gridCol w:w="564"/>
        <w:gridCol w:w="564"/>
        <w:gridCol w:w="314"/>
        <w:gridCol w:w="312"/>
        <w:gridCol w:w="314"/>
        <w:gridCol w:w="314"/>
        <w:gridCol w:w="314"/>
        <w:gridCol w:w="314"/>
        <w:gridCol w:w="694"/>
      </w:tblGrid>
      <w:tr w:rsidR="004A15AB">
        <w:trPr>
          <w:trHeight w:hRule="exact" w:val="386"/>
        </w:trPr>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128"/>
        </w:trPr>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64" w:after="0" w:line="160" w:lineRule="exact"/>
              <w:jc w:val="right"/>
            </w:pPr>
            <w:r>
              <w:rPr>
                <w:rFonts w:ascii="宋体" w:eastAsia="宋体" w:hAnsi="宋体"/>
                <w:color w:val="000000"/>
                <w:sz w:val="16"/>
              </w:rPr>
              <w:t>公</w:t>
            </w:r>
          </w:p>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64" w:after="0" w:line="160" w:lineRule="exact"/>
              <w:jc w:val="center"/>
            </w:pPr>
            <w:r>
              <w:rPr>
                <w:rFonts w:ascii="宋体" w:eastAsia="宋体" w:hAnsi="宋体"/>
                <w:color w:val="000000"/>
                <w:sz w:val="16"/>
              </w:rPr>
              <w:t>用经</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64" w:after="0" w:line="160" w:lineRule="exact"/>
              <w:jc w:val="center"/>
            </w:pPr>
            <w:r>
              <w:rPr>
                <w:rFonts w:ascii="宋体" w:eastAsia="宋体" w:hAnsi="宋体"/>
                <w:color w:val="000000"/>
                <w:sz w:val="16"/>
              </w:rPr>
              <w:t>费支</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64" w:after="0" w:line="160" w:lineRule="exact"/>
              <w:ind w:left="22" w:right="22"/>
            </w:pPr>
            <w:r>
              <w:rPr>
                <w:rFonts w:ascii="宋体" w:eastAsia="宋体" w:hAnsi="宋体"/>
                <w:color w:val="000000"/>
                <w:sz w:val="16"/>
              </w:rPr>
              <w:t>出</w:t>
            </w:r>
          </w:p>
          <w:p w:rsidR="004A15AB" w:rsidRDefault="00745247">
            <w:pPr>
              <w:autoSpaceDE w:val="0"/>
              <w:autoSpaceDN w:val="0"/>
              <w:spacing w:before="344" w:after="0" w:line="160" w:lineRule="exact"/>
              <w:jc w:val="right"/>
            </w:pPr>
            <w:r>
              <w:rPr>
                <w:rFonts w:ascii="宋体" w:eastAsia="宋体" w:hAnsi="宋体"/>
                <w:color w:val="000000"/>
                <w:sz w:val="16"/>
              </w:rPr>
              <w:t>2.</w:t>
            </w:r>
          </w:p>
          <w:p w:rsidR="004A15AB" w:rsidRDefault="00745247">
            <w:pPr>
              <w:autoSpaceDE w:val="0"/>
              <w:autoSpaceDN w:val="0"/>
              <w:spacing w:before="154" w:after="0" w:line="160" w:lineRule="exact"/>
              <w:jc w:val="right"/>
            </w:pPr>
            <w:r>
              <w:rPr>
                <w:rFonts w:ascii="宋体" w:eastAsia="宋体" w:hAnsi="宋体"/>
                <w:color w:val="000000"/>
                <w:sz w:val="16"/>
              </w:rPr>
              <w:t>2.</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468" w:after="0" w:line="160" w:lineRule="exact"/>
              <w:ind w:left="10" w:right="10"/>
            </w:pPr>
            <w:r>
              <w:rPr>
                <w:rFonts w:ascii="宋体" w:eastAsia="宋体" w:hAnsi="宋体"/>
                <w:color w:val="000000"/>
                <w:sz w:val="16"/>
              </w:rPr>
              <w:t>60</w:t>
            </w:r>
          </w:p>
          <w:p w:rsidR="004A15AB" w:rsidRDefault="00745247">
            <w:pPr>
              <w:autoSpaceDE w:val="0"/>
              <w:autoSpaceDN w:val="0"/>
              <w:spacing w:before="154" w:after="0" w:line="160" w:lineRule="exact"/>
              <w:ind w:left="10" w:right="10"/>
            </w:pPr>
            <w:r>
              <w:rPr>
                <w:rFonts w:ascii="宋体" w:eastAsia="宋体" w:hAnsi="宋体"/>
                <w:color w:val="000000"/>
                <w:sz w:val="16"/>
              </w:rPr>
              <w:t>60</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58" w:after="0" w:line="160" w:lineRule="exact"/>
              <w:jc w:val="center"/>
            </w:pPr>
            <w:r>
              <w:rPr>
                <w:rFonts w:ascii="宋体" w:eastAsia="宋体" w:hAnsi="宋体"/>
                <w:color w:val="000000"/>
                <w:sz w:val="16"/>
              </w:rPr>
              <w:t>金</w:t>
            </w:r>
          </w:p>
          <w:p w:rsidR="004A15AB" w:rsidRDefault="00745247">
            <w:pPr>
              <w:autoSpaceDE w:val="0"/>
              <w:autoSpaceDN w:val="0"/>
              <w:spacing w:before="346" w:after="0" w:line="160" w:lineRule="exact"/>
              <w:jc w:val="right"/>
            </w:pPr>
            <w:r>
              <w:rPr>
                <w:rFonts w:ascii="宋体" w:eastAsia="宋体" w:hAnsi="宋体"/>
                <w:color w:val="000000"/>
                <w:sz w:val="16"/>
              </w:rPr>
              <w:t>备</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58" w:after="0" w:line="160" w:lineRule="exact"/>
              <w:jc w:val="center"/>
            </w:pPr>
            <w:r>
              <w:rPr>
                <w:rFonts w:ascii="宋体" w:eastAsia="宋体" w:hAnsi="宋体"/>
                <w:color w:val="000000"/>
                <w:sz w:val="16"/>
              </w:rPr>
              <w:t>额单</w:t>
            </w:r>
          </w:p>
          <w:p w:rsidR="004A15AB" w:rsidRDefault="00745247">
            <w:pPr>
              <w:autoSpaceDE w:val="0"/>
              <w:autoSpaceDN w:val="0"/>
              <w:spacing w:before="346" w:after="0" w:line="160" w:lineRule="exact"/>
              <w:jc w:val="center"/>
            </w:pPr>
            <w:r>
              <w:rPr>
                <w:rFonts w:ascii="宋体" w:eastAsia="宋体" w:hAnsi="宋体"/>
                <w:color w:val="000000"/>
                <w:sz w:val="16"/>
              </w:rPr>
              <w:t>注</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58" w:after="0" w:line="160" w:lineRule="exact"/>
              <w:jc w:val="center"/>
            </w:pPr>
            <w:r>
              <w:rPr>
                <w:rFonts w:ascii="宋体" w:eastAsia="宋体" w:hAnsi="宋体"/>
                <w:color w:val="000000"/>
                <w:sz w:val="16"/>
              </w:rPr>
              <w:t>位：</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58" w:after="0" w:line="160" w:lineRule="exact"/>
              <w:jc w:val="center"/>
            </w:pPr>
            <w:r>
              <w:rPr>
                <w:rFonts w:ascii="宋体" w:eastAsia="宋体" w:hAnsi="宋体"/>
                <w:color w:val="000000"/>
                <w:sz w:val="16"/>
              </w:rPr>
              <w:t>单位</w:t>
            </w:r>
          </w:p>
        </w:tc>
        <w:tc>
          <w:tcPr>
            <w:tcW w:w="69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58" w:after="0" w:line="160" w:lineRule="exact"/>
            </w:pPr>
            <w:r>
              <w:rPr>
                <w:rFonts w:ascii="宋体" w:eastAsia="宋体" w:hAnsi="宋体"/>
                <w:color w:val="000000"/>
                <w:sz w:val="16"/>
              </w:rPr>
              <w:t>：万元</w:t>
            </w:r>
          </w:p>
        </w:tc>
      </w:tr>
      <w:tr w:rsidR="004A15AB">
        <w:trPr>
          <w:trHeight w:hRule="exact" w:val="2426"/>
        </w:trPr>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28" w:lineRule="exact"/>
              <w:jc w:val="right"/>
            </w:pPr>
            <w:r>
              <w:rPr>
                <w:rFonts w:ascii="宋体" w:eastAsia="宋体" w:hAnsi="宋体"/>
                <w:color w:val="000000"/>
                <w:sz w:val="16"/>
              </w:rPr>
              <w:t>2.</w:t>
            </w:r>
          </w:p>
          <w:p w:rsidR="004A15AB" w:rsidRDefault="00745247">
            <w:pPr>
              <w:autoSpaceDE w:val="0"/>
              <w:autoSpaceDN w:val="0"/>
              <w:spacing w:before="152" w:after="0" w:line="160" w:lineRule="exact"/>
              <w:jc w:val="right"/>
            </w:pPr>
            <w:r>
              <w:rPr>
                <w:rFonts w:ascii="宋体" w:eastAsia="宋体" w:hAnsi="宋体"/>
                <w:color w:val="000000"/>
                <w:sz w:val="16"/>
              </w:rPr>
              <w:t>2.</w:t>
            </w:r>
          </w:p>
          <w:p w:rsidR="004A15AB" w:rsidRDefault="00745247">
            <w:pPr>
              <w:autoSpaceDE w:val="0"/>
              <w:autoSpaceDN w:val="0"/>
              <w:spacing w:before="154" w:after="0" w:line="160" w:lineRule="exact"/>
              <w:jc w:val="right"/>
            </w:pPr>
            <w:r>
              <w:rPr>
                <w:rFonts w:ascii="宋体" w:eastAsia="宋体" w:hAnsi="宋体"/>
                <w:color w:val="000000"/>
                <w:sz w:val="16"/>
              </w:rPr>
              <w:t>0.</w:t>
            </w:r>
          </w:p>
          <w:p w:rsidR="004A15AB" w:rsidRDefault="00745247">
            <w:pPr>
              <w:autoSpaceDE w:val="0"/>
              <w:autoSpaceDN w:val="0"/>
              <w:spacing w:before="154" w:after="0" w:line="160" w:lineRule="exact"/>
              <w:jc w:val="right"/>
            </w:pPr>
            <w:r>
              <w:rPr>
                <w:rFonts w:ascii="宋体" w:eastAsia="宋体" w:hAnsi="宋体"/>
                <w:color w:val="000000"/>
                <w:sz w:val="16"/>
              </w:rPr>
              <w:t>0.</w:t>
            </w:r>
          </w:p>
          <w:p w:rsidR="004A15AB" w:rsidRDefault="00745247">
            <w:pPr>
              <w:autoSpaceDE w:val="0"/>
              <w:autoSpaceDN w:val="0"/>
              <w:spacing w:before="278" w:after="0" w:line="160" w:lineRule="exact"/>
              <w:jc w:val="right"/>
            </w:pPr>
            <w:r>
              <w:rPr>
                <w:rFonts w:ascii="宋体" w:eastAsia="宋体" w:hAnsi="宋体"/>
                <w:color w:val="000000"/>
                <w:sz w:val="16"/>
              </w:rPr>
              <w:t>0.</w:t>
            </w:r>
          </w:p>
          <w:p w:rsidR="004A15AB" w:rsidRDefault="00745247">
            <w:pPr>
              <w:autoSpaceDE w:val="0"/>
              <w:autoSpaceDN w:val="0"/>
              <w:spacing w:before="404" w:after="0" w:line="160" w:lineRule="exact"/>
              <w:jc w:val="right"/>
            </w:pPr>
            <w:r>
              <w:rPr>
                <w:rFonts w:ascii="宋体" w:eastAsia="宋体" w:hAnsi="宋体"/>
                <w:color w:val="000000"/>
                <w:sz w:val="16"/>
              </w:rPr>
              <w:t>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28" w:lineRule="exact"/>
              <w:ind w:left="10" w:right="10"/>
            </w:pPr>
            <w:r>
              <w:rPr>
                <w:rFonts w:ascii="宋体" w:eastAsia="宋体" w:hAnsi="宋体"/>
                <w:color w:val="000000"/>
                <w:sz w:val="16"/>
              </w:rPr>
              <w:t>60</w:t>
            </w:r>
          </w:p>
          <w:p w:rsidR="004A15AB" w:rsidRDefault="00745247">
            <w:pPr>
              <w:autoSpaceDE w:val="0"/>
              <w:autoSpaceDN w:val="0"/>
              <w:spacing w:before="152" w:after="0" w:line="160" w:lineRule="exact"/>
              <w:ind w:left="10" w:right="10"/>
            </w:pPr>
            <w:r>
              <w:rPr>
                <w:rFonts w:ascii="宋体" w:eastAsia="宋体" w:hAnsi="宋体"/>
                <w:color w:val="000000"/>
                <w:sz w:val="16"/>
              </w:rPr>
              <w:t>60</w:t>
            </w:r>
          </w:p>
          <w:p w:rsidR="004A15AB" w:rsidRDefault="00745247">
            <w:pPr>
              <w:autoSpaceDE w:val="0"/>
              <w:autoSpaceDN w:val="0"/>
              <w:spacing w:before="154" w:after="0" w:line="160" w:lineRule="exact"/>
              <w:ind w:left="10" w:right="10"/>
            </w:pPr>
            <w:r>
              <w:rPr>
                <w:rFonts w:ascii="宋体" w:eastAsia="宋体" w:hAnsi="宋体"/>
                <w:color w:val="000000"/>
                <w:sz w:val="16"/>
              </w:rPr>
              <w:t>00</w:t>
            </w:r>
          </w:p>
          <w:p w:rsidR="004A15AB" w:rsidRDefault="00745247">
            <w:pPr>
              <w:autoSpaceDE w:val="0"/>
              <w:autoSpaceDN w:val="0"/>
              <w:spacing w:before="154" w:after="0" w:line="160" w:lineRule="exact"/>
              <w:ind w:left="10" w:right="10"/>
            </w:pPr>
            <w:r>
              <w:rPr>
                <w:rFonts w:ascii="宋体" w:eastAsia="宋体" w:hAnsi="宋体"/>
                <w:color w:val="000000"/>
                <w:sz w:val="16"/>
              </w:rPr>
              <w:t>00</w:t>
            </w:r>
          </w:p>
          <w:p w:rsidR="004A15AB" w:rsidRDefault="00745247">
            <w:pPr>
              <w:autoSpaceDE w:val="0"/>
              <w:autoSpaceDN w:val="0"/>
              <w:spacing w:before="278" w:after="0" w:line="160" w:lineRule="exact"/>
              <w:ind w:left="10" w:right="10"/>
            </w:pPr>
            <w:r>
              <w:rPr>
                <w:rFonts w:ascii="宋体" w:eastAsia="宋体" w:hAnsi="宋体"/>
                <w:color w:val="000000"/>
                <w:sz w:val="16"/>
              </w:rPr>
              <w:t>00</w:t>
            </w:r>
          </w:p>
          <w:p w:rsidR="004A15AB" w:rsidRDefault="00745247">
            <w:pPr>
              <w:autoSpaceDE w:val="0"/>
              <w:autoSpaceDN w:val="0"/>
              <w:spacing w:before="404" w:after="0" w:line="160" w:lineRule="exact"/>
              <w:ind w:left="10" w:right="10"/>
            </w:pPr>
            <w:r>
              <w:rPr>
                <w:rFonts w:ascii="宋体" w:eastAsia="宋体" w:hAnsi="宋体"/>
                <w:color w:val="000000"/>
                <w:sz w:val="16"/>
              </w:rPr>
              <w:t>00</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638"/>
        </w:trPr>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82" w:lineRule="exact"/>
              <w:ind w:left="50" w:right="50"/>
              <w:jc w:val="right"/>
            </w:pPr>
            <w:r>
              <w:rPr>
                <w:rFonts w:ascii="宋体" w:eastAsia="宋体" w:hAnsi="宋体"/>
                <w:color w:val="000000"/>
                <w:sz w:val="16"/>
              </w:rPr>
              <w:t>0</w:t>
            </w:r>
          </w:p>
          <w:p w:rsidR="004A15AB" w:rsidRDefault="00745247">
            <w:pPr>
              <w:autoSpaceDE w:val="0"/>
              <w:autoSpaceDN w:val="0"/>
              <w:spacing w:before="154" w:after="0" w:line="160" w:lineRule="exact"/>
              <w:jc w:val="right"/>
            </w:pPr>
            <w:r>
              <w:rPr>
                <w:rFonts w:ascii="宋体" w:eastAsia="宋体" w:hAnsi="宋体"/>
                <w:color w:val="000000"/>
                <w:sz w:val="16"/>
              </w:rPr>
              <w:t>0.</w:t>
            </w:r>
          </w:p>
          <w:p w:rsidR="004A15AB" w:rsidRDefault="00745247">
            <w:pPr>
              <w:autoSpaceDE w:val="0"/>
              <w:autoSpaceDN w:val="0"/>
              <w:spacing w:before="154" w:after="0" w:line="160" w:lineRule="exact"/>
              <w:jc w:val="right"/>
            </w:pPr>
            <w:r>
              <w:rPr>
                <w:rFonts w:ascii="宋体" w:eastAsia="宋体" w:hAnsi="宋体"/>
                <w:color w:val="000000"/>
                <w:sz w:val="16"/>
              </w:rPr>
              <w:t>0.</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82" w:lineRule="exact"/>
              <w:ind w:left="10" w:right="10"/>
            </w:pPr>
            <w:r>
              <w:rPr>
                <w:rFonts w:ascii="宋体" w:eastAsia="宋体" w:hAnsi="宋体"/>
                <w:color w:val="000000"/>
                <w:sz w:val="16"/>
              </w:rPr>
              <w:t>00</w:t>
            </w:r>
          </w:p>
          <w:p w:rsidR="004A15AB" w:rsidRDefault="00745247">
            <w:pPr>
              <w:autoSpaceDE w:val="0"/>
              <w:autoSpaceDN w:val="0"/>
              <w:spacing w:before="154" w:after="0" w:line="160" w:lineRule="exact"/>
              <w:ind w:left="10" w:right="10"/>
            </w:pPr>
            <w:r>
              <w:rPr>
                <w:rFonts w:ascii="宋体" w:eastAsia="宋体" w:hAnsi="宋体"/>
                <w:color w:val="000000"/>
                <w:sz w:val="16"/>
              </w:rPr>
              <w:t>00</w:t>
            </w:r>
          </w:p>
          <w:p w:rsidR="004A15AB" w:rsidRDefault="00745247">
            <w:pPr>
              <w:autoSpaceDE w:val="0"/>
              <w:autoSpaceDN w:val="0"/>
              <w:spacing w:before="154" w:after="0" w:line="160" w:lineRule="exact"/>
              <w:ind w:left="10" w:right="10"/>
            </w:pPr>
            <w:r>
              <w:rPr>
                <w:rFonts w:ascii="宋体" w:eastAsia="宋体" w:hAnsi="宋体"/>
                <w:color w:val="000000"/>
                <w:sz w:val="16"/>
              </w:rPr>
              <w:t>00</w:t>
            </w:r>
          </w:p>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686"/>
        </w:trPr>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9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156"/>
        </w:trPr>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2"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31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694"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4A15AB">
      <w:pPr>
        <w:autoSpaceDE w:val="0"/>
        <w:autoSpaceDN w:val="0"/>
        <w:spacing w:after="0" w:line="20" w:lineRule="exact"/>
      </w:pPr>
    </w:p>
    <w:tbl>
      <w:tblPr>
        <w:tblW w:w="0" w:type="auto"/>
        <w:tblInd w:w="37" w:type="dxa"/>
        <w:tblLayout w:type="fixed"/>
        <w:tblLook w:val="04A0" w:firstRow="1" w:lastRow="0" w:firstColumn="1" w:lastColumn="0" w:noHBand="0" w:noVBand="1"/>
      </w:tblPr>
      <w:tblGrid>
        <w:gridCol w:w="272"/>
        <w:gridCol w:w="1892"/>
        <w:gridCol w:w="3204"/>
        <w:gridCol w:w="1292"/>
        <w:gridCol w:w="1000"/>
        <w:gridCol w:w="4584"/>
      </w:tblGrid>
      <w:tr w:rsidR="004A15AB">
        <w:trPr>
          <w:trHeight w:hRule="exact" w:val="456"/>
        </w:trPr>
        <w:tc>
          <w:tcPr>
            <w:tcW w:w="272" w:type="dxa"/>
            <w:tcMar>
              <w:left w:w="0" w:type="dxa"/>
              <w:right w:w="0" w:type="dxa"/>
            </w:tcMar>
          </w:tcPr>
          <w:p w:rsidR="004A15AB" w:rsidRDefault="004A15AB"/>
        </w:tc>
        <w:tc>
          <w:tcPr>
            <w:tcW w:w="1892" w:type="dxa"/>
            <w:vMerge w:val="restart"/>
            <w:tcMar>
              <w:left w:w="0" w:type="dxa"/>
              <w:right w:w="0" w:type="dxa"/>
            </w:tcMar>
          </w:tcPr>
          <w:p w:rsidR="004A15AB" w:rsidRDefault="004A15AB"/>
        </w:tc>
        <w:tc>
          <w:tcPr>
            <w:tcW w:w="3204" w:type="dxa"/>
            <w:vMerge w:val="restart"/>
            <w:tcMar>
              <w:left w:w="0" w:type="dxa"/>
              <w:right w:w="0" w:type="dxa"/>
            </w:tcMar>
          </w:tcPr>
          <w:p w:rsidR="004A15AB" w:rsidRDefault="004A15AB"/>
        </w:tc>
        <w:tc>
          <w:tcPr>
            <w:tcW w:w="1292" w:type="dxa"/>
            <w:vMerge w:val="restart"/>
            <w:tcMar>
              <w:left w:w="0" w:type="dxa"/>
              <w:right w:w="0" w:type="dxa"/>
            </w:tcMar>
          </w:tcPr>
          <w:p w:rsidR="004A15AB" w:rsidRDefault="004A15AB"/>
        </w:tc>
        <w:tc>
          <w:tcPr>
            <w:tcW w:w="1000" w:type="dxa"/>
            <w:vMerge w:val="restart"/>
            <w:tcMar>
              <w:left w:w="0" w:type="dxa"/>
              <w:right w:w="0" w:type="dxa"/>
            </w:tcMar>
          </w:tcPr>
          <w:p w:rsidR="004A15AB" w:rsidRDefault="004A15AB"/>
        </w:tc>
        <w:tc>
          <w:tcPr>
            <w:tcW w:w="4584" w:type="dxa"/>
            <w:vMerge w:val="restart"/>
            <w:tcMar>
              <w:left w:w="0" w:type="dxa"/>
              <w:right w:w="0" w:type="dxa"/>
            </w:tcMar>
          </w:tcPr>
          <w:p w:rsidR="004A15AB" w:rsidRDefault="004A15AB"/>
        </w:tc>
      </w:tr>
      <w:tr w:rsidR="004A15AB">
        <w:trPr>
          <w:trHeight w:hRule="exact" w:val="272"/>
        </w:trPr>
        <w:tc>
          <w:tcPr>
            <w:tcW w:w="272" w:type="dxa"/>
            <w:vMerge w:val="restart"/>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90"/>
        </w:trPr>
        <w:tc>
          <w:tcPr>
            <w:tcW w:w="2563" w:type="dxa"/>
            <w:vMerge/>
          </w:tcPr>
          <w:p w:rsidR="004A15AB" w:rsidRDefault="004A15AB"/>
        </w:tc>
        <w:tc>
          <w:tcPr>
            <w:tcW w:w="2563" w:type="dxa"/>
            <w:vMerge/>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4584" w:type="dxa"/>
            <w:tcMar>
              <w:left w:w="0" w:type="dxa"/>
              <w:right w:w="0" w:type="dxa"/>
            </w:tcMar>
          </w:tcPr>
          <w:p w:rsidR="004A15AB" w:rsidRDefault="004A15AB"/>
        </w:tc>
      </w:tr>
      <w:tr w:rsidR="004A15AB">
        <w:trPr>
          <w:trHeight w:hRule="exact" w:val="314"/>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312"/>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314"/>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314"/>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336"/>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258"/>
        </w:trPr>
        <w:tc>
          <w:tcPr>
            <w:tcW w:w="272" w:type="dxa"/>
            <w:vMerge w:val="restart"/>
            <w:tcMar>
              <w:left w:w="0" w:type="dxa"/>
              <w:right w:w="0" w:type="dxa"/>
            </w:tcMar>
          </w:tcPr>
          <w:p w:rsidR="004A15AB" w:rsidRDefault="004A15AB"/>
        </w:tc>
        <w:tc>
          <w:tcPr>
            <w:tcW w:w="1892" w:type="dxa"/>
            <w:vMerge w:val="restart"/>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vMerge w:val="restart"/>
            <w:tcMar>
              <w:left w:w="0" w:type="dxa"/>
              <w:right w:w="0" w:type="dxa"/>
            </w:tcMar>
          </w:tcPr>
          <w:p w:rsidR="004A15AB" w:rsidRDefault="004A15AB"/>
        </w:tc>
        <w:tc>
          <w:tcPr>
            <w:tcW w:w="4584" w:type="dxa"/>
            <w:vMerge w:val="restart"/>
            <w:tcMar>
              <w:left w:w="0" w:type="dxa"/>
              <w:right w:w="0" w:type="dxa"/>
            </w:tcMar>
          </w:tcPr>
          <w:p w:rsidR="004A15AB" w:rsidRDefault="004A15AB"/>
        </w:tc>
      </w:tr>
      <w:tr w:rsidR="004A15AB">
        <w:trPr>
          <w:trHeight w:hRule="exact" w:val="282"/>
        </w:trPr>
        <w:tc>
          <w:tcPr>
            <w:tcW w:w="2563" w:type="dxa"/>
            <w:vMerge/>
          </w:tcPr>
          <w:p w:rsidR="004A15AB" w:rsidRDefault="004A15AB"/>
        </w:tc>
        <w:tc>
          <w:tcPr>
            <w:tcW w:w="2563" w:type="dxa"/>
            <w:vMerge/>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2"/>
        </w:trPr>
        <w:tc>
          <w:tcPr>
            <w:tcW w:w="272" w:type="dxa"/>
            <w:vMerge w:val="restart"/>
            <w:tcMar>
              <w:left w:w="0" w:type="dxa"/>
              <w:right w:w="0" w:type="dxa"/>
            </w:tcMar>
          </w:tcPr>
          <w:p w:rsidR="004A15AB" w:rsidRDefault="004A15AB"/>
        </w:tc>
        <w:tc>
          <w:tcPr>
            <w:tcW w:w="1892" w:type="dxa"/>
            <w:vMerge w:val="restart"/>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vMerge w:val="restart"/>
            <w:tcMar>
              <w:left w:w="0" w:type="dxa"/>
              <w:right w:w="0" w:type="dxa"/>
            </w:tcMar>
          </w:tcPr>
          <w:p w:rsidR="004A15AB" w:rsidRDefault="004A15AB"/>
        </w:tc>
        <w:tc>
          <w:tcPr>
            <w:tcW w:w="4584" w:type="dxa"/>
            <w:vMerge w:val="restart"/>
            <w:tcMar>
              <w:left w:w="0" w:type="dxa"/>
              <w:right w:w="0" w:type="dxa"/>
            </w:tcMar>
          </w:tcPr>
          <w:p w:rsidR="004A15AB" w:rsidRDefault="004A15AB"/>
        </w:tc>
      </w:tr>
      <w:tr w:rsidR="004A15AB">
        <w:trPr>
          <w:trHeight w:hRule="exact" w:val="258"/>
        </w:trPr>
        <w:tc>
          <w:tcPr>
            <w:tcW w:w="2563" w:type="dxa"/>
            <w:vMerge/>
          </w:tcPr>
          <w:p w:rsidR="004A15AB" w:rsidRDefault="004A15AB"/>
        </w:tc>
        <w:tc>
          <w:tcPr>
            <w:tcW w:w="2563" w:type="dxa"/>
            <w:vMerge/>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338"/>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312"/>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r w:rsidR="004A15AB">
        <w:trPr>
          <w:trHeight w:hRule="exact" w:val="2978"/>
        </w:trPr>
        <w:tc>
          <w:tcPr>
            <w:tcW w:w="272" w:type="dxa"/>
            <w:tcMar>
              <w:left w:w="0" w:type="dxa"/>
              <w:right w:w="0" w:type="dxa"/>
            </w:tcMar>
          </w:tcPr>
          <w:p w:rsidR="004A15AB" w:rsidRDefault="004A15AB"/>
        </w:tc>
        <w:tc>
          <w:tcPr>
            <w:tcW w:w="1892" w:type="dxa"/>
            <w:tcMar>
              <w:left w:w="0" w:type="dxa"/>
              <w:right w:w="0" w:type="dxa"/>
            </w:tcMar>
          </w:tcPr>
          <w:p w:rsidR="004A15AB" w:rsidRDefault="004A15AB"/>
        </w:tc>
        <w:tc>
          <w:tcPr>
            <w:tcW w:w="3204" w:type="dxa"/>
            <w:tcMar>
              <w:left w:w="0" w:type="dxa"/>
              <w:right w:w="0" w:type="dxa"/>
            </w:tcMar>
          </w:tcPr>
          <w:p w:rsidR="004A15AB" w:rsidRDefault="004A15AB"/>
        </w:tc>
        <w:tc>
          <w:tcPr>
            <w:tcW w:w="2563" w:type="dxa"/>
            <w:vMerge/>
          </w:tcPr>
          <w:p w:rsidR="004A15AB" w:rsidRDefault="004A15AB"/>
        </w:tc>
        <w:tc>
          <w:tcPr>
            <w:tcW w:w="1000" w:type="dxa"/>
            <w:tcMar>
              <w:left w:w="0" w:type="dxa"/>
              <w:right w:w="0" w:type="dxa"/>
            </w:tcMar>
          </w:tcPr>
          <w:p w:rsidR="004A15AB" w:rsidRDefault="004A15AB"/>
        </w:tc>
        <w:tc>
          <w:tcPr>
            <w:tcW w:w="4584" w:type="dxa"/>
            <w:tcMar>
              <w:left w:w="0" w:type="dxa"/>
              <w:right w:w="0" w:type="dxa"/>
            </w:tcMar>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4568"/>
        <w:gridCol w:w="10066"/>
      </w:tblGrid>
      <w:tr w:rsidR="004A15AB">
        <w:trPr>
          <w:trHeight w:hRule="exact" w:val="11900"/>
        </w:trPr>
        <w:tc>
          <w:tcPr>
            <w:tcW w:w="4568" w:type="dxa"/>
            <w:tcMar>
              <w:left w:w="0" w:type="dxa"/>
              <w:right w:w="0" w:type="dxa"/>
            </w:tcMar>
          </w:tcPr>
          <w:p w:rsidR="004A15AB" w:rsidRDefault="00745247">
            <w:pPr>
              <w:autoSpaceDE w:val="0"/>
              <w:autoSpaceDN w:val="0"/>
              <w:spacing w:before="398" w:after="0" w:line="160" w:lineRule="exact"/>
            </w:pPr>
            <w:r>
              <w:rPr>
                <w:rFonts w:ascii="宋体" w:eastAsia="宋体" w:hAnsi="宋体"/>
                <w:color w:val="000000"/>
                <w:sz w:val="16"/>
              </w:rPr>
              <w:lastRenderedPageBreak/>
              <w:t>表</w:t>
            </w:r>
            <w:r>
              <w:rPr>
                <w:rFonts w:ascii="宋体" w:eastAsia="宋体" w:hAnsi="宋体"/>
                <w:color w:val="000000"/>
                <w:sz w:val="16"/>
              </w:rPr>
              <w:t>8</w:t>
            </w:r>
          </w:p>
          <w:p w:rsidR="004A15AB" w:rsidRDefault="00745247">
            <w:pPr>
              <w:autoSpaceDE w:val="0"/>
              <w:autoSpaceDN w:val="0"/>
              <w:spacing w:before="320" w:after="272" w:line="300" w:lineRule="exact"/>
              <w:ind w:left="132" w:right="132"/>
              <w:jc w:val="right"/>
            </w:pPr>
            <w:r>
              <w:rPr>
                <w:rFonts w:ascii="宋体" w:eastAsia="宋体" w:hAnsi="宋体"/>
                <w:color w:val="000000"/>
                <w:sz w:val="30"/>
              </w:rPr>
              <w:t>2020</w:t>
            </w:r>
            <w:r>
              <w:rPr>
                <w:rFonts w:ascii="宋体" w:eastAsia="宋体" w:hAnsi="宋体"/>
                <w:color w:val="000000"/>
                <w:sz w:val="30"/>
              </w:rPr>
              <w:t>年部门综合预算</w:t>
            </w:r>
          </w:p>
          <w:tbl>
            <w:tblPr>
              <w:tblW w:w="0" w:type="auto"/>
              <w:tblInd w:w="22" w:type="dxa"/>
              <w:tblLayout w:type="fixed"/>
              <w:tblLook w:val="04A0" w:firstRow="1" w:lastRow="0" w:firstColumn="1" w:lastColumn="0" w:noHBand="0" w:noVBand="1"/>
            </w:tblPr>
            <w:tblGrid>
              <w:gridCol w:w="162"/>
              <w:gridCol w:w="1628"/>
              <w:gridCol w:w="2706"/>
            </w:tblGrid>
            <w:tr w:rsidR="004A15AB">
              <w:trPr>
                <w:trHeight w:hRule="exact" w:val="646"/>
              </w:trPr>
              <w:tc>
                <w:tcPr>
                  <w:tcW w:w="162" w:type="dxa"/>
                  <w:tcMar>
                    <w:left w:w="0" w:type="dxa"/>
                    <w:right w:w="0" w:type="dxa"/>
                  </w:tcMar>
                </w:tcPr>
                <w:p w:rsidR="004A15AB" w:rsidRDefault="00745247">
                  <w:pPr>
                    <w:autoSpaceDE w:val="0"/>
                    <w:autoSpaceDN w:val="0"/>
                    <w:spacing w:before="272" w:after="0" w:line="160" w:lineRule="exact"/>
                    <w:jc w:val="center"/>
                  </w:pPr>
                  <w:r>
                    <w:rPr>
                      <w:rFonts w:ascii="宋体" w:eastAsia="宋体" w:hAnsi="宋体"/>
                      <w:color w:val="000000"/>
                      <w:sz w:val="16"/>
                    </w:rPr>
                    <w:t>序号</w:t>
                  </w:r>
                </w:p>
              </w:tc>
              <w:tc>
                <w:tcPr>
                  <w:tcW w:w="1628" w:type="dxa"/>
                  <w:tcMar>
                    <w:left w:w="0" w:type="dxa"/>
                    <w:right w:w="0" w:type="dxa"/>
                  </w:tcMar>
                </w:tcPr>
                <w:p w:rsidR="004A15AB" w:rsidRDefault="00745247">
                  <w:pPr>
                    <w:autoSpaceDE w:val="0"/>
                    <w:autoSpaceDN w:val="0"/>
                    <w:spacing w:before="352" w:after="0" w:line="160" w:lineRule="exact"/>
                    <w:ind w:left="96" w:right="96"/>
                    <w:jc w:val="right"/>
                  </w:pPr>
                  <w:r>
                    <w:rPr>
                      <w:rFonts w:ascii="宋体" w:eastAsia="宋体" w:hAnsi="宋体"/>
                      <w:color w:val="000000"/>
                      <w:sz w:val="16"/>
                    </w:rPr>
                    <w:t>部门经济科目编码</w:t>
                  </w:r>
                </w:p>
              </w:tc>
              <w:tc>
                <w:tcPr>
                  <w:tcW w:w="2706" w:type="dxa"/>
                  <w:vMerge w:val="restart"/>
                  <w:tcMar>
                    <w:left w:w="0" w:type="dxa"/>
                    <w:right w:w="0" w:type="dxa"/>
                  </w:tcMar>
                </w:tcPr>
                <w:p w:rsidR="004A15AB" w:rsidRDefault="00745247">
                  <w:pPr>
                    <w:autoSpaceDE w:val="0"/>
                    <w:autoSpaceDN w:val="0"/>
                    <w:spacing w:before="352" w:after="0" w:line="160" w:lineRule="exact"/>
                    <w:ind w:left="550" w:right="550"/>
                    <w:jc w:val="right"/>
                  </w:pPr>
                  <w:r>
                    <w:rPr>
                      <w:rFonts w:ascii="宋体" w:eastAsia="宋体" w:hAnsi="宋体"/>
                      <w:color w:val="000000"/>
                      <w:sz w:val="16"/>
                    </w:rPr>
                    <w:t>部门经济科目名称</w:t>
                  </w:r>
                </w:p>
                <w:p w:rsidR="004A15AB" w:rsidRDefault="00745247">
                  <w:pPr>
                    <w:autoSpaceDE w:val="0"/>
                    <w:autoSpaceDN w:val="0"/>
                    <w:spacing w:before="188" w:after="0" w:line="160" w:lineRule="exact"/>
                    <w:ind w:left="94" w:right="94"/>
                  </w:pPr>
                  <w:r>
                    <w:rPr>
                      <w:rFonts w:ascii="宋体" w:eastAsia="宋体" w:hAnsi="宋体"/>
                      <w:color w:val="000000"/>
                      <w:sz w:val="16"/>
                    </w:rPr>
                    <w:t>合计</w:t>
                  </w:r>
                </w:p>
                <w:p w:rsidR="004A15AB" w:rsidRDefault="00745247">
                  <w:pPr>
                    <w:autoSpaceDE w:val="0"/>
                    <w:autoSpaceDN w:val="0"/>
                    <w:spacing w:before="126" w:after="0" w:line="160" w:lineRule="exact"/>
                    <w:ind w:left="94" w:right="94"/>
                  </w:pPr>
                  <w:r>
                    <w:rPr>
                      <w:rFonts w:ascii="宋体" w:eastAsia="宋体" w:hAnsi="宋体"/>
                      <w:color w:val="000000"/>
                      <w:sz w:val="16"/>
                    </w:rPr>
                    <w:t>工资福利支出</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基本工资</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津贴补贴</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奖金</w:t>
                  </w:r>
                </w:p>
                <w:p w:rsidR="004A15AB" w:rsidRDefault="00745247">
                  <w:pPr>
                    <w:autoSpaceDE w:val="0"/>
                    <w:autoSpaceDN w:val="0"/>
                    <w:spacing w:before="128" w:after="0" w:line="160" w:lineRule="exact"/>
                    <w:jc w:val="center"/>
                  </w:pPr>
                  <w:r>
                    <w:rPr>
                      <w:rFonts w:ascii="宋体" w:eastAsia="宋体" w:hAnsi="宋体"/>
                      <w:color w:val="000000"/>
                      <w:sz w:val="16"/>
                    </w:rPr>
                    <w:t xml:space="preserve">　　机关事业单位基本养老保险缴费</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职业年金缴费</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职工基本医疗保险缴费</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其他社会保障缴费</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住房公积金</w:t>
                  </w:r>
                </w:p>
                <w:p w:rsidR="004A15AB" w:rsidRDefault="00745247">
                  <w:pPr>
                    <w:autoSpaceDE w:val="0"/>
                    <w:autoSpaceDN w:val="0"/>
                    <w:spacing w:before="128" w:after="0" w:line="160" w:lineRule="exact"/>
                    <w:ind w:left="94" w:right="94"/>
                  </w:pPr>
                  <w:r>
                    <w:rPr>
                      <w:rFonts w:ascii="宋体" w:eastAsia="宋体" w:hAnsi="宋体"/>
                      <w:color w:val="000000"/>
                      <w:sz w:val="16"/>
                    </w:rPr>
                    <w:t xml:space="preserve">　　医疗费</w:t>
                  </w:r>
                </w:p>
                <w:p w:rsidR="004A15AB" w:rsidRDefault="00745247">
                  <w:pPr>
                    <w:autoSpaceDE w:val="0"/>
                    <w:autoSpaceDN w:val="0"/>
                    <w:spacing w:before="126" w:after="0" w:line="160" w:lineRule="exact"/>
                    <w:ind w:left="94" w:right="94"/>
                  </w:pPr>
                  <w:r>
                    <w:rPr>
                      <w:rFonts w:ascii="宋体" w:eastAsia="宋体" w:hAnsi="宋体"/>
                      <w:color w:val="000000"/>
                      <w:sz w:val="16"/>
                    </w:rPr>
                    <w:t>商品和服务支出</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办公费</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其他交通费用</w:t>
                  </w:r>
                </w:p>
                <w:p w:rsidR="004A15AB" w:rsidRDefault="00745247">
                  <w:pPr>
                    <w:autoSpaceDE w:val="0"/>
                    <w:autoSpaceDN w:val="0"/>
                    <w:spacing w:before="126" w:after="0" w:line="160" w:lineRule="exact"/>
                    <w:ind w:left="94" w:right="94"/>
                  </w:pPr>
                  <w:r>
                    <w:rPr>
                      <w:rFonts w:ascii="宋体" w:eastAsia="宋体" w:hAnsi="宋体"/>
                      <w:color w:val="000000"/>
                      <w:sz w:val="16"/>
                    </w:rPr>
                    <w:t>对个人和家庭的补助</w:t>
                  </w:r>
                </w:p>
                <w:p w:rsidR="004A15AB" w:rsidRDefault="00745247">
                  <w:pPr>
                    <w:autoSpaceDE w:val="0"/>
                    <w:autoSpaceDN w:val="0"/>
                    <w:spacing w:before="126" w:after="0" w:line="160" w:lineRule="exact"/>
                    <w:ind w:left="94" w:right="94"/>
                  </w:pPr>
                  <w:r>
                    <w:rPr>
                      <w:rFonts w:ascii="宋体" w:eastAsia="宋体" w:hAnsi="宋体"/>
                      <w:color w:val="000000"/>
                      <w:sz w:val="16"/>
                    </w:rPr>
                    <w:t xml:space="preserve">　　生活补助</w:t>
                  </w:r>
                </w:p>
              </w:tc>
            </w:tr>
            <w:tr w:rsidR="004A15AB">
              <w:trPr>
                <w:trHeight w:hRule="exact" w:val="278"/>
              </w:trPr>
              <w:tc>
                <w:tcPr>
                  <w:tcW w:w="1790" w:type="dxa"/>
                  <w:gridSpan w:val="2"/>
                  <w:tcMar>
                    <w:left w:w="0" w:type="dxa"/>
                    <w:right w:w="0" w:type="dxa"/>
                  </w:tcMar>
                </w:tcPr>
                <w:p w:rsidR="004A15AB" w:rsidRDefault="00745247">
                  <w:pPr>
                    <w:autoSpaceDE w:val="0"/>
                    <w:autoSpaceDN w:val="0"/>
                    <w:spacing w:before="54" w:after="0" w:line="160" w:lineRule="exact"/>
                    <w:ind w:left="62" w:right="62"/>
                  </w:pPr>
                  <w:r>
                    <w:rPr>
                      <w:rFonts w:ascii="宋体" w:eastAsia="宋体" w:hAnsi="宋体"/>
                      <w:color w:val="000000"/>
                      <w:sz w:val="16"/>
                    </w:rPr>
                    <w:t>1</w:t>
                  </w:r>
                </w:p>
              </w:tc>
              <w:tc>
                <w:tcPr>
                  <w:tcW w:w="1523" w:type="dxa"/>
                  <w:vMerge/>
                </w:tcPr>
                <w:p w:rsidR="004A15AB" w:rsidRDefault="004A15AB"/>
              </w:tc>
            </w:tr>
            <w:tr w:rsidR="004A15AB">
              <w:trPr>
                <w:trHeight w:hRule="exact" w:val="284"/>
              </w:trPr>
              <w:tc>
                <w:tcPr>
                  <w:tcW w:w="162"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2</w:t>
                  </w:r>
                </w:p>
              </w:tc>
              <w:tc>
                <w:tcPr>
                  <w:tcW w:w="1628" w:type="dxa"/>
                  <w:tcMar>
                    <w:left w:w="0" w:type="dxa"/>
                    <w:right w:w="0" w:type="dxa"/>
                  </w:tcMar>
                </w:tcPr>
                <w:p w:rsidR="004A15AB" w:rsidRDefault="00745247">
                  <w:pPr>
                    <w:autoSpaceDE w:val="0"/>
                    <w:autoSpaceDN w:val="0"/>
                    <w:spacing w:before="62" w:after="0" w:line="160" w:lineRule="exact"/>
                    <w:ind w:left="144" w:right="144"/>
                  </w:pPr>
                  <w:r>
                    <w:rPr>
                      <w:rFonts w:ascii="宋体" w:eastAsia="宋体" w:hAnsi="宋体"/>
                      <w:color w:val="000000"/>
                      <w:sz w:val="16"/>
                    </w:rPr>
                    <w:t>301</w:t>
                  </w:r>
                </w:p>
              </w:tc>
              <w:tc>
                <w:tcPr>
                  <w:tcW w:w="1523" w:type="dxa"/>
                  <w:vMerge/>
                </w:tcPr>
                <w:p w:rsidR="004A15AB" w:rsidRDefault="004A15AB"/>
              </w:tc>
            </w:tr>
            <w:tr w:rsidR="004A15AB">
              <w:trPr>
                <w:trHeight w:hRule="exact" w:val="288"/>
              </w:trPr>
              <w:tc>
                <w:tcPr>
                  <w:tcW w:w="16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3</w:t>
                  </w:r>
                </w:p>
              </w:tc>
              <w:tc>
                <w:tcPr>
                  <w:tcW w:w="1628" w:type="dxa"/>
                  <w:tcMar>
                    <w:left w:w="0" w:type="dxa"/>
                    <w:right w:w="0" w:type="dxa"/>
                  </w:tcMar>
                </w:tcPr>
                <w:p w:rsidR="004A15AB" w:rsidRDefault="00745247">
                  <w:pPr>
                    <w:autoSpaceDE w:val="0"/>
                    <w:autoSpaceDN w:val="0"/>
                    <w:spacing w:before="64" w:after="0" w:line="160" w:lineRule="exact"/>
                    <w:ind w:left="144" w:right="144"/>
                  </w:pPr>
                  <w:r>
                    <w:rPr>
                      <w:rFonts w:ascii="宋体" w:eastAsia="宋体" w:hAnsi="宋体"/>
                      <w:color w:val="000000"/>
                      <w:sz w:val="16"/>
                    </w:rPr>
                    <w:t xml:space="preserve">　　</w:t>
                  </w:r>
                  <w:r>
                    <w:rPr>
                      <w:rFonts w:ascii="宋体" w:eastAsia="宋体" w:hAnsi="宋体"/>
                      <w:color w:val="000000"/>
                      <w:sz w:val="16"/>
                    </w:rPr>
                    <w:t>30101</w:t>
                  </w:r>
                </w:p>
              </w:tc>
              <w:tc>
                <w:tcPr>
                  <w:tcW w:w="1523" w:type="dxa"/>
                  <w:vMerge/>
                </w:tcPr>
                <w:p w:rsidR="004A15AB" w:rsidRDefault="004A15AB"/>
              </w:tc>
            </w:tr>
            <w:tr w:rsidR="004A15AB">
              <w:trPr>
                <w:trHeight w:hRule="exact" w:val="284"/>
              </w:trPr>
              <w:tc>
                <w:tcPr>
                  <w:tcW w:w="162"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4</w:t>
                  </w:r>
                </w:p>
              </w:tc>
              <w:tc>
                <w:tcPr>
                  <w:tcW w:w="1628" w:type="dxa"/>
                  <w:tcMar>
                    <w:left w:w="0" w:type="dxa"/>
                    <w:right w:w="0" w:type="dxa"/>
                  </w:tcMar>
                </w:tcPr>
                <w:p w:rsidR="004A15AB" w:rsidRDefault="00745247">
                  <w:pPr>
                    <w:autoSpaceDE w:val="0"/>
                    <w:autoSpaceDN w:val="0"/>
                    <w:spacing w:before="62" w:after="0" w:line="160" w:lineRule="exact"/>
                    <w:ind w:left="144" w:right="144"/>
                  </w:pPr>
                  <w:r>
                    <w:rPr>
                      <w:rFonts w:ascii="宋体" w:eastAsia="宋体" w:hAnsi="宋体"/>
                      <w:color w:val="000000"/>
                      <w:sz w:val="16"/>
                    </w:rPr>
                    <w:t xml:space="preserve">　　</w:t>
                  </w:r>
                  <w:r>
                    <w:rPr>
                      <w:rFonts w:ascii="宋体" w:eastAsia="宋体" w:hAnsi="宋体"/>
                      <w:color w:val="000000"/>
                      <w:sz w:val="16"/>
                    </w:rPr>
                    <w:t>30102</w:t>
                  </w:r>
                </w:p>
              </w:tc>
              <w:tc>
                <w:tcPr>
                  <w:tcW w:w="1523" w:type="dxa"/>
                  <w:vMerge/>
                </w:tcPr>
                <w:p w:rsidR="004A15AB" w:rsidRDefault="004A15AB"/>
              </w:tc>
            </w:tr>
            <w:tr w:rsidR="004A15AB">
              <w:trPr>
                <w:trHeight w:hRule="exact" w:val="288"/>
              </w:trPr>
              <w:tc>
                <w:tcPr>
                  <w:tcW w:w="16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5</w:t>
                  </w:r>
                </w:p>
              </w:tc>
              <w:tc>
                <w:tcPr>
                  <w:tcW w:w="1628" w:type="dxa"/>
                  <w:tcMar>
                    <w:left w:w="0" w:type="dxa"/>
                    <w:right w:w="0" w:type="dxa"/>
                  </w:tcMar>
                </w:tcPr>
                <w:p w:rsidR="004A15AB" w:rsidRDefault="00745247">
                  <w:pPr>
                    <w:autoSpaceDE w:val="0"/>
                    <w:autoSpaceDN w:val="0"/>
                    <w:spacing w:before="64" w:after="0" w:line="160" w:lineRule="exact"/>
                    <w:ind w:left="144" w:right="144"/>
                  </w:pPr>
                  <w:r>
                    <w:rPr>
                      <w:rFonts w:ascii="宋体" w:eastAsia="宋体" w:hAnsi="宋体"/>
                      <w:color w:val="000000"/>
                      <w:sz w:val="16"/>
                    </w:rPr>
                    <w:t xml:space="preserve">　　</w:t>
                  </w:r>
                  <w:r>
                    <w:rPr>
                      <w:rFonts w:ascii="宋体" w:eastAsia="宋体" w:hAnsi="宋体"/>
                      <w:color w:val="000000"/>
                      <w:sz w:val="16"/>
                    </w:rPr>
                    <w:t>30103</w:t>
                  </w:r>
                </w:p>
              </w:tc>
              <w:tc>
                <w:tcPr>
                  <w:tcW w:w="1523" w:type="dxa"/>
                  <w:vMerge/>
                </w:tcPr>
                <w:p w:rsidR="004A15AB" w:rsidRDefault="004A15AB"/>
              </w:tc>
            </w:tr>
            <w:tr w:rsidR="004A15AB">
              <w:trPr>
                <w:trHeight w:hRule="exact" w:val="288"/>
              </w:trPr>
              <w:tc>
                <w:tcPr>
                  <w:tcW w:w="16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6</w:t>
                  </w:r>
                </w:p>
              </w:tc>
              <w:tc>
                <w:tcPr>
                  <w:tcW w:w="1628" w:type="dxa"/>
                  <w:tcMar>
                    <w:left w:w="0" w:type="dxa"/>
                    <w:right w:w="0" w:type="dxa"/>
                  </w:tcMar>
                </w:tcPr>
                <w:p w:rsidR="004A15AB" w:rsidRDefault="00745247">
                  <w:pPr>
                    <w:autoSpaceDE w:val="0"/>
                    <w:autoSpaceDN w:val="0"/>
                    <w:spacing w:before="64" w:after="0" w:line="160" w:lineRule="exact"/>
                    <w:ind w:left="144" w:right="144"/>
                  </w:pPr>
                  <w:r>
                    <w:rPr>
                      <w:rFonts w:ascii="宋体" w:eastAsia="宋体" w:hAnsi="宋体"/>
                      <w:color w:val="000000"/>
                      <w:sz w:val="16"/>
                    </w:rPr>
                    <w:t xml:space="preserve">　　</w:t>
                  </w:r>
                  <w:r>
                    <w:rPr>
                      <w:rFonts w:ascii="宋体" w:eastAsia="宋体" w:hAnsi="宋体"/>
                      <w:color w:val="000000"/>
                      <w:sz w:val="16"/>
                    </w:rPr>
                    <w:t>30108</w:t>
                  </w:r>
                </w:p>
              </w:tc>
              <w:tc>
                <w:tcPr>
                  <w:tcW w:w="1523" w:type="dxa"/>
                  <w:vMerge/>
                </w:tcPr>
                <w:p w:rsidR="004A15AB" w:rsidRDefault="004A15AB"/>
              </w:tc>
            </w:tr>
            <w:tr w:rsidR="004A15AB">
              <w:trPr>
                <w:trHeight w:hRule="exact" w:val="284"/>
              </w:trPr>
              <w:tc>
                <w:tcPr>
                  <w:tcW w:w="162"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7</w:t>
                  </w:r>
                </w:p>
              </w:tc>
              <w:tc>
                <w:tcPr>
                  <w:tcW w:w="1628" w:type="dxa"/>
                  <w:tcMar>
                    <w:left w:w="0" w:type="dxa"/>
                    <w:right w:w="0" w:type="dxa"/>
                  </w:tcMar>
                </w:tcPr>
                <w:p w:rsidR="004A15AB" w:rsidRDefault="00745247">
                  <w:pPr>
                    <w:autoSpaceDE w:val="0"/>
                    <w:autoSpaceDN w:val="0"/>
                    <w:spacing w:before="62" w:after="0" w:line="160" w:lineRule="exact"/>
                    <w:ind w:left="144" w:right="144"/>
                  </w:pPr>
                  <w:r>
                    <w:rPr>
                      <w:rFonts w:ascii="宋体" w:eastAsia="宋体" w:hAnsi="宋体"/>
                      <w:color w:val="000000"/>
                      <w:sz w:val="16"/>
                    </w:rPr>
                    <w:t xml:space="preserve">　　</w:t>
                  </w:r>
                  <w:r>
                    <w:rPr>
                      <w:rFonts w:ascii="宋体" w:eastAsia="宋体" w:hAnsi="宋体"/>
                      <w:color w:val="000000"/>
                      <w:sz w:val="16"/>
                    </w:rPr>
                    <w:t>30109</w:t>
                  </w:r>
                </w:p>
              </w:tc>
              <w:tc>
                <w:tcPr>
                  <w:tcW w:w="1523" w:type="dxa"/>
                  <w:vMerge/>
                </w:tcPr>
                <w:p w:rsidR="004A15AB" w:rsidRDefault="004A15AB"/>
              </w:tc>
            </w:tr>
            <w:tr w:rsidR="004A15AB">
              <w:trPr>
                <w:trHeight w:hRule="exact" w:val="288"/>
              </w:trPr>
              <w:tc>
                <w:tcPr>
                  <w:tcW w:w="16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8</w:t>
                  </w:r>
                </w:p>
              </w:tc>
              <w:tc>
                <w:tcPr>
                  <w:tcW w:w="1628" w:type="dxa"/>
                  <w:tcMar>
                    <w:left w:w="0" w:type="dxa"/>
                    <w:right w:w="0" w:type="dxa"/>
                  </w:tcMar>
                </w:tcPr>
                <w:p w:rsidR="004A15AB" w:rsidRDefault="00745247">
                  <w:pPr>
                    <w:autoSpaceDE w:val="0"/>
                    <w:autoSpaceDN w:val="0"/>
                    <w:spacing w:before="64" w:after="0" w:line="160" w:lineRule="exact"/>
                    <w:ind w:left="144" w:right="144"/>
                  </w:pPr>
                  <w:r>
                    <w:rPr>
                      <w:rFonts w:ascii="宋体" w:eastAsia="宋体" w:hAnsi="宋体"/>
                      <w:color w:val="000000"/>
                      <w:sz w:val="16"/>
                    </w:rPr>
                    <w:t xml:space="preserve">　　</w:t>
                  </w:r>
                  <w:r>
                    <w:rPr>
                      <w:rFonts w:ascii="宋体" w:eastAsia="宋体" w:hAnsi="宋体"/>
                      <w:color w:val="000000"/>
                      <w:sz w:val="16"/>
                    </w:rPr>
                    <w:t>30110</w:t>
                  </w:r>
                </w:p>
              </w:tc>
              <w:tc>
                <w:tcPr>
                  <w:tcW w:w="1523" w:type="dxa"/>
                  <w:vMerge/>
                </w:tcPr>
                <w:p w:rsidR="004A15AB" w:rsidRDefault="004A15AB"/>
              </w:tc>
            </w:tr>
            <w:tr w:rsidR="004A15AB">
              <w:trPr>
                <w:trHeight w:hRule="exact" w:val="284"/>
              </w:trPr>
              <w:tc>
                <w:tcPr>
                  <w:tcW w:w="162"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9</w:t>
                  </w:r>
                </w:p>
              </w:tc>
              <w:tc>
                <w:tcPr>
                  <w:tcW w:w="1628" w:type="dxa"/>
                  <w:tcMar>
                    <w:left w:w="0" w:type="dxa"/>
                    <w:right w:w="0" w:type="dxa"/>
                  </w:tcMar>
                </w:tcPr>
                <w:p w:rsidR="004A15AB" w:rsidRDefault="00745247">
                  <w:pPr>
                    <w:autoSpaceDE w:val="0"/>
                    <w:autoSpaceDN w:val="0"/>
                    <w:spacing w:before="62" w:after="0" w:line="160" w:lineRule="exact"/>
                    <w:ind w:left="144" w:right="144"/>
                  </w:pPr>
                  <w:r>
                    <w:rPr>
                      <w:rFonts w:ascii="宋体" w:eastAsia="宋体" w:hAnsi="宋体"/>
                      <w:color w:val="000000"/>
                      <w:sz w:val="16"/>
                    </w:rPr>
                    <w:t xml:space="preserve">　　</w:t>
                  </w:r>
                  <w:r>
                    <w:rPr>
                      <w:rFonts w:ascii="宋体" w:eastAsia="宋体" w:hAnsi="宋体"/>
                      <w:color w:val="000000"/>
                      <w:sz w:val="16"/>
                    </w:rPr>
                    <w:t>30112</w:t>
                  </w:r>
                </w:p>
              </w:tc>
              <w:tc>
                <w:tcPr>
                  <w:tcW w:w="1523" w:type="dxa"/>
                  <w:vMerge/>
                </w:tcPr>
                <w:p w:rsidR="004A15AB" w:rsidRDefault="004A15AB"/>
              </w:tc>
            </w:tr>
            <w:tr w:rsidR="004A15AB">
              <w:trPr>
                <w:trHeight w:hRule="exact" w:val="4570"/>
              </w:trPr>
              <w:tc>
                <w:tcPr>
                  <w:tcW w:w="1790" w:type="dxa"/>
                  <w:gridSpan w:val="2"/>
                  <w:tcMar>
                    <w:left w:w="0" w:type="dxa"/>
                    <w:right w:w="0" w:type="dxa"/>
                  </w:tcMar>
                </w:tcPr>
                <w:p w:rsidR="004A15AB" w:rsidRDefault="00745247">
                  <w:pPr>
                    <w:autoSpaceDE w:val="0"/>
                    <w:autoSpaceDN w:val="0"/>
                    <w:spacing w:before="64" w:after="0" w:line="160" w:lineRule="exact"/>
                    <w:ind w:left="22" w:right="22"/>
                  </w:pPr>
                  <w:r>
                    <w:rPr>
                      <w:rFonts w:ascii="宋体" w:eastAsia="宋体" w:hAnsi="宋体"/>
                      <w:color w:val="000000"/>
                      <w:sz w:val="16"/>
                    </w:rPr>
                    <w:t xml:space="preserve">10 </w:t>
                  </w:r>
                  <w:r>
                    <w:rPr>
                      <w:rFonts w:ascii="宋体" w:eastAsia="宋体" w:hAnsi="宋体"/>
                      <w:color w:val="000000"/>
                      <w:sz w:val="16"/>
                    </w:rPr>
                    <w:t xml:space="preserve">　　</w:t>
                  </w:r>
                  <w:r>
                    <w:rPr>
                      <w:rFonts w:ascii="宋体" w:eastAsia="宋体" w:hAnsi="宋体"/>
                      <w:color w:val="000000"/>
                      <w:sz w:val="16"/>
                    </w:rPr>
                    <w:t>30113</w:t>
                  </w:r>
                </w:p>
                <w:p w:rsidR="004A15AB" w:rsidRDefault="00745247">
                  <w:pPr>
                    <w:autoSpaceDE w:val="0"/>
                    <w:autoSpaceDN w:val="0"/>
                    <w:spacing w:before="128" w:after="0" w:line="160" w:lineRule="exact"/>
                    <w:ind w:left="22" w:right="22"/>
                  </w:pPr>
                  <w:r>
                    <w:rPr>
                      <w:rFonts w:ascii="宋体" w:eastAsia="宋体" w:hAnsi="宋体"/>
                      <w:color w:val="000000"/>
                      <w:sz w:val="16"/>
                    </w:rPr>
                    <w:t xml:space="preserve">11 </w:t>
                  </w:r>
                  <w:r>
                    <w:rPr>
                      <w:rFonts w:ascii="宋体" w:eastAsia="宋体" w:hAnsi="宋体"/>
                      <w:color w:val="000000"/>
                      <w:sz w:val="16"/>
                    </w:rPr>
                    <w:t xml:space="preserve">　　</w:t>
                  </w:r>
                  <w:r>
                    <w:rPr>
                      <w:rFonts w:ascii="宋体" w:eastAsia="宋体" w:hAnsi="宋体"/>
                      <w:color w:val="000000"/>
                      <w:sz w:val="16"/>
                    </w:rPr>
                    <w:t>30114</w:t>
                  </w:r>
                </w:p>
                <w:p w:rsidR="004A15AB" w:rsidRDefault="00745247">
                  <w:pPr>
                    <w:autoSpaceDE w:val="0"/>
                    <w:autoSpaceDN w:val="0"/>
                    <w:spacing w:before="126" w:after="0" w:line="160" w:lineRule="exact"/>
                    <w:ind w:left="22" w:right="22"/>
                  </w:pPr>
                  <w:r>
                    <w:rPr>
                      <w:rFonts w:ascii="宋体" w:eastAsia="宋体" w:hAnsi="宋体"/>
                      <w:color w:val="000000"/>
                      <w:sz w:val="16"/>
                    </w:rPr>
                    <w:t>12 302</w:t>
                  </w:r>
                </w:p>
                <w:p w:rsidR="004A15AB" w:rsidRDefault="00745247">
                  <w:pPr>
                    <w:autoSpaceDE w:val="0"/>
                    <w:autoSpaceDN w:val="0"/>
                    <w:spacing w:before="126" w:after="0" w:line="160" w:lineRule="exact"/>
                    <w:ind w:left="22" w:right="22"/>
                  </w:pPr>
                  <w:r>
                    <w:rPr>
                      <w:rFonts w:ascii="宋体" w:eastAsia="宋体" w:hAnsi="宋体"/>
                      <w:color w:val="000000"/>
                      <w:sz w:val="16"/>
                    </w:rPr>
                    <w:t xml:space="preserve">13 </w:t>
                  </w:r>
                  <w:r>
                    <w:rPr>
                      <w:rFonts w:ascii="宋体" w:eastAsia="宋体" w:hAnsi="宋体"/>
                      <w:color w:val="000000"/>
                      <w:sz w:val="16"/>
                    </w:rPr>
                    <w:t xml:space="preserve">　　</w:t>
                  </w:r>
                  <w:r>
                    <w:rPr>
                      <w:rFonts w:ascii="宋体" w:eastAsia="宋体" w:hAnsi="宋体"/>
                      <w:color w:val="000000"/>
                      <w:sz w:val="16"/>
                    </w:rPr>
                    <w:t>30201</w:t>
                  </w:r>
                </w:p>
                <w:p w:rsidR="004A15AB" w:rsidRDefault="00745247">
                  <w:pPr>
                    <w:autoSpaceDE w:val="0"/>
                    <w:autoSpaceDN w:val="0"/>
                    <w:spacing w:before="126" w:after="0" w:line="160" w:lineRule="exact"/>
                    <w:ind w:left="22" w:right="22"/>
                  </w:pPr>
                  <w:r>
                    <w:rPr>
                      <w:rFonts w:ascii="宋体" w:eastAsia="宋体" w:hAnsi="宋体"/>
                      <w:color w:val="000000"/>
                      <w:sz w:val="16"/>
                    </w:rPr>
                    <w:t xml:space="preserve">14 </w:t>
                  </w:r>
                  <w:r>
                    <w:rPr>
                      <w:rFonts w:ascii="宋体" w:eastAsia="宋体" w:hAnsi="宋体"/>
                      <w:color w:val="000000"/>
                      <w:sz w:val="16"/>
                    </w:rPr>
                    <w:t xml:space="preserve">　　</w:t>
                  </w:r>
                  <w:r>
                    <w:rPr>
                      <w:rFonts w:ascii="宋体" w:eastAsia="宋体" w:hAnsi="宋体"/>
                      <w:color w:val="000000"/>
                      <w:sz w:val="16"/>
                    </w:rPr>
                    <w:t>30239</w:t>
                  </w:r>
                </w:p>
                <w:p w:rsidR="004A15AB" w:rsidRDefault="00745247">
                  <w:pPr>
                    <w:autoSpaceDE w:val="0"/>
                    <w:autoSpaceDN w:val="0"/>
                    <w:spacing w:before="126" w:after="0" w:line="160" w:lineRule="exact"/>
                    <w:ind w:left="22" w:right="22"/>
                  </w:pPr>
                  <w:r>
                    <w:rPr>
                      <w:rFonts w:ascii="宋体" w:eastAsia="宋体" w:hAnsi="宋体"/>
                      <w:color w:val="000000"/>
                      <w:sz w:val="16"/>
                    </w:rPr>
                    <w:t>15 303</w:t>
                  </w:r>
                </w:p>
                <w:p w:rsidR="004A15AB" w:rsidRDefault="00745247">
                  <w:pPr>
                    <w:autoSpaceDE w:val="0"/>
                    <w:autoSpaceDN w:val="0"/>
                    <w:spacing w:before="126" w:after="0" w:line="160" w:lineRule="exact"/>
                    <w:ind w:left="22" w:right="22"/>
                  </w:pPr>
                  <w:r>
                    <w:rPr>
                      <w:rFonts w:ascii="宋体" w:eastAsia="宋体" w:hAnsi="宋体"/>
                      <w:color w:val="000000"/>
                      <w:sz w:val="16"/>
                    </w:rPr>
                    <w:t xml:space="preserve">16 </w:t>
                  </w:r>
                  <w:r>
                    <w:rPr>
                      <w:rFonts w:ascii="宋体" w:eastAsia="宋体" w:hAnsi="宋体"/>
                      <w:color w:val="000000"/>
                      <w:sz w:val="16"/>
                    </w:rPr>
                    <w:t xml:space="preserve">　　</w:t>
                  </w:r>
                  <w:r>
                    <w:rPr>
                      <w:rFonts w:ascii="宋体" w:eastAsia="宋体" w:hAnsi="宋体"/>
                      <w:color w:val="000000"/>
                      <w:sz w:val="16"/>
                    </w:rPr>
                    <w:t>30305</w:t>
                  </w:r>
                </w:p>
              </w:tc>
              <w:tc>
                <w:tcPr>
                  <w:tcW w:w="1523" w:type="dxa"/>
                  <w:vMerge/>
                </w:tcPr>
                <w:p w:rsidR="004A15AB" w:rsidRDefault="004A15AB"/>
              </w:tc>
            </w:tr>
          </w:tbl>
          <w:p w:rsidR="004A15AB" w:rsidRDefault="004A15AB"/>
          <w:p w:rsidR="004A15AB" w:rsidRDefault="004A15AB">
            <w:pPr>
              <w:autoSpaceDE w:val="0"/>
              <w:autoSpaceDN w:val="0"/>
              <w:spacing w:after="0" w:line="14" w:lineRule="exact"/>
            </w:pPr>
          </w:p>
        </w:tc>
        <w:tc>
          <w:tcPr>
            <w:tcW w:w="10066" w:type="dxa"/>
            <w:tcMar>
              <w:left w:w="0" w:type="dxa"/>
              <w:right w:w="0" w:type="dxa"/>
            </w:tcMar>
          </w:tcPr>
          <w:p w:rsidR="004A15AB" w:rsidRDefault="00745247">
            <w:pPr>
              <w:autoSpaceDE w:val="0"/>
              <w:autoSpaceDN w:val="0"/>
              <w:spacing w:before="878" w:after="312" w:line="300" w:lineRule="exact"/>
            </w:pPr>
            <w:r>
              <w:rPr>
                <w:rFonts w:ascii="宋体" w:eastAsia="宋体" w:hAnsi="宋体"/>
                <w:color w:val="000000"/>
                <w:sz w:val="30"/>
              </w:rPr>
              <w:t>一般公共预算基本支出明细表（按支出经济分类科目</w:t>
            </w:r>
            <w:r>
              <w:rPr>
                <w:rFonts w:ascii="宋体" w:eastAsia="宋体" w:hAnsi="宋体"/>
                <w:color w:val="000000"/>
                <w:sz w:val="30"/>
              </w:rPr>
              <w:t>-</w:t>
            </w:r>
            <w:r>
              <w:rPr>
                <w:rFonts w:ascii="宋体" w:eastAsia="宋体" w:hAnsi="宋体"/>
                <w:color w:val="000000"/>
                <w:sz w:val="30"/>
              </w:rPr>
              <w:t>不含上年结转）</w:t>
            </w:r>
          </w:p>
          <w:tbl>
            <w:tblPr>
              <w:tblW w:w="0" w:type="auto"/>
              <w:tblInd w:w="132" w:type="dxa"/>
              <w:tblLayout w:type="fixed"/>
              <w:tblLook w:val="04A0" w:firstRow="1" w:lastRow="0" w:firstColumn="1" w:lastColumn="0" w:noHBand="0" w:noVBand="1"/>
            </w:tblPr>
            <w:tblGrid>
              <w:gridCol w:w="2004"/>
              <w:gridCol w:w="4864"/>
              <w:gridCol w:w="3056"/>
            </w:tblGrid>
            <w:tr w:rsidR="004A15AB">
              <w:trPr>
                <w:trHeight w:hRule="exact" w:val="852"/>
              </w:trPr>
              <w:tc>
                <w:tcPr>
                  <w:tcW w:w="2004" w:type="dxa"/>
                  <w:tcMar>
                    <w:left w:w="0" w:type="dxa"/>
                    <w:right w:w="0" w:type="dxa"/>
                  </w:tcMar>
                </w:tcPr>
                <w:p w:rsidR="004A15AB" w:rsidRDefault="00745247">
                  <w:pPr>
                    <w:autoSpaceDE w:val="0"/>
                    <w:autoSpaceDN w:val="0"/>
                    <w:spacing w:before="312" w:after="0" w:line="160" w:lineRule="exact"/>
                    <w:ind w:left="224" w:right="224"/>
                    <w:jc w:val="right"/>
                  </w:pPr>
                  <w:r>
                    <w:rPr>
                      <w:rFonts w:ascii="宋体" w:eastAsia="宋体" w:hAnsi="宋体"/>
                      <w:color w:val="000000"/>
                      <w:sz w:val="16"/>
                    </w:rPr>
                    <w:t>政府经济科目编码</w:t>
                  </w:r>
                </w:p>
              </w:tc>
              <w:tc>
                <w:tcPr>
                  <w:tcW w:w="4864" w:type="dxa"/>
                  <w:tcMar>
                    <w:left w:w="0" w:type="dxa"/>
                    <w:right w:w="0" w:type="dxa"/>
                  </w:tcMar>
                </w:tcPr>
                <w:p w:rsidR="004A15AB" w:rsidRDefault="00745247">
                  <w:pPr>
                    <w:autoSpaceDE w:val="0"/>
                    <w:autoSpaceDN w:val="0"/>
                    <w:spacing w:before="312" w:after="0" w:line="160" w:lineRule="exact"/>
                    <w:ind w:left="856" w:right="856"/>
                  </w:pPr>
                  <w:r>
                    <w:rPr>
                      <w:rFonts w:ascii="宋体" w:eastAsia="宋体" w:hAnsi="宋体"/>
                      <w:color w:val="000000"/>
                      <w:sz w:val="16"/>
                    </w:rPr>
                    <w:t>政府经济科目名称</w:t>
                  </w:r>
                </w:p>
              </w:tc>
              <w:tc>
                <w:tcPr>
                  <w:tcW w:w="3056" w:type="dxa"/>
                  <w:vMerge w:val="restart"/>
                  <w:tcMar>
                    <w:left w:w="0" w:type="dxa"/>
                    <w:right w:w="0" w:type="dxa"/>
                  </w:tcMar>
                </w:tcPr>
                <w:p w:rsidR="004A15AB" w:rsidRDefault="00745247">
                  <w:pPr>
                    <w:autoSpaceDE w:val="0"/>
                    <w:autoSpaceDN w:val="0"/>
                    <w:spacing w:before="312" w:after="0" w:line="160" w:lineRule="exact"/>
                    <w:ind w:left="8" w:right="8"/>
                    <w:jc w:val="right"/>
                  </w:pPr>
                  <w:r>
                    <w:rPr>
                      <w:rFonts w:ascii="宋体" w:eastAsia="宋体" w:hAnsi="宋体"/>
                      <w:color w:val="000000"/>
                      <w:sz w:val="16"/>
                    </w:rPr>
                    <w:t>备注</w:t>
                  </w:r>
                </w:p>
              </w:tc>
            </w:tr>
            <w:tr w:rsidR="004A15AB">
              <w:trPr>
                <w:trHeight w:hRule="exact" w:val="604"/>
              </w:trPr>
              <w:tc>
                <w:tcPr>
                  <w:tcW w:w="2004" w:type="dxa"/>
                  <w:tcMar>
                    <w:left w:w="0" w:type="dxa"/>
                    <w:right w:w="0" w:type="dxa"/>
                  </w:tcMar>
                </w:tcPr>
                <w:p w:rsidR="004A15AB" w:rsidRDefault="00745247">
                  <w:pPr>
                    <w:autoSpaceDE w:val="0"/>
                    <w:autoSpaceDN w:val="0"/>
                    <w:spacing w:before="380" w:after="0" w:line="160" w:lineRule="exact"/>
                    <w:ind w:left="132" w:right="132"/>
                  </w:pPr>
                  <w:r>
                    <w:rPr>
                      <w:rFonts w:ascii="宋体" w:eastAsia="宋体" w:hAnsi="宋体"/>
                      <w:color w:val="000000"/>
                      <w:sz w:val="16"/>
                    </w:rPr>
                    <w:t>50101</w:t>
                  </w:r>
                </w:p>
              </w:tc>
              <w:tc>
                <w:tcPr>
                  <w:tcW w:w="4864" w:type="dxa"/>
                  <w:tcMar>
                    <w:left w:w="0" w:type="dxa"/>
                    <w:right w:w="0" w:type="dxa"/>
                  </w:tcMar>
                </w:tcPr>
                <w:p w:rsidR="004A15AB" w:rsidRDefault="00745247">
                  <w:pPr>
                    <w:autoSpaceDE w:val="0"/>
                    <w:autoSpaceDN w:val="0"/>
                    <w:spacing w:before="380" w:after="0" w:line="160" w:lineRule="exact"/>
                    <w:ind w:left="226" w:right="226"/>
                  </w:pPr>
                  <w:r>
                    <w:rPr>
                      <w:rFonts w:ascii="宋体" w:eastAsia="宋体" w:hAnsi="宋体"/>
                      <w:color w:val="000000"/>
                      <w:sz w:val="16"/>
                    </w:rPr>
                    <w:t>工资奖金津补贴</w:t>
                  </w:r>
                </w:p>
              </w:tc>
              <w:tc>
                <w:tcPr>
                  <w:tcW w:w="3355" w:type="dxa"/>
                  <w:vMerge/>
                </w:tcPr>
                <w:p w:rsidR="004A15AB" w:rsidRDefault="004A15AB"/>
              </w:tc>
            </w:tr>
            <w:tr w:rsidR="004A15AB">
              <w:trPr>
                <w:trHeight w:hRule="exact" w:val="284"/>
              </w:trPr>
              <w:tc>
                <w:tcPr>
                  <w:tcW w:w="2004" w:type="dxa"/>
                  <w:tcMar>
                    <w:left w:w="0" w:type="dxa"/>
                    <w:right w:w="0" w:type="dxa"/>
                  </w:tcMar>
                </w:tcPr>
                <w:p w:rsidR="004A15AB" w:rsidRDefault="00745247">
                  <w:pPr>
                    <w:autoSpaceDE w:val="0"/>
                    <w:autoSpaceDN w:val="0"/>
                    <w:spacing w:before="62" w:after="0" w:line="160" w:lineRule="exact"/>
                    <w:ind w:left="132" w:right="132"/>
                  </w:pPr>
                  <w:r>
                    <w:rPr>
                      <w:rFonts w:ascii="宋体" w:eastAsia="宋体" w:hAnsi="宋体"/>
                      <w:color w:val="000000"/>
                      <w:sz w:val="16"/>
                    </w:rPr>
                    <w:t>50101</w:t>
                  </w:r>
                </w:p>
              </w:tc>
              <w:tc>
                <w:tcPr>
                  <w:tcW w:w="4864" w:type="dxa"/>
                  <w:tcMar>
                    <w:left w:w="0" w:type="dxa"/>
                    <w:right w:w="0" w:type="dxa"/>
                  </w:tcMar>
                </w:tcPr>
                <w:p w:rsidR="004A15AB" w:rsidRDefault="00745247">
                  <w:pPr>
                    <w:autoSpaceDE w:val="0"/>
                    <w:autoSpaceDN w:val="0"/>
                    <w:spacing w:before="62" w:after="0" w:line="160" w:lineRule="exact"/>
                    <w:ind w:left="226" w:right="226"/>
                  </w:pPr>
                  <w:r>
                    <w:rPr>
                      <w:rFonts w:ascii="宋体" w:eastAsia="宋体" w:hAnsi="宋体"/>
                      <w:color w:val="000000"/>
                      <w:sz w:val="16"/>
                    </w:rPr>
                    <w:t>工资奖金津补贴</w:t>
                  </w:r>
                </w:p>
              </w:tc>
              <w:tc>
                <w:tcPr>
                  <w:tcW w:w="3355" w:type="dxa"/>
                  <w:vMerge/>
                </w:tcPr>
                <w:p w:rsidR="004A15AB" w:rsidRDefault="004A15AB"/>
              </w:tc>
            </w:tr>
            <w:tr w:rsidR="004A15AB">
              <w:trPr>
                <w:trHeight w:hRule="exact" w:val="288"/>
              </w:trPr>
              <w:tc>
                <w:tcPr>
                  <w:tcW w:w="2004" w:type="dxa"/>
                  <w:tcMar>
                    <w:left w:w="0" w:type="dxa"/>
                    <w:right w:w="0" w:type="dxa"/>
                  </w:tcMar>
                </w:tcPr>
                <w:p w:rsidR="004A15AB" w:rsidRDefault="00745247">
                  <w:pPr>
                    <w:autoSpaceDE w:val="0"/>
                    <w:autoSpaceDN w:val="0"/>
                    <w:spacing w:before="64" w:after="0" w:line="160" w:lineRule="exact"/>
                    <w:ind w:left="132" w:right="132"/>
                  </w:pPr>
                  <w:r>
                    <w:rPr>
                      <w:rFonts w:ascii="宋体" w:eastAsia="宋体" w:hAnsi="宋体"/>
                      <w:color w:val="000000"/>
                      <w:sz w:val="16"/>
                    </w:rPr>
                    <w:t>50101</w:t>
                  </w:r>
                </w:p>
              </w:tc>
              <w:tc>
                <w:tcPr>
                  <w:tcW w:w="4864" w:type="dxa"/>
                  <w:tcMar>
                    <w:left w:w="0" w:type="dxa"/>
                    <w:right w:w="0" w:type="dxa"/>
                  </w:tcMar>
                </w:tcPr>
                <w:p w:rsidR="004A15AB" w:rsidRDefault="00745247">
                  <w:pPr>
                    <w:autoSpaceDE w:val="0"/>
                    <w:autoSpaceDN w:val="0"/>
                    <w:spacing w:before="64" w:after="0" w:line="160" w:lineRule="exact"/>
                    <w:ind w:left="226" w:right="226"/>
                  </w:pPr>
                  <w:r>
                    <w:rPr>
                      <w:rFonts w:ascii="宋体" w:eastAsia="宋体" w:hAnsi="宋体"/>
                      <w:color w:val="000000"/>
                      <w:sz w:val="16"/>
                    </w:rPr>
                    <w:t>工资奖金津补贴</w:t>
                  </w:r>
                </w:p>
              </w:tc>
              <w:tc>
                <w:tcPr>
                  <w:tcW w:w="3355" w:type="dxa"/>
                  <w:vMerge/>
                </w:tcPr>
                <w:p w:rsidR="004A15AB" w:rsidRDefault="004A15AB"/>
              </w:tc>
            </w:tr>
            <w:tr w:rsidR="004A15AB">
              <w:trPr>
                <w:trHeight w:hRule="exact" w:val="288"/>
              </w:trPr>
              <w:tc>
                <w:tcPr>
                  <w:tcW w:w="2004" w:type="dxa"/>
                  <w:tcMar>
                    <w:left w:w="0" w:type="dxa"/>
                    <w:right w:w="0" w:type="dxa"/>
                  </w:tcMar>
                </w:tcPr>
                <w:p w:rsidR="004A15AB" w:rsidRDefault="00745247">
                  <w:pPr>
                    <w:autoSpaceDE w:val="0"/>
                    <w:autoSpaceDN w:val="0"/>
                    <w:spacing w:before="64" w:after="0" w:line="160" w:lineRule="exact"/>
                    <w:ind w:left="132" w:right="132"/>
                  </w:pPr>
                  <w:r>
                    <w:rPr>
                      <w:rFonts w:ascii="宋体" w:eastAsia="宋体" w:hAnsi="宋体"/>
                      <w:color w:val="000000"/>
                      <w:sz w:val="16"/>
                    </w:rPr>
                    <w:t>50102</w:t>
                  </w:r>
                </w:p>
              </w:tc>
              <w:tc>
                <w:tcPr>
                  <w:tcW w:w="4864" w:type="dxa"/>
                  <w:tcMar>
                    <w:left w:w="0" w:type="dxa"/>
                    <w:right w:w="0" w:type="dxa"/>
                  </w:tcMar>
                </w:tcPr>
                <w:p w:rsidR="004A15AB" w:rsidRDefault="00745247">
                  <w:pPr>
                    <w:autoSpaceDE w:val="0"/>
                    <w:autoSpaceDN w:val="0"/>
                    <w:spacing w:before="64" w:after="0" w:line="160" w:lineRule="exact"/>
                    <w:ind w:left="226" w:right="226"/>
                  </w:pPr>
                  <w:r>
                    <w:rPr>
                      <w:rFonts w:ascii="宋体" w:eastAsia="宋体" w:hAnsi="宋体"/>
                      <w:color w:val="000000"/>
                      <w:sz w:val="16"/>
                    </w:rPr>
                    <w:t>社会保障缴费</w:t>
                  </w:r>
                </w:p>
              </w:tc>
              <w:tc>
                <w:tcPr>
                  <w:tcW w:w="3355" w:type="dxa"/>
                  <w:vMerge/>
                </w:tcPr>
                <w:p w:rsidR="004A15AB" w:rsidRDefault="004A15AB"/>
              </w:tc>
            </w:tr>
            <w:tr w:rsidR="004A15AB">
              <w:trPr>
                <w:trHeight w:hRule="exact" w:val="284"/>
              </w:trPr>
              <w:tc>
                <w:tcPr>
                  <w:tcW w:w="2004" w:type="dxa"/>
                  <w:tcMar>
                    <w:left w:w="0" w:type="dxa"/>
                    <w:right w:w="0" w:type="dxa"/>
                  </w:tcMar>
                </w:tcPr>
                <w:p w:rsidR="004A15AB" w:rsidRDefault="00745247">
                  <w:pPr>
                    <w:autoSpaceDE w:val="0"/>
                    <w:autoSpaceDN w:val="0"/>
                    <w:spacing w:before="62" w:after="0" w:line="160" w:lineRule="exact"/>
                    <w:ind w:left="132" w:right="132"/>
                  </w:pPr>
                  <w:r>
                    <w:rPr>
                      <w:rFonts w:ascii="宋体" w:eastAsia="宋体" w:hAnsi="宋体"/>
                      <w:color w:val="000000"/>
                      <w:sz w:val="16"/>
                    </w:rPr>
                    <w:t>50102</w:t>
                  </w:r>
                </w:p>
              </w:tc>
              <w:tc>
                <w:tcPr>
                  <w:tcW w:w="4864" w:type="dxa"/>
                  <w:tcMar>
                    <w:left w:w="0" w:type="dxa"/>
                    <w:right w:w="0" w:type="dxa"/>
                  </w:tcMar>
                </w:tcPr>
                <w:p w:rsidR="004A15AB" w:rsidRDefault="00745247">
                  <w:pPr>
                    <w:autoSpaceDE w:val="0"/>
                    <w:autoSpaceDN w:val="0"/>
                    <w:spacing w:before="62" w:after="0" w:line="160" w:lineRule="exact"/>
                    <w:ind w:left="226" w:right="226"/>
                  </w:pPr>
                  <w:r>
                    <w:rPr>
                      <w:rFonts w:ascii="宋体" w:eastAsia="宋体" w:hAnsi="宋体"/>
                      <w:color w:val="000000"/>
                      <w:sz w:val="16"/>
                    </w:rPr>
                    <w:t>社会保障缴费</w:t>
                  </w:r>
                </w:p>
              </w:tc>
              <w:tc>
                <w:tcPr>
                  <w:tcW w:w="3355" w:type="dxa"/>
                  <w:vMerge/>
                </w:tcPr>
                <w:p w:rsidR="004A15AB" w:rsidRDefault="004A15AB"/>
              </w:tc>
            </w:tr>
            <w:tr w:rsidR="004A15AB">
              <w:trPr>
                <w:trHeight w:hRule="exact" w:val="288"/>
              </w:trPr>
              <w:tc>
                <w:tcPr>
                  <w:tcW w:w="2004" w:type="dxa"/>
                  <w:tcMar>
                    <w:left w:w="0" w:type="dxa"/>
                    <w:right w:w="0" w:type="dxa"/>
                  </w:tcMar>
                </w:tcPr>
                <w:p w:rsidR="004A15AB" w:rsidRDefault="00745247">
                  <w:pPr>
                    <w:autoSpaceDE w:val="0"/>
                    <w:autoSpaceDN w:val="0"/>
                    <w:spacing w:before="64" w:after="0" w:line="160" w:lineRule="exact"/>
                    <w:ind w:left="132" w:right="132"/>
                  </w:pPr>
                  <w:r>
                    <w:rPr>
                      <w:rFonts w:ascii="宋体" w:eastAsia="宋体" w:hAnsi="宋体"/>
                      <w:color w:val="000000"/>
                      <w:sz w:val="16"/>
                    </w:rPr>
                    <w:t>50102</w:t>
                  </w:r>
                </w:p>
              </w:tc>
              <w:tc>
                <w:tcPr>
                  <w:tcW w:w="4864" w:type="dxa"/>
                  <w:tcMar>
                    <w:left w:w="0" w:type="dxa"/>
                    <w:right w:w="0" w:type="dxa"/>
                  </w:tcMar>
                </w:tcPr>
                <w:p w:rsidR="004A15AB" w:rsidRDefault="00745247">
                  <w:pPr>
                    <w:autoSpaceDE w:val="0"/>
                    <w:autoSpaceDN w:val="0"/>
                    <w:spacing w:before="64" w:after="0" w:line="160" w:lineRule="exact"/>
                    <w:ind w:left="226" w:right="226"/>
                  </w:pPr>
                  <w:r>
                    <w:rPr>
                      <w:rFonts w:ascii="宋体" w:eastAsia="宋体" w:hAnsi="宋体"/>
                      <w:color w:val="000000"/>
                      <w:sz w:val="16"/>
                    </w:rPr>
                    <w:t>社会保障缴费</w:t>
                  </w:r>
                </w:p>
              </w:tc>
              <w:tc>
                <w:tcPr>
                  <w:tcW w:w="3355" w:type="dxa"/>
                  <w:vMerge/>
                </w:tcPr>
                <w:p w:rsidR="004A15AB" w:rsidRDefault="004A15AB"/>
              </w:tc>
            </w:tr>
            <w:tr w:rsidR="004A15AB">
              <w:trPr>
                <w:trHeight w:hRule="exact" w:val="284"/>
              </w:trPr>
              <w:tc>
                <w:tcPr>
                  <w:tcW w:w="2004" w:type="dxa"/>
                  <w:tcMar>
                    <w:left w:w="0" w:type="dxa"/>
                    <w:right w:w="0" w:type="dxa"/>
                  </w:tcMar>
                </w:tcPr>
                <w:p w:rsidR="004A15AB" w:rsidRDefault="00745247">
                  <w:pPr>
                    <w:autoSpaceDE w:val="0"/>
                    <w:autoSpaceDN w:val="0"/>
                    <w:spacing w:before="62" w:after="0" w:line="160" w:lineRule="exact"/>
                    <w:ind w:left="132" w:right="132"/>
                  </w:pPr>
                  <w:r>
                    <w:rPr>
                      <w:rFonts w:ascii="宋体" w:eastAsia="宋体" w:hAnsi="宋体"/>
                      <w:color w:val="000000"/>
                      <w:sz w:val="16"/>
                    </w:rPr>
                    <w:t>50102</w:t>
                  </w:r>
                </w:p>
              </w:tc>
              <w:tc>
                <w:tcPr>
                  <w:tcW w:w="4864" w:type="dxa"/>
                  <w:tcMar>
                    <w:left w:w="0" w:type="dxa"/>
                    <w:right w:w="0" w:type="dxa"/>
                  </w:tcMar>
                </w:tcPr>
                <w:p w:rsidR="004A15AB" w:rsidRDefault="00745247">
                  <w:pPr>
                    <w:autoSpaceDE w:val="0"/>
                    <w:autoSpaceDN w:val="0"/>
                    <w:spacing w:before="62" w:after="0" w:line="160" w:lineRule="exact"/>
                    <w:ind w:left="226" w:right="226"/>
                  </w:pPr>
                  <w:r>
                    <w:rPr>
                      <w:rFonts w:ascii="宋体" w:eastAsia="宋体" w:hAnsi="宋体"/>
                      <w:color w:val="000000"/>
                      <w:sz w:val="16"/>
                    </w:rPr>
                    <w:t>社会保障缴费</w:t>
                  </w:r>
                </w:p>
              </w:tc>
              <w:tc>
                <w:tcPr>
                  <w:tcW w:w="3355" w:type="dxa"/>
                  <w:vMerge/>
                </w:tcPr>
                <w:p w:rsidR="004A15AB" w:rsidRDefault="004A15AB"/>
              </w:tc>
            </w:tr>
            <w:tr w:rsidR="004A15AB">
              <w:trPr>
                <w:trHeight w:hRule="exact" w:val="288"/>
              </w:trPr>
              <w:tc>
                <w:tcPr>
                  <w:tcW w:w="2004" w:type="dxa"/>
                  <w:tcMar>
                    <w:left w:w="0" w:type="dxa"/>
                    <w:right w:w="0" w:type="dxa"/>
                  </w:tcMar>
                </w:tcPr>
                <w:p w:rsidR="004A15AB" w:rsidRDefault="00745247">
                  <w:pPr>
                    <w:autoSpaceDE w:val="0"/>
                    <w:autoSpaceDN w:val="0"/>
                    <w:spacing w:before="64" w:after="0" w:line="160" w:lineRule="exact"/>
                    <w:ind w:left="132" w:right="132"/>
                  </w:pPr>
                  <w:r>
                    <w:rPr>
                      <w:rFonts w:ascii="宋体" w:eastAsia="宋体" w:hAnsi="宋体"/>
                      <w:color w:val="000000"/>
                      <w:sz w:val="16"/>
                    </w:rPr>
                    <w:t>50103</w:t>
                  </w:r>
                </w:p>
              </w:tc>
              <w:tc>
                <w:tcPr>
                  <w:tcW w:w="4864" w:type="dxa"/>
                  <w:tcMar>
                    <w:left w:w="0" w:type="dxa"/>
                    <w:right w:w="0" w:type="dxa"/>
                  </w:tcMar>
                </w:tcPr>
                <w:p w:rsidR="004A15AB" w:rsidRDefault="00745247">
                  <w:pPr>
                    <w:autoSpaceDE w:val="0"/>
                    <w:autoSpaceDN w:val="0"/>
                    <w:spacing w:before="64" w:after="0" w:line="160" w:lineRule="exact"/>
                    <w:ind w:left="226" w:right="226"/>
                  </w:pPr>
                  <w:r>
                    <w:rPr>
                      <w:rFonts w:ascii="宋体" w:eastAsia="宋体" w:hAnsi="宋体"/>
                      <w:color w:val="000000"/>
                      <w:sz w:val="16"/>
                    </w:rPr>
                    <w:t>住房公积金</w:t>
                  </w:r>
                </w:p>
              </w:tc>
              <w:tc>
                <w:tcPr>
                  <w:tcW w:w="3355" w:type="dxa"/>
                  <w:vMerge/>
                </w:tcPr>
                <w:p w:rsidR="004A15AB" w:rsidRDefault="004A15AB"/>
              </w:tc>
            </w:tr>
            <w:tr w:rsidR="004A15AB">
              <w:trPr>
                <w:trHeight w:hRule="exact" w:val="430"/>
              </w:trPr>
              <w:tc>
                <w:tcPr>
                  <w:tcW w:w="2004" w:type="dxa"/>
                  <w:tcMar>
                    <w:left w:w="0" w:type="dxa"/>
                    <w:right w:w="0" w:type="dxa"/>
                  </w:tcMar>
                </w:tcPr>
                <w:p w:rsidR="004A15AB" w:rsidRDefault="00745247">
                  <w:pPr>
                    <w:autoSpaceDE w:val="0"/>
                    <w:autoSpaceDN w:val="0"/>
                    <w:spacing w:before="64" w:after="0" w:line="160" w:lineRule="exact"/>
                    <w:ind w:left="132" w:right="132"/>
                  </w:pPr>
                  <w:r>
                    <w:rPr>
                      <w:rFonts w:ascii="宋体" w:eastAsia="宋体" w:hAnsi="宋体"/>
                      <w:color w:val="000000"/>
                      <w:sz w:val="16"/>
                    </w:rPr>
                    <w:t>50199</w:t>
                  </w:r>
                </w:p>
              </w:tc>
              <w:tc>
                <w:tcPr>
                  <w:tcW w:w="4864" w:type="dxa"/>
                  <w:tcMar>
                    <w:left w:w="0" w:type="dxa"/>
                    <w:right w:w="0" w:type="dxa"/>
                  </w:tcMar>
                </w:tcPr>
                <w:p w:rsidR="004A15AB" w:rsidRDefault="00745247">
                  <w:pPr>
                    <w:autoSpaceDE w:val="0"/>
                    <w:autoSpaceDN w:val="0"/>
                    <w:spacing w:before="64" w:after="0" w:line="160" w:lineRule="exact"/>
                    <w:ind w:left="226" w:right="226"/>
                  </w:pPr>
                  <w:r>
                    <w:rPr>
                      <w:rFonts w:ascii="宋体" w:eastAsia="宋体" w:hAnsi="宋体"/>
                      <w:color w:val="000000"/>
                      <w:sz w:val="16"/>
                    </w:rPr>
                    <w:t>其他工资福利支出</w:t>
                  </w:r>
                </w:p>
              </w:tc>
              <w:tc>
                <w:tcPr>
                  <w:tcW w:w="3355" w:type="dxa"/>
                  <w:vMerge/>
                </w:tcPr>
                <w:p w:rsidR="004A15AB" w:rsidRDefault="004A15AB"/>
              </w:tc>
            </w:tr>
            <w:tr w:rsidR="004A15AB">
              <w:trPr>
                <w:trHeight w:hRule="exact" w:val="430"/>
              </w:trPr>
              <w:tc>
                <w:tcPr>
                  <w:tcW w:w="2004" w:type="dxa"/>
                  <w:tcMar>
                    <w:left w:w="0" w:type="dxa"/>
                    <w:right w:w="0" w:type="dxa"/>
                  </w:tcMar>
                </w:tcPr>
                <w:p w:rsidR="004A15AB" w:rsidRDefault="00745247">
                  <w:pPr>
                    <w:autoSpaceDE w:val="0"/>
                    <w:autoSpaceDN w:val="0"/>
                    <w:spacing w:before="206" w:after="0" w:line="160" w:lineRule="exact"/>
                    <w:ind w:left="132" w:right="132"/>
                  </w:pPr>
                  <w:r>
                    <w:rPr>
                      <w:rFonts w:ascii="宋体" w:eastAsia="宋体" w:hAnsi="宋体"/>
                      <w:color w:val="000000"/>
                      <w:sz w:val="16"/>
                    </w:rPr>
                    <w:t>50201</w:t>
                  </w:r>
                </w:p>
              </w:tc>
              <w:tc>
                <w:tcPr>
                  <w:tcW w:w="4864" w:type="dxa"/>
                  <w:tcMar>
                    <w:left w:w="0" w:type="dxa"/>
                    <w:right w:w="0" w:type="dxa"/>
                  </w:tcMar>
                </w:tcPr>
                <w:p w:rsidR="004A15AB" w:rsidRDefault="00745247">
                  <w:pPr>
                    <w:autoSpaceDE w:val="0"/>
                    <w:autoSpaceDN w:val="0"/>
                    <w:spacing w:before="206" w:after="0" w:line="160" w:lineRule="exact"/>
                    <w:ind w:left="226" w:right="226"/>
                  </w:pPr>
                  <w:r>
                    <w:rPr>
                      <w:rFonts w:ascii="宋体" w:eastAsia="宋体" w:hAnsi="宋体"/>
                      <w:color w:val="000000"/>
                      <w:sz w:val="16"/>
                    </w:rPr>
                    <w:t>办公经费</w:t>
                  </w:r>
                </w:p>
              </w:tc>
              <w:tc>
                <w:tcPr>
                  <w:tcW w:w="3355" w:type="dxa"/>
                  <w:vMerge/>
                </w:tcPr>
                <w:p w:rsidR="004A15AB" w:rsidRDefault="004A15AB"/>
              </w:tc>
            </w:tr>
            <w:tr w:rsidR="004A15AB">
              <w:trPr>
                <w:trHeight w:hRule="exact" w:val="428"/>
              </w:trPr>
              <w:tc>
                <w:tcPr>
                  <w:tcW w:w="2004" w:type="dxa"/>
                  <w:tcMar>
                    <w:left w:w="0" w:type="dxa"/>
                    <w:right w:w="0" w:type="dxa"/>
                  </w:tcMar>
                </w:tcPr>
                <w:p w:rsidR="004A15AB" w:rsidRDefault="00745247">
                  <w:pPr>
                    <w:autoSpaceDE w:val="0"/>
                    <w:autoSpaceDN w:val="0"/>
                    <w:spacing w:before="62" w:after="0" w:line="160" w:lineRule="exact"/>
                    <w:ind w:left="132" w:right="132"/>
                  </w:pPr>
                  <w:r>
                    <w:rPr>
                      <w:rFonts w:ascii="宋体" w:eastAsia="宋体" w:hAnsi="宋体"/>
                      <w:color w:val="000000"/>
                      <w:sz w:val="16"/>
                    </w:rPr>
                    <w:t>50299</w:t>
                  </w:r>
                </w:p>
              </w:tc>
              <w:tc>
                <w:tcPr>
                  <w:tcW w:w="4864" w:type="dxa"/>
                  <w:tcMar>
                    <w:left w:w="0" w:type="dxa"/>
                    <w:right w:w="0" w:type="dxa"/>
                  </w:tcMar>
                </w:tcPr>
                <w:p w:rsidR="004A15AB" w:rsidRDefault="00745247">
                  <w:pPr>
                    <w:autoSpaceDE w:val="0"/>
                    <w:autoSpaceDN w:val="0"/>
                    <w:spacing w:before="62" w:after="0" w:line="160" w:lineRule="exact"/>
                    <w:ind w:left="226" w:right="226"/>
                  </w:pPr>
                  <w:r>
                    <w:rPr>
                      <w:rFonts w:ascii="宋体" w:eastAsia="宋体" w:hAnsi="宋体"/>
                      <w:color w:val="000000"/>
                      <w:sz w:val="16"/>
                    </w:rPr>
                    <w:t>其他商品和服务支出</w:t>
                  </w:r>
                </w:p>
              </w:tc>
              <w:tc>
                <w:tcPr>
                  <w:tcW w:w="3355" w:type="dxa"/>
                  <w:vMerge/>
                </w:tcPr>
                <w:p w:rsidR="004A15AB" w:rsidRDefault="004A15AB"/>
              </w:tc>
            </w:tr>
            <w:tr w:rsidR="004A15AB">
              <w:trPr>
                <w:trHeight w:hRule="exact" w:val="2994"/>
              </w:trPr>
              <w:tc>
                <w:tcPr>
                  <w:tcW w:w="2004" w:type="dxa"/>
                  <w:tcMar>
                    <w:left w:w="0" w:type="dxa"/>
                    <w:right w:w="0" w:type="dxa"/>
                  </w:tcMar>
                </w:tcPr>
                <w:p w:rsidR="004A15AB" w:rsidRDefault="00745247">
                  <w:pPr>
                    <w:autoSpaceDE w:val="0"/>
                    <w:autoSpaceDN w:val="0"/>
                    <w:spacing w:before="206" w:after="0" w:line="160" w:lineRule="exact"/>
                    <w:ind w:left="132" w:right="132"/>
                  </w:pPr>
                  <w:r>
                    <w:rPr>
                      <w:rFonts w:ascii="宋体" w:eastAsia="宋体" w:hAnsi="宋体"/>
                      <w:color w:val="000000"/>
                      <w:sz w:val="16"/>
                    </w:rPr>
                    <w:t>50901</w:t>
                  </w:r>
                </w:p>
              </w:tc>
              <w:tc>
                <w:tcPr>
                  <w:tcW w:w="4864" w:type="dxa"/>
                  <w:tcMar>
                    <w:left w:w="0" w:type="dxa"/>
                    <w:right w:w="0" w:type="dxa"/>
                  </w:tcMar>
                </w:tcPr>
                <w:p w:rsidR="004A15AB" w:rsidRDefault="00745247">
                  <w:pPr>
                    <w:autoSpaceDE w:val="0"/>
                    <w:autoSpaceDN w:val="0"/>
                    <w:spacing w:before="206" w:after="0" w:line="160" w:lineRule="exact"/>
                    <w:ind w:left="226" w:right="226"/>
                  </w:pPr>
                  <w:r>
                    <w:rPr>
                      <w:rFonts w:ascii="宋体" w:eastAsia="宋体" w:hAnsi="宋体"/>
                      <w:color w:val="000000"/>
                      <w:sz w:val="16"/>
                    </w:rPr>
                    <w:t>社会福利和救助</w:t>
                  </w:r>
                </w:p>
              </w:tc>
              <w:tc>
                <w:tcPr>
                  <w:tcW w:w="3355" w:type="dxa"/>
                  <w:vMerge/>
                </w:tcPr>
                <w:p w:rsidR="004A15AB" w:rsidRDefault="004A15AB"/>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8896" w:type="dxa"/>
        <w:tblLayout w:type="fixed"/>
        <w:tblLook w:val="04A0" w:firstRow="1" w:lastRow="0" w:firstColumn="1" w:lastColumn="0" w:noHBand="0" w:noVBand="1"/>
      </w:tblPr>
      <w:tblGrid>
        <w:gridCol w:w="286"/>
        <w:gridCol w:w="288"/>
        <w:gridCol w:w="286"/>
        <w:gridCol w:w="286"/>
        <w:gridCol w:w="286"/>
        <w:gridCol w:w="286"/>
        <w:gridCol w:w="286"/>
        <w:gridCol w:w="288"/>
        <w:gridCol w:w="286"/>
        <w:gridCol w:w="286"/>
        <w:gridCol w:w="286"/>
        <w:gridCol w:w="286"/>
        <w:gridCol w:w="288"/>
        <w:gridCol w:w="286"/>
        <w:gridCol w:w="286"/>
        <w:gridCol w:w="286"/>
        <w:gridCol w:w="410"/>
      </w:tblGrid>
      <w:tr w:rsidR="004A15AB">
        <w:trPr>
          <w:trHeight w:hRule="exact" w:val="32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1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57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82" w:after="0" w:line="160" w:lineRule="exact"/>
              <w:jc w:val="center"/>
            </w:pPr>
            <w:r>
              <w:rPr>
                <w:rFonts w:ascii="宋体" w:eastAsia="宋体" w:hAnsi="宋体"/>
                <w:color w:val="000000"/>
                <w:sz w:val="16"/>
              </w:rPr>
              <w:t>合计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jc w:val="right"/>
            </w:pPr>
            <w:r>
              <w:rPr>
                <w:rFonts w:ascii="宋体" w:eastAsia="宋体" w:hAnsi="宋体"/>
                <w:color w:val="000000"/>
                <w:sz w:val="16"/>
              </w:rPr>
              <w:t>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jc w:val="center"/>
            </w:pPr>
            <w:r>
              <w:rPr>
                <w:rFonts w:ascii="宋体" w:eastAsia="宋体" w:hAnsi="宋体"/>
                <w:color w:val="000000"/>
                <w:sz w:val="16"/>
              </w:rPr>
              <w:t>员经</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jc w:val="center"/>
            </w:pPr>
            <w:r>
              <w:rPr>
                <w:rFonts w:ascii="宋体" w:eastAsia="宋体" w:hAnsi="宋体"/>
                <w:color w:val="000000"/>
                <w:sz w:val="16"/>
              </w:rPr>
              <w:t>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pPr>
            <w:r>
              <w:rPr>
                <w:rFonts w:ascii="宋体" w:eastAsia="宋体" w:hAnsi="宋体"/>
                <w:color w:val="000000"/>
                <w:sz w:val="16"/>
              </w:rPr>
              <w:t>支出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jc w:val="center"/>
            </w:pPr>
            <w:r>
              <w:rPr>
                <w:rFonts w:ascii="宋体" w:eastAsia="宋体" w:hAnsi="宋体"/>
                <w:color w:val="000000"/>
                <w:sz w:val="16"/>
              </w:rPr>
              <w:t>公</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pPr>
            <w:r>
              <w:rPr>
                <w:rFonts w:ascii="宋体" w:eastAsia="宋体" w:hAnsi="宋体"/>
                <w:color w:val="000000"/>
                <w:sz w:val="16"/>
              </w:rPr>
              <w:t>用经</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jc w:val="center"/>
            </w:pPr>
            <w:r>
              <w:rPr>
                <w:rFonts w:ascii="宋体" w:eastAsia="宋体" w:hAnsi="宋体"/>
                <w:color w:val="000000"/>
                <w:sz w:val="16"/>
              </w:rPr>
              <w:t>费支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2" w:after="0" w:line="160" w:lineRule="exact"/>
            </w:pPr>
            <w:r>
              <w:rPr>
                <w:rFonts w:ascii="宋体" w:eastAsia="宋体" w:hAnsi="宋体"/>
                <w:color w:val="000000"/>
                <w:sz w:val="16"/>
              </w:rPr>
              <w:t>出</w:t>
            </w:r>
          </w:p>
        </w:tc>
        <w:tc>
          <w:tcPr>
            <w:tcW w:w="41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92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52" w:after="0" w:line="160" w:lineRule="exact"/>
              <w:jc w:val="center"/>
            </w:pPr>
            <w:r>
              <w:rPr>
                <w:rFonts w:ascii="宋体" w:eastAsia="宋体" w:hAnsi="宋体"/>
                <w:color w:val="000000"/>
                <w:sz w:val="16"/>
              </w:rPr>
              <w:t>269</w:t>
            </w:r>
          </w:p>
          <w:p w:rsidR="004A15AB" w:rsidRDefault="00745247">
            <w:pPr>
              <w:autoSpaceDE w:val="0"/>
              <w:autoSpaceDN w:val="0"/>
              <w:spacing w:before="126" w:after="0" w:line="160" w:lineRule="exact"/>
              <w:jc w:val="center"/>
            </w:pPr>
            <w:r>
              <w:rPr>
                <w:rFonts w:ascii="宋体" w:eastAsia="宋体" w:hAnsi="宋体"/>
                <w:color w:val="000000"/>
                <w:sz w:val="16"/>
              </w:rPr>
              <w:t>253</w:t>
            </w:r>
          </w:p>
          <w:p w:rsidR="004A15AB" w:rsidRDefault="00745247">
            <w:pPr>
              <w:autoSpaceDE w:val="0"/>
              <w:autoSpaceDN w:val="0"/>
              <w:spacing w:before="126" w:after="0" w:line="160" w:lineRule="exact"/>
              <w:jc w:val="center"/>
            </w:pPr>
            <w:r>
              <w:rPr>
                <w:rFonts w:ascii="宋体" w:eastAsia="宋体" w:hAnsi="宋体"/>
                <w:color w:val="000000"/>
                <w:sz w:val="16"/>
              </w:rPr>
              <w:t>94</w:t>
            </w:r>
          </w:p>
          <w:p w:rsidR="004A15AB" w:rsidRDefault="00745247">
            <w:pPr>
              <w:autoSpaceDE w:val="0"/>
              <w:autoSpaceDN w:val="0"/>
              <w:spacing w:before="126" w:after="0" w:line="160" w:lineRule="exact"/>
              <w:jc w:val="center"/>
            </w:pPr>
            <w:r>
              <w:rPr>
                <w:rFonts w:ascii="宋体" w:eastAsia="宋体" w:hAnsi="宋体"/>
                <w:color w:val="000000"/>
                <w:sz w:val="16"/>
              </w:rPr>
              <w:t>81</w:t>
            </w:r>
          </w:p>
          <w:p w:rsidR="004A15AB" w:rsidRDefault="00745247">
            <w:pPr>
              <w:autoSpaceDE w:val="0"/>
              <w:autoSpaceDN w:val="0"/>
              <w:spacing w:before="126" w:after="0" w:line="160" w:lineRule="exact"/>
              <w:ind w:left="28" w:right="28"/>
              <w:jc w:val="right"/>
            </w:pPr>
            <w:r>
              <w:rPr>
                <w:rFonts w:ascii="宋体" w:eastAsia="宋体" w:hAnsi="宋体"/>
                <w:color w:val="000000"/>
                <w:sz w:val="16"/>
              </w:rPr>
              <w:t>7</w:t>
            </w:r>
          </w:p>
          <w:p w:rsidR="004A15AB" w:rsidRDefault="00745247">
            <w:pPr>
              <w:autoSpaceDE w:val="0"/>
              <w:autoSpaceDN w:val="0"/>
              <w:spacing w:before="128" w:after="0" w:line="160" w:lineRule="exact"/>
              <w:jc w:val="center"/>
            </w:pPr>
            <w:r>
              <w:rPr>
                <w:rFonts w:ascii="宋体" w:eastAsia="宋体" w:hAnsi="宋体"/>
                <w:color w:val="000000"/>
                <w:sz w:val="16"/>
              </w:rPr>
              <w:t>27</w:t>
            </w:r>
          </w:p>
          <w:p w:rsidR="004A15AB" w:rsidRDefault="00745247">
            <w:pPr>
              <w:autoSpaceDE w:val="0"/>
              <w:autoSpaceDN w:val="0"/>
              <w:spacing w:before="126" w:after="0" w:line="160" w:lineRule="exact"/>
              <w:jc w:val="center"/>
            </w:pPr>
            <w:r>
              <w:rPr>
                <w:rFonts w:ascii="宋体" w:eastAsia="宋体" w:hAnsi="宋体"/>
                <w:color w:val="000000"/>
                <w:sz w:val="16"/>
              </w:rPr>
              <w:t>13</w:t>
            </w:r>
          </w:p>
          <w:p w:rsidR="004A15AB" w:rsidRDefault="00745247">
            <w:pPr>
              <w:autoSpaceDE w:val="0"/>
              <w:autoSpaceDN w:val="0"/>
              <w:spacing w:before="126" w:after="0" w:line="160" w:lineRule="exact"/>
              <w:jc w:val="center"/>
            </w:pPr>
            <w:r>
              <w:rPr>
                <w:rFonts w:ascii="宋体" w:eastAsia="宋体" w:hAnsi="宋体"/>
                <w:color w:val="000000"/>
                <w:sz w:val="16"/>
              </w:rPr>
              <w:t>10</w:t>
            </w:r>
          </w:p>
          <w:p w:rsidR="004A15AB" w:rsidRDefault="00745247">
            <w:pPr>
              <w:autoSpaceDE w:val="0"/>
              <w:autoSpaceDN w:val="0"/>
              <w:spacing w:before="126" w:after="0" w:line="160" w:lineRule="exact"/>
              <w:ind w:left="28" w:right="28"/>
              <w:jc w:val="right"/>
            </w:pPr>
            <w:r>
              <w:rPr>
                <w:rFonts w:ascii="宋体" w:eastAsia="宋体" w:hAnsi="宋体"/>
                <w:color w:val="000000"/>
                <w:sz w:val="16"/>
              </w:rPr>
              <w:t>0</w:t>
            </w:r>
          </w:p>
          <w:p w:rsidR="004A15AB" w:rsidRDefault="00745247">
            <w:pPr>
              <w:autoSpaceDE w:val="0"/>
              <w:autoSpaceDN w:val="0"/>
              <w:spacing w:before="126" w:after="0" w:line="160" w:lineRule="exact"/>
              <w:jc w:val="center"/>
            </w:pPr>
            <w:r>
              <w:rPr>
                <w:rFonts w:ascii="宋体" w:eastAsia="宋体" w:hAnsi="宋体"/>
                <w:color w:val="000000"/>
                <w:sz w:val="16"/>
              </w:rPr>
              <w:t>11</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52" w:after="0" w:line="160" w:lineRule="exact"/>
            </w:pPr>
            <w:r>
              <w:rPr>
                <w:rFonts w:ascii="宋体" w:eastAsia="宋体" w:hAnsi="宋体"/>
                <w:color w:val="000000"/>
                <w:sz w:val="16"/>
              </w:rPr>
              <w:t>.20</w:t>
            </w:r>
          </w:p>
          <w:p w:rsidR="004A15AB" w:rsidRDefault="00745247">
            <w:pPr>
              <w:autoSpaceDE w:val="0"/>
              <w:autoSpaceDN w:val="0"/>
              <w:spacing w:before="126" w:after="0" w:line="160" w:lineRule="exact"/>
            </w:pPr>
            <w:r>
              <w:rPr>
                <w:rFonts w:ascii="宋体" w:eastAsia="宋体" w:hAnsi="宋体"/>
                <w:color w:val="000000"/>
                <w:sz w:val="16"/>
              </w:rPr>
              <w:t>.52</w:t>
            </w:r>
          </w:p>
          <w:p w:rsidR="004A15AB" w:rsidRDefault="00745247">
            <w:pPr>
              <w:autoSpaceDE w:val="0"/>
              <w:autoSpaceDN w:val="0"/>
              <w:spacing w:before="126" w:after="0" w:line="160" w:lineRule="exact"/>
            </w:pPr>
            <w:r>
              <w:rPr>
                <w:rFonts w:ascii="宋体" w:eastAsia="宋体" w:hAnsi="宋体"/>
                <w:color w:val="000000"/>
                <w:sz w:val="16"/>
              </w:rPr>
              <w:t>.48</w:t>
            </w:r>
          </w:p>
          <w:p w:rsidR="004A15AB" w:rsidRDefault="00745247">
            <w:pPr>
              <w:autoSpaceDE w:val="0"/>
              <w:autoSpaceDN w:val="0"/>
              <w:spacing w:before="126" w:after="0" w:line="160" w:lineRule="exact"/>
            </w:pPr>
            <w:r>
              <w:rPr>
                <w:rFonts w:ascii="宋体" w:eastAsia="宋体" w:hAnsi="宋体"/>
                <w:color w:val="000000"/>
                <w:sz w:val="16"/>
              </w:rPr>
              <w:t>.16</w:t>
            </w:r>
          </w:p>
          <w:p w:rsidR="004A15AB" w:rsidRDefault="00745247">
            <w:pPr>
              <w:autoSpaceDE w:val="0"/>
              <w:autoSpaceDN w:val="0"/>
              <w:spacing w:before="126" w:after="0" w:line="160" w:lineRule="exact"/>
            </w:pPr>
            <w:r>
              <w:rPr>
                <w:rFonts w:ascii="宋体" w:eastAsia="宋体" w:hAnsi="宋体"/>
                <w:color w:val="000000"/>
                <w:sz w:val="16"/>
              </w:rPr>
              <w:t>.94</w:t>
            </w:r>
          </w:p>
          <w:p w:rsidR="004A15AB" w:rsidRDefault="00745247">
            <w:pPr>
              <w:autoSpaceDE w:val="0"/>
              <w:autoSpaceDN w:val="0"/>
              <w:spacing w:before="128" w:after="0" w:line="160" w:lineRule="exact"/>
            </w:pPr>
            <w:r>
              <w:rPr>
                <w:rFonts w:ascii="宋体" w:eastAsia="宋体" w:hAnsi="宋体"/>
                <w:color w:val="000000"/>
                <w:sz w:val="16"/>
              </w:rPr>
              <w:t>.51</w:t>
            </w:r>
          </w:p>
          <w:p w:rsidR="004A15AB" w:rsidRDefault="00745247">
            <w:pPr>
              <w:autoSpaceDE w:val="0"/>
              <w:autoSpaceDN w:val="0"/>
              <w:spacing w:before="126" w:after="0" w:line="160" w:lineRule="exact"/>
            </w:pPr>
            <w:r>
              <w:rPr>
                <w:rFonts w:ascii="宋体" w:eastAsia="宋体" w:hAnsi="宋体"/>
                <w:color w:val="000000"/>
                <w:sz w:val="16"/>
              </w:rPr>
              <w:t>.75</w:t>
            </w:r>
          </w:p>
          <w:p w:rsidR="004A15AB" w:rsidRDefault="00745247">
            <w:pPr>
              <w:autoSpaceDE w:val="0"/>
              <w:autoSpaceDN w:val="0"/>
              <w:spacing w:before="126" w:after="0" w:line="160" w:lineRule="exact"/>
            </w:pPr>
            <w:r>
              <w:rPr>
                <w:rFonts w:ascii="宋体" w:eastAsia="宋体" w:hAnsi="宋体"/>
                <w:color w:val="000000"/>
                <w:sz w:val="16"/>
              </w:rPr>
              <w:t>.73</w:t>
            </w:r>
          </w:p>
          <w:p w:rsidR="004A15AB" w:rsidRDefault="00745247">
            <w:pPr>
              <w:autoSpaceDE w:val="0"/>
              <w:autoSpaceDN w:val="0"/>
              <w:spacing w:before="126" w:after="0" w:line="160" w:lineRule="exact"/>
            </w:pPr>
            <w:r>
              <w:rPr>
                <w:rFonts w:ascii="宋体" w:eastAsia="宋体" w:hAnsi="宋体"/>
                <w:color w:val="000000"/>
                <w:sz w:val="16"/>
              </w:rPr>
              <w:t>.47</w:t>
            </w:r>
          </w:p>
          <w:p w:rsidR="004A15AB" w:rsidRDefault="00745247">
            <w:pPr>
              <w:autoSpaceDE w:val="0"/>
              <w:autoSpaceDN w:val="0"/>
              <w:spacing w:before="126" w:after="0" w:line="160" w:lineRule="exact"/>
            </w:pPr>
            <w:r>
              <w:rPr>
                <w:rFonts w:ascii="宋体" w:eastAsia="宋体" w:hAnsi="宋体"/>
                <w:color w:val="000000"/>
                <w:sz w:val="16"/>
              </w:rPr>
              <w:t>.12</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52" w:after="0" w:line="160" w:lineRule="exact"/>
              <w:jc w:val="right"/>
            </w:pPr>
            <w:r>
              <w:rPr>
                <w:rFonts w:ascii="宋体" w:eastAsia="宋体" w:hAnsi="宋体"/>
                <w:color w:val="000000"/>
                <w:sz w:val="16"/>
              </w:rPr>
              <w:t>2</w:t>
            </w:r>
          </w:p>
          <w:p w:rsidR="004A15AB" w:rsidRDefault="00745247">
            <w:pPr>
              <w:autoSpaceDE w:val="0"/>
              <w:autoSpaceDN w:val="0"/>
              <w:spacing w:before="126" w:after="0" w:line="160" w:lineRule="exact"/>
              <w:jc w:val="right"/>
            </w:pPr>
            <w:r>
              <w:rPr>
                <w:rFonts w:ascii="宋体" w:eastAsia="宋体" w:hAnsi="宋体"/>
                <w:color w:val="000000"/>
                <w:sz w:val="16"/>
              </w:rPr>
              <w:t>2</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52" w:after="0" w:line="160" w:lineRule="exact"/>
              <w:jc w:val="center"/>
            </w:pPr>
            <w:r>
              <w:rPr>
                <w:rFonts w:ascii="宋体" w:eastAsia="宋体" w:hAnsi="宋体"/>
                <w:color w:val="000000"/>
                <w:sz w:val="16"/>
              </w:rPr>
              <w:t>66.6</w:t>
            </w:r>
          </w:p>
          <w:p w:rsidR="004A15AB" w:rsidRDefault="00745247">
            <w:pPr>
              <w:autoSpaceDE w:val="0"/>
              <w:autoSpaceDN w:val="0"/>
              <w:spacing w:before="126" w:after="0" w:line="160" w:lineRule="exact"/>
              <w:jc w:val="center"/>
            </w:pPr>
            <w:r>
              <w:rPr>
                <w:rFonts w:ascii="宋体" w:eastAsia="宋体" w:hAnsi="宋体"/>
                <w:color w:val="000000"/>
                <w:sz w:val="16"/>
              </w:rPr>
              <w:t>53.5</w:t>
            </w:r>
          </w:p>
          <w:p w:rsidR="004A15AB" w:rsidRDefault="00745247">
            <w:pPr>
              <w:autoSpaceDE w:val="0"/>
              <w:autoSpaceDN w:val="0"/>
              <w:spacing w:before="126" w:after="0" w:line="160" w:lineRule="exact"/>
              <w:jc w:val="center"/>
            </w:pPr>
            <w:r>
              <w:rPr>
                <w:rFonts w:ascii="宋体" w:eastAsia="宋体" w:hAnsi="宋体"/>
                <w:color w:val="000000"/>
                <w:sz w:val="16"/>
              </w:rPr>
              <w:t>94.4</w:t>
            </w:r>
          </w:p>
          <w:p w:rsidR="004A15AB" w:rsidRDefault="00745247">
            <w:pPr>
              <w:autoSpaceDE w:val="0"/>
              <w:autoSpaceDN w:val="0"/>
              <w:spacing w:before="126" w:after="0" w:line="160" w:lineRule="exact"/>
              <w:jc w:val="center"/>
            </w:pPr>
            <w:r>
              <w:rPr>
                <w:rFonts w:ascii="宋体" w:eastAsia="宋体" w:hAnsi="宋体"/>
                <w:color w:val="000000"/>
                <w:sz w:val="16"/>
              </w:rPr>
              <w:t>81.1</w:t>
            </w:r>
          </w:p>
          <w:p w:rsidR="004A15AB" w:rsidRDefault="00745247">
            <w:pPr>
              <w:autoSpaceDE w:val="0"/>
              <w:autoSpaceDN w:val="0"/>
              <w:spacing w:before="126" w:after="0" w:line="160" w:lineRule="exact"/>
              <w:jc w:val="right"/>
            </w:pPr>
            <w:r>
              <w:rPr>
                <w:rFonts w:ascii="宋体" w:eastAsia="宋体" w:hAnsi="宋体"/>
                <w:color w:val="000000"/>
                <w:sz w:val="16"/>
              </w:rPr>
              <w:t>7.9</w:t>
            </w:r>
          </w:p>
          <w:p w:rsidR="004A15AB" w:rsidRDefault="00745247">
            <w:pPr>
              <w:autoSpaceDE w:val="0"/>
              <w:autoSpaceDN w:val="0"/>
              <w:spacing w:before="128" w:after="0" w:line="160" w:lineRule="exact"/>
              <w:jc w:val="center"/>
            </w:pPr>
            <w:r>
              <w:rPr>
                <w:rFonts w:ascii="宋体" w:eastAsia="宋体" w:hAnsi="宋体"/>
                <w:color w:val="000000"/>
                <w:sz w:val="16"/>
              </w:rPr>
              <w:t>27.5</w:t>
            </w:r>
          </w:p>
          <w:p w:rsidR="004A15AB" w:rsidRDefault="00745247">
            <w:pPr>
              <w:autoSpaceDE w:val="0"/>
              <w:autoSpaceDN w:val="0"/>
              <w:spacing w:before="126" w:after="0" w:line="160" w:lineRule="exact"/>
              <w:jc w:val="center"/>
            </w:pPr>
            <w:r>
              <w:rPr>
                <w:rFonts w:ascii="宋体" w:eastAsia="宋体" w:hAnsi="宋体"/>
                <w:color w:val="000000"/>
                <w:sz w:val="16"/>
              </w:rPr>
              <w:t>13.7</w:t>
            </w:r>
          </w:p>
          <w:p w:rsidR="004A15AB" w:rsidRDefault="00745247">
            <w:pPr>
              <w:autoSpaceDE w:val="0"/>
              <w:autoSpaceDN w:val="0"/>
              <w:spacing w:before="126" w:after="0" w:line="160" w:lineRule="exact"/>
              <w:jc w:val="center"/>
            </w:pPr>
            <w:r>
              <w:rPr>
                <w:rFonts w:ascii="宋体" w:eastAsia="宋体" w:hAnsi="宋体"/>
                <w:color w:val="000000"/>
                <w:sz w:val="16"/>
              </w:rPr>
              <w:t>10.7</w:t>
            </w:r>
          </w:p>
          <w:p w:rsidR="004A15AB" w:rsidRDefault="00745247">
            <w:pPr>
              <w:autoSpaceDE w:val="0"/>
              <w:autoSpaceDN w:val="0"/>
              <w:spacing w:before="126" w:after="0" w:line="160" w:lineRule="exact"/>
              <w:jc w:val="right"/>
            </w:pPr>
            <w:r>
              <w:rPr>
                <w:rFonts w:ascii="宋体" w:eastAsia="宋体" w:hAnsi="宋体"/>
                <w:color w:val="000000"/>
                <w:sz w:val="16"/>
              </w:rPr>
              <w:t>0.4</w:t>
            </w:r>
          </w:p>
          <w:p w:rsidR="004A15AB" w:rsidRDefault="00745247">
            <w:pPr>
              <w:autoSpaceDE w:val="0"/>
              <w:autoSpaceDN w:val="0"/>
              <w:spacing w:before="126" w:after="0" w:line="160" w:lineRule="exact"/>
              <w:jc w:val="center"/>
            </w:pPr>
            <w:r>
              <w:rPr>
                <w:rFonts w:ascii="宋体" w:eastAsia="宋体" w:hAnsi="宋体"/>
                <w:color w:val="000000"/>
                <w:sz w:val="16"/>
              </w:rPr>
              <w:t>11.1</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52" w:after="0" w:line="160" w:lineRule="exact"/>
              <w:ind w:left="26" w:right="26"/>
            </w:pPr>
            <w:r>
              <w:rPr>
                <w:rFonts w:ascii="宋体" w:eastAsia="宋体" w:hAnsi="宋体"/>
                <w:color w:val="000000"/>
                <w:sz w:val="16"/>
              </w:rPr>
              <w:t>0</w:t>
            </w:r>
          </w:p>
          <w:p w:rsidR="004A15AB" w:rsidRDefault="00745247">
            <w:pPr>
              <w:autoSpaceDE w:val="0"/>
              <w:autoSpaceDN w:val="0"/>
              <w:spacing w:before="126" w:after="0" w:line="160" w:lineRule="exact"/>
              <w:ind w:left="26" w:right="26"/>
            </w:pPr>
            <w:r>
              <w:rPr>
                <w:rFonts w:ascii="宋体" w:eastAsia="宋体" w:hAnsi="宋体"/>
                <w:color w:val="000000"/>
                <w:sz w:val="16"/>
              </w:rPr>
              <w:t>2</w:t>
            </w:r>
          </w:p>
          <w:p w:rsidR="004A15AB" w:rsidRDefault="00745247">
            <w:pPr>
              <w:autoSpaceDE w:val="0"/>
              <w:autoSpaceDN w:val="0"/>
              <w:spacing w:before="126" w:after="0" w:line="160" w:lineRule="exact"/>
              <w:ind w:left="28" w:right="28"/>
            </w:pPr>
            <w:r>
              <w:rPr>
                <w:rFonts w:ascii="宋体" w:eastAsia="宋体" w:hAnsi="宋体"/>
                <w:color w:val="000000"/>
                <w:sz w:val="16"/>
              </w:rPr>
              <w:t>8</w:t>
            </w:r>
          </w:p>
          <w:p w:rsidR="004A15AB" w:rsidRDefault="00745247">
            <w:pPr>
              <w:autoSpaceDE w:val="0"/>
              <w:autoSpaceDN w:val="0"/>
              <w:spacing w:before="126" w:after="0" w:line="160" w:lineRule="exact"/>
              <w:ind w:left="28" w:right="28"/>
            </w:pPr>
            <w:r>
              <w:rPr>
                <w:rFonts w:ascii="宋体" w:eastAsia="宋体" w:hAnsi="宋体"/>
                <w:color w:val="000000"/>
                <w:sz w:val="16"/>
              </w:rPr>
              <w:t>6</w:t>
            </w:r>
          </w:p>
          <w:p w:rsidR="004A15AB" w:rsidRDefault="00745247">
            <w:pPr>
              <w:autoSpaceDE w:val="0"/>
              <w:autoSpaceDN w:val="0"/>
              <w:spacing w:before="126" w:after="0" w:line="160" w:lineRule="exact"/>
              <w:ind w:left="28" w:right="28"/>
            </w:pPr>
            <w:r>
              <w:rPr>
                <w:rFonts w:ascii="宋体" w:eastAsia="宋体" w:hAnsi="宋体"/>
                <w:color w:val="000000"/>
                <w:sz w:val="16"/>
              </w:rPr>
              <w:t>4</w:t>
            </w:r>
          </w:p>
          <w:p w:rsidR="004A15AB" w:rsidRDefault="00745247">
            <w:pPr>
              <w:autoSpaceDE w:val="0"/>
              <w:autoSpaceDN w:val="0"/>
              <w:spacing w:before="128" w:after="0" w:line="160" w:lineRule="exact"/>
              <w:ind w:left="28" w:right="28"/>
            </w:pPr>
            <w:r>
              <w:rPr>
                <w:rFonts w:ascii="宋体" w:eastAsia="宋体" w:hAnsi="宋体"/>
                <w:color w:val="000000"/>
                <w:sz w:val="16"/>
              </w:rPr>
              <w:t>1</w:t>
            </w:r>
          </w:p>
          <w:p w:rsidR="004A15AB" w:rsidRDefault="00745247">
            <w:pPr>
              <w:autoSpaceDE w:val="0"/>
              <w:autoSpaceDN w:val="0"/>
              <w:spacing w:before="126" w:after="0" w:line="160" w:lineRule="exact"/>
              <w:ind w:left="28" w:right="28"/>
            </w:pPr>
            <w:r>
              <w:rPr>
                <w:rFonts w:ascii="宋体" w:eastAsia="宋体" w:hAnsi="宋体"/>
                <w:color w:val="000000"/>
                <w:sz w:val="16"/>
              </w:rPr>
              <w:t>5</w:t>
            </w:r>
          </w:p>
          <w:p w:rsidR="004A15AB" w:rsidRDefault="00745247">
            <w:pPr>
              <w:autoSpaceDE w:val="0"/>
              <w:autoSpaceDN w:val="0"/>
              <w:spacing w:before="126" w:after="0" w:line="160" w:lineRule="exact"/>
              <w:ind w:left="28" w:right="28"/>
            </w:pPr>
            <w:r>
              <w:rPr>
                <w:rFonts w:ascii="宋体" w:eastAsia="宋体" w:hAnsi="宋体"/>
                <w:color w:val="000000"/>
                <w:sz w:val="16"/>
              </w:rPr>
              <w:t>3</w:t>
            </w:r>
          </w:p>
          <w:p w:rsidR="004A15AB" w:rsidRDefault="00745247">
            <w:pPr>
              <w:autoSpaceDE w:val="0"/>
              <w:autoSpaceDN w:val="0"/>
              <w:spacing w:before="126" w:after="0" w:line="160" w:lineRule="exact"/>
              <w:ind w:left="28" w:right="28"/>
            </w:pPr>
            <w:r>
              <w:rPr>
                <w:rFonts w:ascii="宋体" w:eastAsia="宋体" w:hAnsi="宋体"/>
                <w:color w:val="000000"/>
                <w:sz w:val="16"/>
              </w:rPr>
              <w:t>7</w:t>
            </w:r>
          </w:p>
          <w:p w:rsidR="004A15AB" w:rsidRDefault="00745247">
            <w:pPr>
              <w:autoSpaceDE w:val="0"/>
              <w:autoSpaceDN w:val="0"/>
              <w:spacing w:before="126" w:after="0" w:line="160" w:lineRule="exact"/>
              <w:ind w:left="28" w:right="28"/>
            </w:pPr>
            <w:r>
              <w:rPr>
                <w:rFonts w:ascii="宋体" w:eastAsia="宋体" w:hAnsi="宋体"/>
                <w:color w:val="000000"/>
                <w:sz w:val="16"/>
              </w:rPr>
              <w:t>2</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52" w:after="0" w:line="160" w:lineRule="exact"/>
              <w:jc w:val="center"/>
            </w:pPr>
            <w:r>
              <w:rPr>
                <w:rFonts w:ascii="宋体" w:eastAsia="宋体" w:hAnsi="宋体"/>
                <w:color w:val="000000"/>
                <w:sz w:val="16"/>
              </w:rPr>
              <w:t>2.60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8"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tc>
        <w:tc>
          <w:tcPr>
            <w:tcW w:w="41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09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50" w:lineRule="exact"/>
              <w:ind w:left="28" w:right="28"/>
              <w:jc w:val="right"/>
            </w:pPr>
            <w:r>
              <w:rPr>
                <w:rFonts w:ascii="宋体" w:eastAsia="宋体" w:hAnsi="宋体"/>
                <w:color w:val="000000"/>
                <w:sz w:val="16"/>
              </w:rPr>
              <w:t>6</w:t>
            </w:r>
          </w:p>
          <w:p w:rsidR="004A15AB" w:rsidRDefault="00745247">
            <w:pPr>
              <w:autoSpaceDE w:val="0"/>
              <w:autoSpaceDN w:val="0"/>
              <w:spacing w:before="126" w:after="0" w:line="160" w:lineRule="exact"/>
              <w:jc w:val="center"/>
            </w:pPr>
            <w:r>
              <w:rPr>
                <w:rFonts w:ascii="宋体" w:eastAsia="宋体" w:hAnsi="宋体"/>
                <w:color w:val="000000"/>
                <w:sz w:val="16"/>
              </w:rPr>
              <w:t>14</w:t>
            </w:r>
          </w:p>
          <w:p w:rsidR="004A15AB" w:rsidRDefault="00745247">
            <w:pPr>
              <w:autoSpaceDE w:val="0"/>
              <w:autoSpaceDN w:val="0"/>
              <w:spacing w:before="126" w:after="0" w:line="160" w:lineRule="exact"/>
              <w:ind w:left="28" w:right="28"/>
              <w:jc w:val="right"/>
            </w:pPr>
            <w:r>
              <w:rPr>
                <w:rFonts w:ascii="宋体" w:eastAsia="宋体" w:hAnsi="宋体"/>
                <w:color w:val="000000"/>
                <w:sz w:val="16"/>
              </w:rPr>
              <w:t>2</w:t>
            </w:r>
          </w:p>
          <w:p w:rsidR="004A15AB" w:rsidRDefault="00745247">
            <w:pPr>
              <w:autoSpaceDE w:val="0"/>
              <w:autoSpaceDN w:val="0"/>
              <w:spacing w:before="126" w:after="0" w:line="160" w:lineRule="exact"/>
              <w:jc w:val="center"/>
            </w:pPr>
            <w:r>
              <w:rPr>
                <w:rFonts w:ascii="宋体" w:eastAsia="宋体" w:hAnsi="宋体"/>
                <w:color w:val="000000"/>
                <w:sz w:val="16"/>
              </w:rPr>
              <w:t>12</w:t>
            </w:r>
          </w:p>
          <w:p w:rsidR="004A15AB" w:rsidRDefault="00745247">
            <w:pPr>
              <w:autoSpaceDE w:val="0"/>
              <w:autoSpaceDN w:val="0"/>
              <w:spacing w:before="126" w:after="0" w:line="160" w:lineRule="exact"/>
              <w:ind w:left="28" w:right="28"/>
              <w:jc w:val="right"/>
            </w:pPr>
            <w:r>
              <w:rPr>
                <w:rFonts w:ascii="宋体" w:eastAsia="宋体" w:hAnsi="宋体"/>
                <w:color w:val="000000"/>
                <w:sz w:val="16"/>
              </w:rPr>
              <w:t>0</w:t>
            </w:r>
          </w:p>
          <w:p w:rsidR="004A15AB" w:rsidRDefault="00745247">
            <w:pPr>
              <w:autoSpaceDE w:val="0"/>
              <w:autoSpaceDN w:val="0"/>
              <w:spacing w:before="126" w:after="0" w:line="160" w:lineRule="exact"/>
              <w:ind w:left="28" w:right="28"/>
              <w:jc w:val="righ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50" w:lineRule="exact"/>
            </w:pPr>
            <w:r>
              <w:rPr>
                <w:rFonts w:ascii="宋体" w:eastAsia="宋体" w:hAnsi="宋体"/>
                <w:color w:val="000000"/>
                <w:sz w:val="16"/>
              </w:rPr>
              <w:t>.36</w:t>
            </w:r>
          </w:p>
          <w:p w:rsidR="004A15AB" w:rsidRDefault="00745247">
            <w:pPr>
              <w:autoSpaceDE w:val="0"/>
              <w:autoSpaceDN w:val="0"/>
              <w:spacing w:before="126" w:after="0" w:line="160" w:lineRule="exact"/>
            </w:pPr>
            <w:r>
              <w:rPr>
                <w:rFonts w:ascii="宋体" w:eastAsia="宋体" w:hAnsi="宋体"/>
                <w:color w:val="000000"/>
                <w:sz w:val="16"/>
              </w:rPr>
              <w:t>.96</w:t>
            </w:r>
          </w:p>
          <w:p w:rsidR="004A15AB" w:rsidRDefault="00745247">
            <w:pPr>
              <w:autoSpaceDE w:val="0"/>
              <w:autoSpaceDN w:val="0"/>
              <w:spacing w:before="126" w:after="0" w:line="160" w:lineRule="exact"/>
            </w:pPr>
            <w:r>
              <w:rPr>
                <w:rFonts w:ascii="宋体" w:eastAsia="宋体" w:hAnsi="宋体"/>
                <w:color w:val="000000"/>
                <w:sz w:val="16"/>
              </w:rPr>
              <w:t>.60</w:t>
            </w:r>
          </w:p>
          <w:p w:rsidR="004A15AB" w:rsidRDefault="00745247">
            <w:pPr>
              <w:autoSpaceDE w:val="0"/>
              <w:autoSpaceDN w:val="0"/>
              <w:spacing w:before="126" w:after="0" w:line="160" w:lineRule="exact"/>
            </w:pPr>
            <w:r>
              <w:rPr>
                <w:rFonts w:ascii="宋体" w:eastAsia="宋体" w:hAnsi="宋体"/>
                <w:color w:val="000000"/>
                <w:sz w:val="16"/>
              </w:rPr>
              <w:t>.36</w:t>
            </w:r>
          </w:p>
          <w:p w:rsidR="004A15AB" w:rsidRDefault="00745247">
            <w:pPr>
              <w:autoSpaceDE w:val="0"/>
              <w:autoSpaceDN w:val="0"/>
              <w:spacing w:before="126" w:after="0" w:line="160" w:lineRule="exact"/>
            </w:pPr>
            <w:r>
              <w:rPr>
                <w:rFonts w:ascii="宋体" w:eastAsia="宋体" w:hAnsi="宋体"/>
                <w:color w:val="000000"/>
                <w:sz w:val="16"/>
              </w:rPr>
              <w:t>.72</w:t>
            </w:r>
          </w:p>
          <w:p w:rsidR="004A15AB" w:rsidRDefault="00745247">
            <w:pPr>
              <w:autoSpaceDE w:val="0"/>
              <w:autoSpaceDN w:val="0"/>
              <w:spacing w:before="126" w:after="0" w:line="160" w:lineRule="exact"/>
            </w:pPr>
            <w:r>
              <w:rPr>
                <w:rFonts w:ascii="宋体" w:eastAsia="宋体" w:hAnsi="宋体"/>
                <w:color w:val="000000"/>
                <w:sz w:val="16"/>
              </w:rPr>
              <w:t>.72</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50" w:lineRule="exact"/>
              <w:jc w:val="right"/>
            </w:pPr>
            <w:r>
              <w:rPr>
                <w:rFonts w:ascii="宋体" w:eastAsia="宋体" w:hAnsi="宋体"/>
                <w:color w:val="000000"/>
                <w:sz w:val="16"/>
              </w:rPr>
              <w:t>6.3</w:t>
            </w:r>
          </w:p>
          <w:p w:rsidR="004A15AB" w:rsidRDefault="00745247">
            <w:pPr>
              <w:autoSpaceDE w:val="0"/>
              <w:autoSpaceDN w:val="0"/>
              <w:spacing w:before="126" w:after="0" w:line="160" w:lineRule="exact"/>
              <w:jc w:val="center"/>
            </w:pPr>
            <w:r>
              <w:rPr>
                <w:rFonts w:ascii="宋体" w:eastAsia="宋体" w:hAnsi="宋体"/>
                <w:color w:val="000000"/>
                <w:sz w:val="16"/>
              </w:rPr>
              <w:t>12.3</w:t>
            </w:r>
          </w:p>
          <w:p w:rsidR="004A15AB" w:rsidRDefault="00745247">
            <w:pPr>
              <w:autoSpaceDE w:val="0"/>
              <w:autoSpaceDN w:val="0"/>
              <w:spacing w:before="126" w:after="0" w:line="160" w:lineRule="exact"/>
              <w:jc w:val="right"/>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12.3</w:t>
            </w:r>
          </w:p>
          <w:p w:rsidR="004A15AB" w:rsidRDefault="00745247">
            <w:pPr>
              <w:autoSpaceDE w:val="0"/>
              <w:autoSpaceDN w:val="0"/>
              <w:spacing w:before="126" w:after="0" w:line="160" w:lineRule="exact"/>
              <w:jc w:val="right"/>
            </w:pPr>
            <w:r>
              <w:rPr>
                <w:rFonts w:ascii="宋体" w:eastAsia="宋体" w:hAnsi="宋体"/>
                <w:color w:val="000000"/>
                <w:sz w:val="16"/>
              </w:rPr>
              <w:t>0.7</w:t>
            </w:r>
          </w:p>
          <w:p w:rsidR="004A15AB" w:rsidRDefault="00745247">
            <w:pPr>
              <w:autoSpaceDE w:val="0"/>
              <w:autoSpaceDN w:val="0"/>
              <w:spacing w:before="126" w:after="0" w:line="160" w:lineRule="exact"/>
              <w:jc w:val="right"/>
            </w:pPr>
            <w:r>
              <w:rPr>
                <w:rFonts w:ascii="宋体" w:eastAsia="宋体" w:hAnsi="宋体"/>
                <w:color w:val="000000"/>
                <w:sz w:val="16"/>
              </w:rPr>
              <w:t>0.7</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50" w:lineRule="exact"/>
              <w:ind w:left="28" w:right="28"/>
            </w:pPr>
            <w:r>
              <w:rPr>
                <w:rFonts w:ascii="宋体" w:eastAsia="宋体" w:hAnsi="宋体"/>
                <w:color w:val="000000"/>
                <w:sz w:val="16"/>
              </w:rPr>
              <w:t>6</w:t>
            </w:r>
          </w:p>
          <w:p w:rsidR="004A15AB" w:rsidRDefault="00745247">
            <w:pPr>
              <w:autoSpaceDE w:val="0"/>
              <w:autoSpaceDN w:val="0"/>
              <w:spacing w:before="126" w:after="0" w:line="160" w:lineRule="exact"/>
              <w:ind w:left="28" w:right="28"/>
            </w:pPr>
            <w:r>
              <w:rPr>
                <w:rFonts w:ascii="宋体" w:eastAsia="宋体" w:hAnsi="宋体"/>
                <w:color w:val="000000"/>
                <w:sz w:val="16"/>
              </w:rPr>
              <w:t>6</w:t>
            </w:r>
          </w:p>
          <w:p w:rsidR="004A15AB" w:rsidRDefault="00745247">
            <w:pPr>
              <w:autoSpaceDE w:val="0"/>
              <w:autoSpaceDN w:val="0"/>
              <w:spacing w:before="126" w:after="0" w:line="160" w:lineRule="exact"/>
              <w:ind w:left="28" w:right="28"/>
            </w:pPr>
            <w:r>
              <w:rPr>
                <w:rFonts w:ascii="宋体" w:eastAsia="宋体" w:hAnsi="宋体"/>
                <w:color w:val="000000"/>
                <w:sz w:val="16"/>
              </w:rPr>
              <w:t>0</w:t>
            </w:r>
          </w:p>
          <w:p w:rsidR="004A15AB" w:rsidRDefault="00745247">
            <w:pPr>
              <w:autoSpaceDE w:val="0"/>
              <w:autoSpaceDN w:val="0"/>
              <w:spacing w:before="126" w:after="0" w:line="160" w:lineRule="exact"/>
              <w:ind w:left="28" w:right="28"/>
            </w:pPr>
            <w:r>
              <w:rPr>
                <w:rFonts w:ascii="宋体" w:eastAsia="宋体" w:hAnsi="宋体"/>
                <w:color w:val="000000"/>
                <w:sz w:val="16"/>
              </w:rPr>
              <w:t>6</w:t>
            </w:r>
          </w:p>
          <w:p w:rsidR="004A15AB" w:rsidRDefault="00745247">
            <w:pPr>
              <w:autoSpaceDE w:val="0"/>
              <w:autoSpaceDN w:val="0"/>
              <w:spacing w:before="126" w:after="0" w:line="160" w:lineRule="exact"/>
              <w:ind w:left="28" w:right="28"/>
            </w:pPr>
            <w:r>
              <w:rPr>
                <w:rFonts w:ascii="宋体" w:eastAsia="宋体" w:hAnsi="宋体"/>
                <w:color w:val="000000"/>
                <w:sz w:val="16"/>
              </w:rPr>
              <w:t>2</w:t>
            </w:r>
          </w:p>
          <w:p w:rsidR="004A15AB" w:rsidRDefault="00745247">
            <w:pPr>
              <w:autoSpaceDE w:val="0"/>
              <w:autoSpaceDN w:val="0"/>
              <w:spacing w:before="126" w:after="0" w:line="160" w:lineRule="exact"/>
              <w:ind w:left="28" w:right="28"/>
            </w:pPr>
            <w:r>
              <w:rPr>
                <w:rFonts w:ascii="宋体" w:eastAsia="宋体" w:hAnsi="宋体"/>
                <w:color w:val="000000"/>
                <w:sz w:val="16"/>
              </w:rPr>
              <w:t>2</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after="0" w:line="15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2.60</w:t>
            </w:r>
          </w:p>
          <w:p w:rsidR="004A15AB" w:rsidRDefault="00745247">
            <w:pPr>
              <w:autoSpaceDE w:val="0"/>
              <w:autoSpaceDN w:val="0"/>
              <w:spacing w:before="126" w:after="0" w:line="160" w:lineRule="exact"/>
              <w:jc w:val="center"/>
            </w:pPr>
            <w:r>
              <w:rPr>
                <w:rFonts w:ascii="宋体" w:eastAsia="宋体" w:hAnsi="宋体"/>
                <w:color w:val="000000"/>
                <w:sz w:val="16"/>
              </w:rPr>
              <w:t>2.60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p w:rsidR="004A15AB" w:rsidRDefault="00745247">
            <w:pPr>
              <w:autoSpaceDE w:val="0"/>
              <w:autoSpaceDN w:val="0"/>
              <w:spacing w:before="126" w:after="0" w:line="160" w:lineRule="exact"/>
              <w:jc w:val="center"/>
            </w:pPr>
            <w:r>
              <w:rPr>
                <w:rFonts w:ascii="宋体" w:eastAsia="宋体" w:hAnsi="宋体"/>
                <w:color w:val="000000"/>
                <w:sz w:val="16"/>
              </w:rPr>
              <w:t>0.00</w:t>
            </w:r>
          </w:p>
        </w:tc>
        <w:tc>
          <w:tcPr>
            <w:tcW w:w="41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61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1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348"/>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1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358"/>
        </w:trPr>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410"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745247">
      <w:pPr>
        <w:autoSpaceDE w:val="0"/>
        <w:autoSpaceDN w:val="0"/>
        <w:spacing w:after="86" w:line="10894" w:lineRule="atLeast"/>
        <w:ind w:left="60" w:right="60"/>
        <w:jc w:val="right"/>
      </w:pPr>
      <w:r>
        <w:rPr>
          <w:rFonts w:ascii="宋体" w:eastAsia="宋体" w:hAnsi="宋体"/>
          <w:color w:val="000000"/>
          <w:sz w:val="16"/>
        </w:rPr>
        <w:lastRenderedPageBreak/>
        <w:t>金额单位：单位：万元</w:t>
      </w:r>
    </w:p>
    <w:tbl>
      <w:tblPr>
        <w:tblW w:w="0" w:type="auto"/>
        <w:tblInd w:w="22" w:type="dxa"/>
        <w:tblLayout w:type="fixed"/>
        <w:tblLook w:val="04A0" w:firstRow="1" w:lastRow="0" w:firstColumn="1" w:lastColumn="0" w:noHBand="0" w:noVBand="1"/>
      </w:tblPr>
      <w:tblGrid>
        <w:gridCol w:w="162"/>
        <w:gridCol w:w="1628"/>
        <w:gridCol w:w="2838"/>
        <w:gridCol w:w="2054"/>
        <w:gridCol w:w="4864"/>
        <w:gridCol w:w="3430"/>
      </w:tblGrid>
      <w:tr w:rsidR="004A15AB">
        <w:trPr>
          <w:trHeight w:hRule="exact" w:val="458"/>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3430" w:type="dxa"/>
            <w:vMerge w:val="restart"/>
            <w:tcMar>
              <w:left w:w="0" w:type="dxa"/>
              <w:right w:w="0" w:type="dxa"/>
            </w:tcMar>
          </w:tcPr>
          <w:p w:rsidR="004A15AB" w:rsidRDefault="004A15AB"/>
        </w:tc>
      </w:tr>
      <w:tr w:rsidR="004A15AB">
        <w:trPr>
          <w:trHeight w:hRule="exact" w:val="278"/>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054" w:type="dxa"/>
            <w:vMerge w:val="restart"/>
            <w:tcMar>
              <w:left w:w="0" w:type="dxa"/>
              <w:right w:w="0" w:type="dxa"/>
            </w:tcMar>
          </w:tcPr>
          <w:p w:rsidR="004A15AB" w:rsidRDefault="004A15AB"/>
        </w:tc>
        <w:tc>
          <w:tcPr>
            <w:tcW w:w="4864" w:type="dxa"/>
            <w:vMerge w:val="restart"/>
            <w:tcMar>
              <w:left w:w="0" w:type="dxa"/>
              <w:right w:w="0" w:type="dxa"/>
            </w:tcMar>
          </w:tcPr>
          <w:p w:rsidR="004A15AB" w:rsidRDefault="004A15AB"/>
        </w:tc>
        <w:tc>
          <w:tcPr>
            <w:tcW w:w="2563" w:type="dxa"/>
            <w:vMerge/>
          </w:tcPr>
          <w:p w:rsidR="004A15AB" w:rsidRDefault="004A15AB"/>
        </w:tc>
      </w:tr>
      <w:tr w:rsidR="004A15AB">
        <w:trPr>
          <w:trHeight w:hRule="exact" w:val="284"/>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8"/>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4"/>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8"/>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8"/>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4"/>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8"/>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4"/>
        </w:trPr>
        <w:tc>
          <w:tcPr>
            <w:tcW w:w="162" w:type="dxa"/>
            <w:tcMar>
              <w:left w:w="0" w:type="dxa"/>
              <w:right w:w="0" w:type="dxa"/>
            </w:tcMar>
          </w:tcPr>
          <w:p w:rsidR="004A15AB" w:rsidRDefault="004A15AB"/>
        </w:tc>
        <w:tc>
          <w:tcPr>
            <w:tcW w:w="1628" w:type="dxa"/>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8"/>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8"/>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4"/>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054" w:type="dxa"/>
            <w:vMerge w:val="restart"/>
            <w:tcMar>
              <w:left w:w="0" w:type="dxa"/>
              <w:right w:w="0" w:type="dxa"/>
            </w:tcMar>
          </w:tcPr>
          <w:p w:rsidR="004A15AB" w:rsidRDefault="004A15AB"/>
        </w:tc>
        <w:tc>
          <w:tcPr>
            <w:tcW w:w="4864" w:type="dxa"/>
            <w:vMerge w:val="restart"/>
            <w:tcMar>
              <w:left w:w="0" w:type="dxa"/>
              <w:right w:w="0" w:type="dxa"/>
            </w:tcMar>
          </w:tcPr>
          <w:p w:rsidR="004A15AB" w:rsidRDefault="004A15AB"/>
        </w:tc>
        <w:tc>
          <w:tcPr>
            <w:tcW w:w="2563" w:type="dxa"/>
            <w:vMerge/>
          </w:tcPr>
          <w:p w:rsidR="004A15AB" w:rsidRDefault="004A15AB"/>
        </w:tc>
      </w:tr>
      <w:tr w:rsidR="004A15AB">
        <w:trPr>
          <w:trHeight w:hRule="exact" w:val="288"/>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r w:rsidR="004A15AB">
        <w:trPr>
          <w:trHeight w:hRule="exact" w:val="284"/>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054" w:type="dxa"/>
            <w:tcMar>
              <w:left w:w="0" w:type="dxa"/>
              <w:right w:w="0" w:type="dxa"/>
            </w:tcMar>
          </w:tcPr>
          <w:p w:rsidR="004A15AB" w:rsidRDefault="004A15AB"/>
        </w:tc>
        <w:tc>
          <w:tcPr>
            <w:tcW w:w="4864" w:type="dxa"/>
            <w:tcMar>
              <w:left w:w="0" w:type="dxa"/>
              <w:right w:w="0" w:type="dxa"/>
            </w:tcMar>
          </w:tcPr>
          <w:p w:rsidR="004A15AB" w:rsidRDefault="004A15AB"/>
        </w:tc>
        <w:tc>
          <w:tcPr>
            <w:tcW w:w="2563" w:type="dxa"/>
            <w:vMerge/>
          </w:tcPr>
          <w:p w:rsidR="004A15AB" w:rsidRDefault="004A15AB"/>
        </w:tc>
      </w:tr>
      <w:tr w:rsidR="004A15AB">
        <w:trPr>
          <w:trHeight w:hRule="exact" w:val="288"/>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054" w:type="dxa"/>
            <w:vMerge w:val="restart"/>
            <w:tcMar>
              <w:left w:w="0" w:type="dxa"/>
              <w:right w:w="0" w:type="dxa"/>
            </w:tcMar>
          </w:tcPr>
          <w:p w:rsidR="004A15AB" w:rsidRDefault="004A15AB"/>
        </w:tc>
        <w:tc>
          <w:tcPr>
            <w:tcW w:w="4864" w:type="dxa"/>
            <w:vMerge w:val="restart"/>
            <w:tcMar>
              <w:left w:w="0" w:type="dxa"/>
              <w:right w:w="0" w:type="dxa"/>
            </w:tcMar>
          </w:tcPr>
          <w:p w:rsidR="004A15AB" w:rsidRDefault="004A15AB"/>
        </w:tc>
        <w:tc>
          <w:tcPr>
            <w:tcW w:w="2563" w:type="dxa"/>
            <w:vMerge/>
          </w:tcPr>
          <w:p w:rsidR="004A15AB" w:rsidRDefault="004A15AB"/>
        </w:tc>
      </w:tr>
      <w:tr w:rsidR="004A15AB">
        <w:trPr>
          <w:trHeight w:hRule="exact" w:val="2582"/>
        </w:trPr>
        <w:tc>
          <w:tcPr>
            <w:tcW w:w="1790" w:type="dxa"/>
            <w:gridSpan w:val="2"/>
            <w:tcMar>
              <w:left w:w="0" w:type="dxa"/>
              <w:right w:w="0" w:type="dxa"/>
            </w:tcMar>
          </w:tcPr>
          <w:p w:rsidR="004A15AB" w:rsidRDefault="004A15AB"/>
        </w:tc>
        <w:tc>
          <w:tcPr>
            <w:tcW w:w="2838" w:type="dxa"/>
            <w:tcMar>
              <w:left w:w="0" w:type="dxa"/>
              <w:right w:w="0" w:type="dxa"/>
            </w:tcMar>
          </w:tcPr>
          <w:p w:rsidR="004A15AB" w:rsidRDefault="004A15AB"/>
        </w:tc>
        <w:tc>
          <w:tcPr>
            <w:tcW w:w="2563" w:type="dxa"/>
            <w:vMerge/>
          </w:tcPr>
          <w:p w:rsidR="004A15AB" w:rsidRDefault="004A15AB"/>
        </w:tc>
        <w:tc>
          <w:tcPr>
            <w:tcW w:w="2563" w:type="dxa"/>
            <w:vMerge/>
          </w:tcPr>
          <w:p w:rsidR="004A15AB" w:rsidRDefault="004A15AB"/>
        </w:tc>
        <w:tc>
          <w:tcPr>
            <w:tcW w:w="2563"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3904"/>
        <w:gridCol w:w="10926"/>
      </w:tblGrid>
      <w:tr w:rsidR="004A15AB">
        <w:trPr>
          <w:trHeight w:hRule="exact" w:val="13478"/>
        </w:trPr>
        <w:tc>
          <w:tcPr>
            <w:tcW w:w="3904" w:type="dxa"/>
            <w:tcMar>
              <w:left w:w="0" w:type="dxa"/>
              <w:right w:w="0" w:type="dxa"/>
            </w:tcMar>
          </w:tcPr>
          <w:p w:rsidR="004A15AB" w:rsidRDefault="00745247">
            <w:pPr>
              <w:autoSpaceDE w:val="0"/>
              <w:autoSpaceDN w:val="0"/>
              <w:spacing w:before="330" w:after="0" w:line="160" w:lineRule="exact"/>
            </w:pPr>
            <w:r>
              <w:rPr>
                <w:rFonts w:ascii="宋体" w:eastAsia="宋体" w:hAnsi="宋体"/>
                <w:color w:val="000000"/>
                <w:sz w:val="16"/>
              </w:rPr>
              <w:lastRenderedPageBreak/>
              <w:t>表</w:t>
            </w:r>
            <w:r>
              <w:rPr>
                <w:rFonts w:ascii="宋体" w:eastAsia="宋体" w:hAnsi="宋体"/>
                <w:color w:val="000000"/>
                <w:sz w:val="16"/>
              </w:rPr>
              <w:t>9</w:t>
            </w:r>
          </w:p>
          <w:p w:rsidR="004A15AB" w:rsidRDefault="00745247">
            <w:pPr>
              <w:autoSpaceDE w:val="0"/>
              <w:autoSpaceDN w:val="0"/>
              <w:spacing w:before="860" w:after="28" w:line="160" w:lineRule="exact"/>
              <w:ind w:left="928" w:right="928"/>
              <w:jc w:val="right"/>
            </w:pPr>
            <w:r>
              <w:rPr>
                <w:rFonts w:ascii="宋体" w:eastAsia="宋体" w:hAnsi="宋体"/>
                <w:color w:val="000000"/>
                <w:sz w:val="16"/>
              </w:rPr>
              <w:t>收</w:t>
            </w:r>
            <w:r>
              <w:rPr>
                <w:rFonts w:ascii="宋体" w:eastAsia="宋体" w:hAnsi="宋体"/>
                <w:color w:val="000000"/>
                <w:sz w:val="16"/>
              </w:rPr>
              <w:t xml:space="preserve">                   </w:t>
            </w:r>
            <w:r>
              <w:rPr>
                <w:rFonts w:ascii="宋体" w:eastAsia="宋体" w:hAnsi="宋体"/>
                <w:color w:val="000000"/>
                <w:sz w:val="16"/>
              </w:rPr>
              <w:t>入</w:t>
            </w:r>
          </w:p>
          <w:tbl>
            <w:tblPr>
              <w:tblW w:w="0" w:type="auto"/>
              <w:tblInd w:w="15" w:type="dxa"/>
              <w:tblLayout w:type="fixed"/>
              <w:tblLook w:val="04A0" w:firstRow="1" w:lastRow="0" w:firstColumn="1" w:lastColumn="0" w:noHBand="0" w:noVBand="1"/>
            </w:tblPr>
            <w:tblGrid>
              <w:gridCol w:w="390"/>
              <w:gridCol w:w="1924"/>
              <w:gridCol w:w="954"/>
              <w:gridCol w:w="612"/>
            </w:tblGrid>
            <w:tr w:rsidR="004A15AB">
              <w:trPr>
                <w:trHeight w:hRule="exact" w:val="428"/>
              </w:trPr>
              <w:tc>
                <w:tcPr>
                  <w:tcW w:w="390" w:type="dxa"/>
                  <w:tcMar>
                    <w:left w:w="0" w:type="dxa"/>
                    <w:right w:w="0" w:type="dxa"/>
                  </w:tcMar>
                </w:tcPr>
                <w:p w:rsidR="004A15AB" w:rsidRDefault="00745247">
                  <w:pPr>
                    <w:autoSpaceDE w:val="0"/>
                    <w:autoSpaceDN w:val="0"/>
                    <w:spacing w:before="30" w:after="0" w:line="160" w:lineRule="exact"/>
                    <w:jc w:val="center"/>
                  </w:pPr>
                  <w:r>
                    <w:rPr>
                      <w:rFonts w:ascii="宋体" w:eastAsia="宋体" w:hAnsi="宋体"/>
                      <w:color w:val="000000"/>
                      <w:sz w:val="16"/>
                    </w:rPr>
                    <w:t>序号</w:t>
                  </w:r>
                </w:p>
              </w:tc>
              <w:tc>
                <w:tcPr>
                  <w:tcW w:w="1924" w:type="dxa"/>
                  <w:tcMar>
                    <w:left w:w="0" w:type="dxa"/>
                    <w:right w:w="0" w:type="dxa"/>
                  </w:tcMar>
                </w:tcPr>
                <w:p w:rsidR="004A15AB" w:rsidRDefault="00745247">
                  <w:pPr>
                    <w:autoSpaceDE w:val="0"/>
                    <w:autoSpaceDN w:val="0"/>
                    <w:spacing w:before="174" w:after="0" w:line="160" w:lineRule="exact"/>
                    <w:jc w:val="center"/>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954" w:type="dxa"/>
                  <w:vMerge w:val="restart"/>
                  <w:tcMar>
                    <w:left w:w="0" w:type="dxa"/>
                    <w:right w:w="0" w:type="dxa"/>
                  </w:tcMar>
                </w:tcPr>
                <w:p w:rsidR="004A15AB" w:rsidRDefault="00745247">
                  <w:pPr>
                    <w:autoSpaceDE w:val="0"/>
                    <w:autoSpaceDN w:val="0"/>
                    <w:spacing w:before="174" w:after="0" w:line="160" w:lineRule="exact"/>
                    <w:ind w:left="46" w:right="46"/>
                    <w:jc w:val="right"/>
                  </w:pPr>
                  <w:r>
                    <w:rPr>
                      <w:rFonts w:ascii="宋体" w:eastAsia="宋体" w:hAnsi="宋体"/>
                      <w:color w:val="000000"/>
                      <w:sz w:val="16"/>
                    </w:rPr>
                    <w:t>预算数</w:t>
                  </w:r>
                </w:p>
              </w:tc>
              <w:tc>
                <w:tcPr>
                  <w:tcW w:w="612" w:type="dxa"/>
                  <w:vMerge w:val="restart"/>
                  <w:tcMar>
                    <w:left w:w="0" w:type="dxa"/>
                    <w:right w:w="0" w:type="dxa"/>
                  </w:tcMar>
                </w:tcPr>
                <w:p w:rsidR="004A15AB" w:rsidRDefault="00745247">
                  <w:pPr>
                    <w:autoSpaceDE w:val="0"/>
                    <w:autoSpaceDN w:val="0"/>
                    <w:spacing w:before="522" w:after="0" w:line="160" w:lineRule="exact"/>
                    <w:jc w:val="center"/>
                  </w:pPr>
                  <w:r>
                    <w:rPr>
                      <w:rFonts w:ascii="宋体" w:eastAsia="宋体" w:hAnsi="宋体"/>
                      <w:color w:val="000000"/>
                      <w:sz w:val="16"/>
                    </w:rPr>
                    <w:t xml:space="preserve">0.00 </w:t>
                  </w:r>
                  <w:r>
                    <w:rPr>
                      <w:rFonts w:ascii="宋体" w:eastAsia="宋体" w:hAnsi="宋体"/>
                      <w:color w:val="000000"/>
                      <w:sz w:val="16"/>
                    </w:rPr>
                    <w:t>一</w:t>
                  </w:r>
                </w:p>
              </w:tc>
            </w:tr>
            <w:tr w:rsidR="004A15AB">
              <w:trPr>
                <w:trHeight w:hRule="exact" w:val="310"/>
              </w:trPr>
              <w:tc>
                <w:tcPr>
                  <w:tcW w:w="390" w:type="dxa"/>
                  <w:tcMar>
                    <w:left w:w="0" w:type="dxa"/>
                    <w:right w:w="0" w:type="dxa"/>
                  </w:tcMar>
                </w:tcPr>
                <w:p w:rsidR="004A15AB" w:rsidRDefault="00745247">
                  <w:pPr>
                    <w:autoSpaceDE w:val="0"/>
                    <w:autoSpaceDN w:val="0"/>
                    <w:spacing w:before="94" w:after="0" w:line="160" w:lineRule="exact"/>
                    <w:jc w:val="center"/>
                  </w:pPr>
                  <w:r>
                    <w:rPr>
                      <w:rFonts w:ascii="宋体" w:eastAsia="宋体" w:hAnsi="宋体"/>
                      <w:color w:val="000000"/>
                      <w:sz w:val="16"/>
                    </w:rPr>
                    <w:t>1</w:t>
                  </w:r>
                </w:p>
              </w:tc>
              <w:tc>
                <w:tcPr>
                  <w:tcW w:w="1924" w:type="dxa"/>
                  <w:vMerge w:val="restart"/>
                  <w:tcMar>
                    <w:left w:w="0" w:type="dxa"/>
                    <w:right w:w="0" w:type="dxa"/>
                  </w:tcMar>
                </w:tcPr>
                <w:p w:rsidR="004A15AB" w:rsidRDefault="00745247">
                  <w:pPr>
                    <w:autoSpaceDE w:val="0"/>
                    <w:autoSpaceDN w:val="0"/>
                    <w:spacing w:before="94" w:after="0" w:line="160" w:lineRule="exact"/>
                    <w:ind w:left="56" w:right="56"/>
                  </w:pPr>
                  <w:r>
                    <w:rPr>
                      <w:rFonts w:ascii="宋体" w:eastAsia="宋体" w:hAnsi="宋体"/>
                      <w:color w:val="000000"/>
                      <w:sz w:val="16"/>
                    </w:rPr>
                    <w:t>一、政府性基金拨款</w:t>
                  </w:r>
                </w:p>
              </w:tc>
              <w:tc>
                <w:tcPr>
                  <w:tcW w:w="976" w:type="dxa"/>
                  <w:vMerge/>
                </w:tcPr>
                <w:p w:rsidR="004A15AB" w:rsidRDefault="004A15AB"/>
              </w:tc>
              <w:tc>
                <w:tcPr>
                  <w:tcW w:w="976" w:type="dxa"/>
                  <w:vMerge/>
                </w:tcPr>
                <w:p w:rsidR="004A15AB" w:rsidRDefault="004A15AB"/>
              </w:tc>
            </w:tr>
            <w:tr w:rsidR="004A15AB">
              <w:trPr>
                <w:trHeight w:hRule="exact" w:val="280"/>
              </w:trPr>
              <w:tc>
                <w:tcPr>
                  <w:tcW w:w="390" w:type="dxa"/>
                  <w:tcMar>
                    <w:left w:w="0" w:type="dxa"/>
                    <w:right w:w="0" w:type="dxa"/>
                  </w:tcMar>
                </w:tcPr>
                <w:p w:rsidR="004A15AB" w:rsidRDefault="00745247">
                  <w:pPr>
                    <w:autoSpaceDE w:val="0"/>
                    <w:autoSpaceDN w:val="0"/>
                    <w:spacing w:before="56" w:after="0" w:line="160" w:lineRule="exact"/>
                    <w:jc w:val="center"/>
                  </w:pPr>
                  <w:r>
                    <w:rPr>
                      <w:rFonts w:ascii="宋体" w:eastAsia="宋体" w:hAnsi="宋体"/>
                      <w:color w:val="000000"/>
                      <w:sz w:val="16"/>
                    </w:rPr>
                    <w:t>2</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56" w:after="0" w:line="160" w:lineRule="exact"/>
                    <w:ind w:left="6" w:right="6"/>
                    <w:jc w:val="right"/>
                  </w:pPr>
                  <w:r>
                    <w:rPr>
                      <w:rFonts w:ascii="宋体" w:eastAsia="宋体" w:hAnsi="宋体"/>
                      <w:color w:val="000000"/>
                      <w:sz w:val="16"/>
                    </w:rPr>
                    <w:t>二</w:t>
                  </w:r>
                </w:p>
              </w:tc>
            </w:tr>
            <w:tr w:rsidR="004A15AB">
              <w:trPr>
                <w:trHeight w:hRule="exact" w:val="284"/>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2" w:after="0" w:line="160" w:lineRule="exact"/>
                    <w:ind w:left="6" w:right="6"/>
                    <w:jc w:val="right"/>
                  </w:pPr>
                  <w:r>
                    <w:rPr>
                      <w:rFonts w:ascii="宋体" w:eastAsia="宋体" w:hAnsi="宋体"/>
                      <w:color w:val="000000"/>
                      <w:sz w:val="16"/>
                    </w:rPr>
                    <w:t>三</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4</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四</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5</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五</w:t>
                  </w:r>
                </w:p>
              </w:tc>
            </w:tr>
            <w:tr w:rsidR="004A15AB">
              <w:trPr>
                <w:trHeight w:hRule="exact" w:val="284"/>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6</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2" w:after="0" w:line="160" w:lineRule="exact"/>
                    <w:ind w:left="6" w:right="6"/>
                    <w:jc w:val="right"/>
                  </w:pPr>
                  <w:r>
                    <w:rPr>
                      <w:rFonts w:ascii="宋体" w:eastAsia="宋体" w:hAnsi="宋体"/>
                      <w:color w:val="000000"/>
                      <w:sz w:val="16"/>
                    </w:rPr>
                    <w:t>六</w:t>
                  </w:r>
                </w:p>
              </w:tc>
            </w:tr>
            <w:tr w:rsidR="004A15AB">
              <w:trPr>
                <w:trHeight w:hRule="exact" w:val="286"/>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7</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七</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8</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八</w:t>
                  </w:r>
                </w:p>
              </w:tc>
            </w:tr>
            <w:tr w:rsidR="004A15AB">
              <w:trPr>
                <w:trHeight w:hRule="exact" w:val="286"/>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9</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2" w:after="0" w:line="160" w:lineRule="exact"/>
                    <w:ind w:left="6" w:right="6"/>
                    <w:jc w:val="right"/>
                  </w:pPr>
                  <w:r>
                    <w:rPr>
                      <w:rFonts w:ascii="宋体" w:eastAsia="宋体" w:hAnsi="宋体"/>
                      <w:color w:val="000000"/>
                      <w:sz w:val="16"/>
                    </w:rPr>
                    <w:t>九</w:t>
                  </w:r>
                </w:p>
              </w:tc>
            </w:tr>
            <w:tr w:rsidR="004A15AB">
              <w:trPr>
                <w:trHeight w:hRule="exact" w:val="286"/>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10</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十</w:t>
                  </w:r>
                </w:p>
              </w:tc>
            </w:tr>
            <w:tr w:rsidR="004A15AB">
              <w:trPr>
                <w:trHeight w:hRule="exact" w:val="286"/>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11</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十</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12</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十</w:t>
                  </w:r>
                </w:p>
              </w:tc>
            </w:tr>
            <w:tr w:rsidR="004A15AB">
              <w:trPr>
                <w:trHeight w:hRule="exact" w:val="284"/>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13</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2" w:after="0" w:line="160" w:lineRule="exact"/>
                    <w:ind w:left="6" w:right="6"/>
                    <w:jc w:val="right"/>
                  </w:pPr>
                  <w:r>
                    <w:rPr>
                      <w:rFonts w:ascii="宋体" w:eastAsia="宋体" w:hAnsi="宋体"/>
                      <w:color w:val="000000"/>
                      <w:sz w:val="16"/>
                    </w:rPr>
                    <w:t>十</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14</w:t>
                  </w:r>
                </w:p>
              </w:tc>
              <w:tc>
                <w:tcPr>
                  <w:tcW w:w="976" w:type="dxa"/>
                  <w:vMerge/>
                </w:tcPr>
                <w:p w:rsidR="004A15AB" w:rsidRDefault="004A15AB"/>
              </w:tc>
              <w:tc>
                <w:tcPr>
                  <w:tcW w:w="976" w:type="dxa"/>
                  <w:vMerge/>
                </w:tcPr>
                <w:p w:rsidR="004A15AB" w:rsidRDefault="004A15AB"/>
              </w:tc>
              <w:tc>
                <w:tcPr>
                  <w:tcW w:w="612"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十</w:t>
                  </w:r>
                </w:p>
              </w:tc>
            </w:tr>
          </w:tbl>
          <w:p w:rsidR="004A15AB" w:rsidRDefault="004A15AB"/>
          <w:p w:rsidR="004A15AB" w:rsidRDefault="00745247">
            <w:pPr>
              <w:autoSpaceDE w:val="0"/>
              <w:autoSpaceDN w:val="0"/>
              <w:spacing w:before="62" w:after="0" w:line="160" w:lineRule="exact"/>
              <w:ind w:left="110" w:right="110"/>
            </w:pPr>
            <w:r>
              <w:rPr>
                <w:rFonts w:ascii="宋体" w:eastAsia="宋体" w:hAnsi="宋体"/>
                <w:color w:val="000000"/>
                <w:sz w:val="16"/>
              </w:rPr>
              <w:t>15</w:t>
            </w:r>
          </w:p>
          <w:p w:rsidR="004A15AB" w:rsidRDefault="00745247">
            <w:pPr>
              <w:autoSpaceDE w:val="0"/>
              <w:autoSpaceDN w:val="0"/>
              <w:spacing w:before="128" w:after="0" w:line="160" w:lineRule="exact"/>
              <w:ind w:left="110" w:right="110"/>
            </w:pPr>
            <w:r>
              <w:rPr>
                <w:rFonts w:ascii="宋体" w:eastAsia="宋体" w:hAnsi="宋体"/>
                <w:color w:val="000000"/>
                <w:sz w:val="16"/>
              </w:rPr>
              <w:t>16</w:t>
            </w:r>
          </w:p>
          <w:p w:rsidR="004A15AB" w:rsidRDefault="00745247">
            <w:pPr>
              <w:autoSpaceDE w:val="0"/>
              <w:autoSpaceDN w:val="0"/>
              <w:spacing w:before="126" w:after="0" w:line="160" w:lineRule="exact"/>
              <w:ind w:left="110" w:right="110"/>
            </w:pPr>
            <w:r>
              <w:rPr>
                <w:rFonts w:ascii="宋体" w:eastAsia="宋体" w:hAnsi="宋体"/>
                <w:color w:val="000000"/>
                <w:sz w:val="16"/>
              </w:rPr>
              <w:t>17</w:t>
            </w:r>
          </w:p>
          <w:p w:rsidR="004A15AB" w:rsidRDefault="00745247">
            <w:pPr>
              <w:autoSpaceDE w:val="0"/>
              <w:autoSpaceDN w:val="0"/>
              <w:spacing w:before="126" w:after="0" w:line="160" w:lineRule="exact"/>
              <w:ind w:left="110" w:right="110"/>
            </w:pPr>
            <w:r>
              <w:rPr>
                <w:rFonts w:ascii="宋体" w:eastAsia="宋体" w:hAnsi="宋体"/>
                <w:color w:val="000000"/>
                <w:sz w:val="16"/>
              </w:rPr>
              <w:t>18</w:t>
            </w:r>
          </w:p>
          <w:p w:rsidR="004A15AB" w:rsidRDefault="00745247">
            <w:pPr>
              <w:autoSpaceDE w:val="0"/>
              <w:autoSpaceDN w:val="0"/>
              <w:spacing w:before="126" w:after="0" w:line="160" w:lineRule="exact"/>
              <w:ind w:left="110" w:right="110"/>
            </w:pPr>
            <w:r>
              <w:rPr>
                <w:rFonts w:ascii="宋体" w:eastAsia="宋体" w:hAnsi="宋体"/>
                <w:color w:val="000000"/>
                <w:sz w:val="16"/>
              </w:rPr>
              <w:t>19</w:t>
            </w:r>
          </w:p>
          <w:p w:rsidR="004A15AB" w:rsidRDefault="00745247">
            <w:pPr>
              <w:autoSpaceDE w:val="0"/>
              <w:autoSpaceDN w:val="0"/>
              <w:spacing w:before="126" w:after="64" w:line="160" w:lineRule="exact"/>
              <w:ind w:left="110" w:right="110"/>
            </w:pPr>
            <w:r>
              <w:rPr>
                <w:rFonts w:ascii="宋体" w:eastAsia="宋体" w:hAnsi="宋体"/>
                <w:color w:val="000000"/>
                <w:sz w:val="16"/>
              </w:rPr>
              <w:t>20</w:t>
            </w:r>
          </w:p>
          <w:tbl>
            <w:tblPr>
              <w:tblW w:w="0" w:type="auto"/>
              <w:tblInd w:w="55" w:type="dxa"/>
              <w:tblLayout w:type="fixed"/>
              <w:tblLook w:val="04A0" w:firstRow="1" w:lastRow="0" w:firstColumn="1" w:lastColumn="0" w:noHBand="0" w:noVBand="1"/>
            </w:tblPr>
            <w:tblGrid>
              <w:gridCol w:w="310"/>
              <w:gridCol w:w="1850"/>
              <w:gridCol w:w="1680"/>
            </w:tblGrid>
            <w:tr w:rsidR="004A15AB">
              <w:trPr>
                <w:trHeight w:hRule="exact" w:val="2976"/>
              </w:trPr>
              <w:tc>
                <w:tcPr>
                  <w:tcW w:w="31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21</w:t>
                  </w:r>
                </w:p>
              </w:tc>
              <w:tc>
                <w:tcPr>
                  <w:tcW w:w="1850" w:type="dxa"/>
                  <w:tcMar>
                    <w:left w:w="0" w:type="dxa"/>
                    <w:right w:w="0" w:type="dxa"/>
                  </w:tcMar>
                </w:tcPr>
                <w:p w:rsidR="004A15AB" w:rsidRDefault="00745247">
                  <w:pPr>
                    <w:autoSpaceDE w:val="0"/>
                    <w:autoSpaceDN w:val="0"/>
                    <w:spacing w:before="64" w:after="0" w:line="160" w:lineRule="exact"/>
                    <w:ind w:left="96" w:right="96"/>
                  </w:pPr>
                  <w:r>
                    <w:rPr>
                      <w:rFonts w:ascii="宋体" w:eastAsia="宋体" w:hAnsi="宋体"/>
                      <w:color w:val="000000"/>
                      <w:sz w:val="16"/>
                    </w:rPr>
                    <w:t>收入总计</w:t>
                  </w:r>
                </w:p>
              </w:tc>
              <w:tc>
                <w:tcPr>
                  <w:tcW w:w="1680" w:type="dxa"/>
                  <w:tcMar>
                    <w:left w:w="0" w:type="dxa"/>
                    <w:right w:w="0" w:type="dxa"/>
                  </w:tcMar>
                </w:tcPr>
                <w:p w:rsidR="004A15AB" w:rsidRDefault="00745247">
                  <w:pPr>
                    <w:autoSpaceDE w:val="0"/>
                    <w:autoSpaceDN w:val="0"/>
                    <w:spacing w:before="64" w:after="0" w:line="160" w:lineRule="exact"/>
                    <w:ind w:left="6" w:right="6"/>
                    <w:jc w:val="right"/>
                  </w:pPr>
                  <w:r>
                    <w:rPr>
                      <w:rFonts w:ascii="宋体" w:eastAsia="宋体" w:hAnsi="宋体"/>
                      <w:color w:val="000000"/>
                      <w:sz w:val="16"/>
                    </w:rPr>
                    <w:t xml:space="preserve">0.00 </w:t>
                  </w:r>
                  <w:r>
                    <w:rPr>
                      <w:rFonts w:ascii="宋体" w:eastAsia="宋体" w:hAnsi="宋体"/>
                      <w:color w:val="000000"/>
                      <w:sz w:val="16"/>
                    </w:rPr>
                    <w:t>支</w:t>
                  </w:r>
                </w:p>
              </w:tc>
            </w:tr>
          </w:tbl>
          <w:p w:rsidR="004A15AB" w:rsidRDefault="004A15AB"/>
          <w:p w:rsidR="004A15AB" w:rsidRDefault="004A15AB">
            <w:pPr>
              <w:autoSpaceDE w:val="0"/>
              <w:autoSpaceDN w:val="0"/>
              <w:spacing w:after="0" w:line="14" w:lineRule="exact"/>
            </w:pPr>
          </w:p>
        </w:tc>
        <w:tc>
          <w:tcPr>
            <w:tcW w:w="10926" w:type="dxa"/>
            <w:tcMar>
              <w:left w:w="0" w:type="dxa"/>
              <w:right w:w="0" w:type="dxa"/>
            </w:tcMar>
          </w:tcPr>
          <w:p w:rsidR="004A15AB" w:rsidRDefault="00745247">
            <w:pPr>
              <w:autoSpaceDE w:val="0"/>
              <w:autoSpaceDN w:val="0"/>
              <w:spacing w:before="690" w:after="362" w:line="300" w:lineRule="exact"/>
              <w:ind w:left="6" w:right="6"/>
            </w:pPr>
            <w:r>
              <w:rPr>
                <w:rFonts w:ascii="宋体" w:eastAsia="宋体" w:hAnsi="宋体"/>
                <w:color w:val="000000"/>
                <w:sz w:val="30"/>
              </w:rPr>
              <w:t>2020</w:t>
            </w:r>
            <w:r>
              <w:rPr>
                <w:rFonts w:ascii="宋体" w:eastAsia="宋体" w:hAnsi="宋体"/>
                <w:color w:val="000000"/>
                <w:sz w:val="30"/>
              </w:rPr>
              <w:t>年部门综合预算政府性基金收支表（不含上年结转）</w:t>
            </w:r>
          </w:p>
          <w:tbl>
            <w:tblPr>
              <w:tblW w:w="0" w:type="auto"/>
              <w:tblInd w:w="34" w:type="dxa"/>
              <w:tblLayout w:type="fixed"/>
              <w:tblLook w:val="04A0" w:firstRow="1" w:lastRow="0" w:firstColumn="1" w:lastColumn="0" w:noHBand="0" w:noVBand="1"/>
            </w:tblPr>
            <w:tblGrid>
              <w:gridCol w:w="2488"/>
              <w:gridCol w:w="4628"/>
            </w:tblGrid>
            <w:tr w:rsidR="004A15AB">
              <w:trPr>
                <w:trHeight w:hRule="exact" w:val="614"/>
              </w:trPr>
              <w:tc>
                <w:tcPr>
                  <w:tcW w:w="2488" w:type="dxa"/>
                  <w:tcMar>
                    <w:left w:w="0" w:type="dxa"/>
                    <w:right w:w="0" w:type="dxa"/>
                  </w:tcMar>
                </w:tcPr>
                <w:p w:rsidR="004A15AB" w:rsidRDefault="00745247">
                  <w:pPr>
                    <w:autoSpaceDE w:val="0"/>
                    <w:autoSpaceDN w:val="0"/>
                    <w:spacing w:before="360" w:after="0" w:line="160" w:lineRule="exact"/>
                    <w:ind w:left="36" w:right="36"/>
                  </w:pPr>
                  <w:r>
                    <w:rPr>
                      <w:rFonts w:ascii="宋体" w:eastAsia="宋体" w:hAnsi="宋体"/>
                      <w:color w:val="000000"/>
                      <w:sz w:val="16"/>
                    </w:rPr>
                    <w:t>支出功能分类科目（按大类）</w:t>
                  </w:r>
                </w:p>
              </w:tc>
              <w:tc>
                <w:tcPr>
                  <w:tcW w:w="4628" w:type="dxa"/>
                  <w:tcMar>
                    <w:left w:w="0" w:type="dxa"/>
                    <w:right w:w="0" w:type="dxa"/>
                  </w:tcMar>
                </w:tcPr>
                <w:p w:rsidR="004A15AB" w:rsidRDefault="00745247">
                  <w:pPr>
                    <w:autoSpaceDE w:val="0"/>
                    <w:autoSpaceDN w:val="0"/>
                    <w:spacing w:before="360" w:after="0" w:line="160" w:lineRule="exact"/>
                    <w:ind w:left="372" w:right="372"/>
                  </w:pPr>
                  <w:r>
                    <w:rPr>
                      <w:rFonts w:ascii="宋体" w:eastAsia="宋体" w:hAnsi="宋体"/>
                      <w:color w:val="000000"/>
                      <w:sz w:val="16"/>
                    </w:rPr>
                    <w:t>预算数</w:t>
                  </w:r>
                </w:p>
              </w:tc>
            </w:tr>
          </w:tbl>
          <w:p w:rsidR="004A15AB" w:rsidRDefault="004A15AB"/>
          <w:p w:rsidR="004A15AB" w:rsidRDefault="00745247">
            <w:pPr>
              <w:autoSpaceDE w:val="0"/>
              <w:autoSpaceDN w:val="0"/>
              <w:spacing w:before="94" w:after="56" w:line="160" w:lineRule="exact"/>
            </w:pPr>
            <w:r>
              <w:rPr>
                <w:rFonts w:ascii="宋体" w:eastAsia="宋体" w:hAnsi="宋体"/>
                <w:color w:val="000000"/>
                <w:sz w:val="16"/>
              </w:rPr>
              <w:t>、科学技术支出</w:t>
            </w:r>
          </w:p>
          <w:tbl>
            <w:tblPr>
              <w:tblW w:w="0" w:type="auto"/>
              <w:tblLayout w:type="fixed"/>
              <w:tblLook w:val="04A0" w:firstRow="1" w:lastRow="0" w:firstColumn="1" w:lastColumn="0" w:noHBand="0" w:noVBand="1"/>
            </w:tblPr>
            <w:tblGrid>
              <w:gridCol w:w="2700"/>
              <w:gridCol w:w="5388"/>
            </w:tblGrid>
            <w:tr w:rsidR="004A15AB">
              <w:trPr>
                <w:trHeight w:hRule="exact" w:val="564"/>
              </w:trPr>
              <w:tc>
                <w:tcPr>
                  <w:tcW w:w="2700" w:type="dxa"/>
                  <w:tcMar>
                    <w:left w:w="0" w:type="dxa"/>
                    <w:right w:w="0" w:type="dxa"/>
                  </w:tcMar>
                </w:tcPr>
                <w:p w:rsidR="004A15AB" w:rsidRDefault="00745247">
                  <w:pPr>
                    <w:autoSpaceDE w:val="0"/>
                    <w:autoSpaceDN w:val="0"/>
                    <w:spacing w:before="56" w:after="0" w:line="160" w:lineRule="exact"/>
                  </w:pPr>
                  <w:r>
                    <w:rPr>
                      <w:rFonts w:ascii="宋体" w:eastAsia="宋体" w:hAnsi="宋体"/>
                      <w:color w:val="000000"/>
                      <w:sz w:val="16"/>
                    </w:rPr>
                    <w:t>、文化旅游体育与传媒指出</w:t>
                  </w:r>
                </w:p>
                <w:p w:rsidR="004A15AB" w:rsidRDefault="00745247">
                  <w:pPr>
                    <w:autoSpaceDE w:val="0"/>
                    <w:autoSpaceDN w:val="0"/>
                    <w:spacing w:before="126" w:after="0" w:line="160" w:lineRule="exact"/>
                  </w:pPr>
                  <w:r>
                    <w:rPr>
                      <w:rFonts w:ascii="宋体" w:eastAsia="宋体" w:hAnsi="宋体"/>
                      <w:color w:val="000000"/>
                      <w:sz w:val="16"/>
                    </w:rPr>
                    <w:t>、社会保障和就业支出</w:t>
                  </w:r>
                </w:p>
              </w:tc>
              <w:tc>
                <w:tcPr>
                  <w:tcW w:w="5388" w:type="dxa"/>
                  <w:tcMar>
                    <w:left w:w="0" w:type="dxa"/>
                    <w:right w:w="0" w:type="dxa"/>
                  </w:tcMar>
                </w:tcPr>
                <w:p w:rsidR="004A15AB" w:rsidRDefault="00745247">
                  <w:pPr>
                    <w:autoSpaceDE w:val="0"/>
                    <w:autoSpaceDN w:val="0"/>
                    <w:spacing w:before="56" w:after="0" w:line="160" w:lineRule="exact"/>
                    <w:ind w:left="784" w:right="784"/>
                  </w:pPr>
                  <w:r>
                    <w:rPr>
                      <w:rFonts w:ascii="宋体" w:eastAsia="宋体" w:hAnsi="宋体"/>
                      <w:color w:val="000000"/>
                      <w:sz w:val="16"/>
                    </w:rPr>
                    <w:t>0.00 (1)</w:t>
                  </w:r>
                  <w:r>
                    <w:rPr>
                      <w:rFonts w:ascii="宋体" w:eastAsia="宋体" w:hAnsi="宋体"/>
                      <w:color w:val="000000"/>
                      <w:sz w:val="16"/>
                    </w:rPr>
                    <w:t>工资福利支出</w:t>
                  </w:r>
                </w:p>
                <w:p w:rsidR="004A15AB" w:rsidRDefault="00745247">
                  <w:pPr>
                    <w:autoSpaceDE w:val="0"/>
                    <w:autoSpaceDN w:val="0"/>
                    <w:spacing w:before="126" w:after="0" w:line="160" w:lineRule="exact"/>
                    <w:ind w:left="784" w:right="784"/>
                  </w:pPr>
                  <w:r>
                    <w:rPr>
                      <w:rFonts w:ascii="宋体" w:eastAsia="宋体" w:hAnsi="宋体"/>
                      <w:color w:val="000000"/>
                      <w:sz w:val="16"/>
                    </w:rPr>
                    <w:t>0.00 (2)</w:t>
                  </w:r>
                  <w:r>
                    <w:rPr>
                      <w:rFonts w:ascii="宋体" w:eastAsia="宋体" w:hAnsi="宋体"/>
                      <w:color w:val="000000"/>
                      <w:sz w:val="16"/>
                    </w:rPr>
                    <w:t>商品和服务支出</w:t>
                  </w:r>
                </w:p>
              </w:tc>
            </w:tr>
          </w:tbl>
          <w:p w:rsidR="004A15AB" w:rsidRDefault="004A15AB"/>
          <w:p w:rsidR="004A15AB" w:rsidRDefault="00745247">
            <w:pPr>
              <w:autoSpaceDE w:val="0"/>
              <w:autoSpaceDN w:val="0"/>
              <w:spacing w:before="64" w:after="64" w:line="160" w:lineRule="exact"/>
            </w:pPr>
            <w:r>
              <w:rPr>
                <w:rFonts w:ascii="宋体" w:eastAsia="宋体" w:hAnsi="宋体"/>
                <w:color w:val="000000"/>
                <w:sz w:val="16"/>
              </w:rPr>
              <w:t>、节能环保支出</w:t>
            </w:r>
          </w:p>
          <w:tbl>
            <w:tblPr>
              <w:tblW w:w="0" w:type="auto"/>
              <w:tblLayout w:type="fixed"/>
              <w:tblLook w:val="04A0" w:firstRow="1" w:lastRow="0" w:firstColumn="1" w:lastColumn="0" w:noHBand="0" w:noVBand="1"/>
            </w:tblPr>
            <w:tblGrid>
              <w:gridCol w:w="2300"/>
              <w:gridCol w:w="5628"/>
            </w:tblGrid>
            <w:tr w:rsidR="004A15AB">
              <w:trPr>
                <w:trHeight w:hRule="exact" w:val="288"/>
              </w:trPr>
              <w:tc>
                <w:tcPr>
                  <w:tcW w:w="2300"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、城乡社区支出</w:t>
                  </w:r>
                </w:p>
              </w:tc>
              <w:tc>
                <w:tcPr>
                  <w:tcW w:w="5628" w:type="dxa"/>
                  <w:tcMar>
                    <w:left w:w="0" w:type="dxa"/>
                    <w:right w:w="0" w:type="dxa"/>
                  </w:tcMar>
                </w:tcPr>
                <w:p w:rsidR="004A15AB" w:rsidRDefault="00745247">
                  <w:pPr>
                    <w:autoSpaceDE w:val="0"/>
                    <w:autoSpaceDN w:val="0"/>
                    <w:spacing w:before="64" w:after="0" w:line="160" w:lineRule="exact"/>
                    <w:ind w:left="1184" w:right="1184"/>
                  </w:pPr>
                  <w:r>
                    <w:rPr>
                      <w:rFonts w:ascii="宋体" w:eastAsia="宋体" w:hAnsi="宋体"/>
                      <w:color w:val="000000"/>
                      <w:sz w:val="16"/>
                    </w:rPr>
                    <w:t>0.00 (4)</w:t>
                  </w:r>
                  <w:r>
                    <w:rPr>
                      <w:rFonts w:ascii="宋体" w:eastAsia="宋体" w:hAnsi="宋体"/>
                      <w:color w:val="000000"/>
                      <w:sz w:val="16"/>
                    </w:rPr>
                    <w:t>资本性支出</w:t>
                  </w:r>
                </w:p>
              </w:tc>
            </w:tr>
          </w:tbl>
          <w:p w:rsidR="004A15AB" w:rsidRDefault="004A15AB"/>
          <w:p w:rsidR="004A15AB" w:rsidRDefault="00745247">
            <w:pPr>
              <w:autoSpaceDE w:val="0"/>
              <w:autoSpaceDN w:val="0"/>
              <w:spacing w:before="62" w:after="62" w:line="160" w:lineRule="exact"/>
            </w:pPr>
            <w:r>
              <w:rPr>
                <w:rFonts w:ascii="宋体" w:eastAsia="宋体" w:hAnsi="宋体"/>
                <w:color w:val="000000"/>
                <w:sz w:val="16"/>
              </w:rPr>
              <w:t>、农林水支出</w:t>
            </w:r>
          </w:p>
          <w:tbl>
            <w:tblPr>
              <w:tblW w:w="0" w:type="auto"/>
              <w:tblLayout w:type="fixed"/>
              <w:tblLook w:val="04A0" w:firstRow="1" w:lastRow="0" w:firstColumn="1" w:lastColumn="0" w:noHBand="0" w:noVBand="1"/>
            </w:tblPr>
            <w:tblGrid>
              <w:gridCol w:w="2700"/>
              <w:gridCol w:w="5388"/>
            </w:tblGrid>
            <w:tr w:rsidR="004A15AB">
              <w:trPr>
                <w:trHeight w:hRule="exact" w:val="574"/>
              </w:trPr>
              <w:tc>
                <w:tcPr>
                  <w:tcW w:w="2700"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、交通运输支出</w:t>
                  </w:r>
                </w:p>
                <w:p w:rsidR="004A15AB" w:rsidRDefault="00745247">
                  <w:pPr>
                    <w:autoSpaceDE w:val="0"/>
                    <w:autoSpaceDN w:val="0"/>
                    <w:spacing w:before="126" w:after="0" w:line="160" w:lineRule="exact"/>
                  </w:pPr>
                  <w:r>
                    <w:rPr>
                      <w:rFonts w:ascii="宋体" w:eastAsia="宋体" w:hAnsi="宋体"/>
                      <w:color w:val="000000"/>
                      <w:sz w:val="16"/>
                    </w:rPr>
                    <w:t>、资源勘探工业信息等支出</w:t>
                  </w:r>
                </w:p>
              </w:tc>
              <w:tc>
                <w:tcPr>
                  <w:tcW w:w="5388" w:type="dxa"/>
                  <w:tcMar>
                    <w:left w:w="0" w:type="dxa"/>
                    <w:right w:w="0" w:type="dxa"/>
                  </w:tcMar>
                </w:tcPr>
                <w:p w:rsidR="004A15AB" w:rsidRDefault="00745247">
                  <w:pPr>
                    <w:autoSpaceDE w:val="0"/>
                    <w:autoSpaceDN w:val="0"/>
                    <w:spacing w:before="64" w:after="0" w:line="160" w:lineRule="exact"/>
                    <w:ind w:left="784" w:right="784"/>
                  </w:pPr>
                  <w:r>
                    <w:rPr>
                      <w:rFonts w:ascii="宋体" w:eastAsia="宋体" w:hAnsi="宋体"/>
                      <w:color w:val="000000"/>
                      <w:sz w:val="16"/>
                    </w:rPr>
                    <w:t>0.</w:t>
                  </w:r>
                  <w:r>
                    <w:rPr>
                      <w:rFonts w:ascii="宋体" w:eastAsia="宋体" w:hAnsi="宋体"/>
                      <w:color w:val="000000"/>
                      <w:sz w:val="16"/>
                      <w:u w:val="single"/>
                    </w:rPr>
                    <w:t>00 (</w:t>
                  </w:r>
                  <w:r>
                    <w:rPr>
                      <w:rFonts w:ascii="宋体" w:eastAsia="宋体" w:hAnsi="宋体"/>
                      <w:color w:val="000000"/>
                      <w:sz w:val="16"/>
                    </w:rPr>
                    <w:t>1)</w:t>
                  </w:r>
                  <w:r>
                    <w:rPr>
                      <w:rFonts w:ascii="宋体" w:eastAsia="宋体" w:hAnsi="宋体"/>
                      <w:color w:val="000000"/>
                      <w:sz w:val="16"/>
                    </w:rPr>
                    <w:t>工资福利支出</w:t>
                  </w:r>
                </w:p>
                <w:p w:rsidR="004A15AB" w:rsidRDefault="00745247">
                  <w:pPr>
                    <w:autoSpaceDE w:val="0"/>
                    <w:autoSpaceDN w:val="0"/>
                    <w:spacing w:before="126" w:after="0" w:line="160" w:lineRule="exact"/>
                    <w:ind w:left="784" w:right="784"/>
                  </w:pPr>
                  <w:r>
                    <w:rPr>
                      <w:rFonts w:ascii="宋体" w:eastAsia="宋体" w:hAnsi="宋体"/>
                      <w:color w:val="000000"/>
                      <w:sz w:val="16"/>
                    </w:rPr>
                    <w:t>0.00 (2)</w:t>
                  </w:r>
                  <w:r>
                    <w:rPr>
                      <w:rFonts w:ascii="宋体" w:eastAsia="宋体" w:hAnsi="宋体"/>
                      <w:color w:val="000000"/>
                      <w:sz w:val="16"/>
                    </w:rPr>
                    <w:t>商品和服务支出</w:t>
                  </w:r>
                </w:p>
              </w:tc>
            </w:tr>
          </w:tbl>
          <w:p w:rsidR="004A15AB" w:rsidRDefault="004A15AB"/>
          <w:p w:rsidR="004A15AB" w:rsidRDefault="00745247">
            <w:pPr>
              <w:autoSpaceDE w:val="0"/>
              <w:autoSpaceDN w:val="0"/>
              <w:spacing w:before="62" w:after="0" w:line="160" w:lineRule="exact"/>
            </w:pPr>
            <w:r>
              <w:rPr>
                <w:rFonts w:ascii="宋体" w:eastAsia="宋体" w:hAnsi="宋体"/>
                <w:color w:val="000000"/>
                <w:sz w:val="16"/>
              </w:rPr>
              <w:t>、金融支出</w:t>
            </w:r>
          </w:p>
          <w:p w:rsidR="004A15AB" w:rsidRDefault="00745247">
            <w:pPr>
              <w:autoSpaceDE w:val="0"/>
              <w:autoSpaceDN w:val="0"/>
              <w:spacing w:before="128" w:after="0" w:line="160" w:lineRule="exact"/>
            </w:pPr>
            <w:r>
              <w:rPr>
                <w:rFonts w:ascii="宋体" w:eastAsia="宋体" w:hAnsi="宋体"/>
                <w:color w:val="000000"/>
                <w:sz w:val="16"/>
              </w:rPr>
              <w:t>、其他支出</w:t>
            </w:r>
          </w:p>
          <w:p w:rsidR="004A15AB" w:rsidRDefault="00745247">
            <w:pPr>
              <w:autoSpaceDE w:val="0"/>
              <w:autoSpaceDN w:val="0"/>
              <w:spacing w:before="126" w:after="62" w:line="160" w:lineRule="exact"/>
            </w:pPr>
            <w:r>
              <w:rPr>
                <w:rFonts w:ascii="宋体" w:eastAsia="宋体" w:hAnsi="宋体"/>
                <w:color w:val="000000"/>
                <w:sz w:val="16"/>
              </w:rPr>
              <w:t>一、转移性支出</w:t>
            </w:r>
          </w:p>
          <w:tbl>
            <w:tblPr>
              <w:tblW w:w="0" w:type="auto"/>
              <w:tblLayout w:type="fixed"/>
              <w:tblLook w:val="04A0" w:firstRow="1" w:lastRow="0" w:firstColumn="1" w:lastColumn="0" w:noHBand="0" w:noVBand="1"/>
            </w:tblPr>
            <w:tblGrid>
              <w:gridCol w:w="2380"/>
              <w:gridCol w:w="5548"/>
            </w:tblGrid>
            <w:tr w:rsidR="004A15AB">
              <w:trPr>
                <w:trHeight w:hRule="exact" w:val="288"/>
              </w:trPr>
              <w:tc>
                <w:tcPr>
                  <w:tcW w:w="2380"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二、债务还本支出</w:t>
                  </w:r>
                </w:p>
              </w:tc>
              <w:tc>
                <w:tcPr>
                  <w:tcW w:w="5548" w:type="dxa"/>
                  <w:tcMar>
                    <w:left w:w="0" w:type="dxa"/>
                    <w:right w:w="0" w:type="dxa"/>
                  </w:tcMar>
                </w:tcPr>
                <w:p w:rsidR="004A15AB" w:rsidRDefault="00745247">
                  <w:pPr>
                    <w:autoSpaceDE w:val="0"/>
                    <w:autoSpaceDN w:val="0"/>
                    <w:spacing w:before="64" w:after="0" w:line="160" w:lineRule="exact"/>
                    <w:ind w:left="1104" w:right="1104"/>
                  </w:pPr>
                  <w:r>
                    <w:rPr>
                      <w:rFonts w:ascii="宋体" w:eastAsia="宋体" w:hAnsi="宋体"/>
                      <w:color w:val="000000"/>
                      <w:sz w:val="16"/>
                    </w:rPr>
                    <w:t>0.00 (6)</w:t>
                  </w:r>
                  <w:r>
                    <w:rPr>
                      <w:rFonts w:ascii="宋体" w:eastAsia="宋体" w:hAnsi="宋体"/>
                      <w:color w:val="000000"/>
                      <w:sz w:val="16"/>
                    </w:rPr>
                    <w:t>资本性支出</w:t>
                  </w:r>
                </w:p>
              </w:tc>
            </w:tr>
          </w:tbl>
          <w:p w:rsidR="004A15AB" w:rsidRDefault="004A15AB"/>
          <w:p w:rsidR="004A15AB" w:rsidRDefault="00745247">
            <w:pPr>
              <w:autoSpaceDE w:val="0"/>
              <w:autoSpaceDN w:val="0"/>
              <w:spacing w:before="62" w:after="62" w:line="160" w:lineRule="exact"/>
            </w:pPr>
            <w:r>
              <w:rPr>
                <w:rFonts w:ascii="宋体" w:eastAsia="宋体" w:hAnsi="宋体"/>
                <w:color w:val="000000"/>
                <w:sz w:val="16"/>
              </w:rPr>
              <w:t>三、债务付息支出</w:t>
            </w:r>
          </w:p>
          <w:tbl>
            <w:tblPr>
              <w:tblW w:w="0" w:type="auto"/>
              <w:tblLayout w:type="fixed"/>
              <w:tblLook w:val="04A0" w:firstRow="1" w:lastRow="0" w:firstColumn="1" w:lastColumn="0" w:noHBand="0" w:noVBand="1"/>
            </w:tblPr>
            <w:tblGrid>
              <w:gridCol w:w="2540"/>
              <w:gridCol w:w="5388"/>
            </w:tblGrid>
            <w:tr w:rsidR="004A15AB">
              <w:trPr>
                <w:trHeight w:hRule="exact" w:val="4982"/>
              </w:trPr>
              <w:tc>
                <w:tcPr>
                  <w:tcW w:w="2540" w:type="dxa"/>
                  <w:tcMar>
                    <w:left w:w="0" w:type="dxa"/>
                    <w:right w:w="0" w:type="dxa"/>
                  </w:tcMar>
                </w:tcPr>
                <w:p w:rsidR="004A15AB" w:rsidRDefault="00745247">
                  <w:pPr>
                    <w:autoSpaceDE w:val="0"/>
                    <w:autoSpaceDN w:val="0"/>
                    <w:spacing w:before="64" w:after="0" w:line="160" w:lineRule="exact"/>
                  </w:pPr>
                  <w:r>
                    <w:rPr>
                      <w:rFonts w:ascii="宋体" w:eastAsia="宋体" w:hAnsi="宋体"/>
                      <w:color w:val="000000"/>
                      <w:sz w:val="16"/>
                    </w:rPr>
                    <w:t>四、债务发行费用支出</w:t>
                  </w:r>
                </w:p>
                <w:p w:rsidR="004A15AB" w:rsidRDefault="00745247">
                  <w:pPr>
                    <w:autoSpaceDE w:val="0"/>
                    <w:autoSpaceDN w:val="0"/>
                    <w:spacing w:before="1846" w:after="0" w:line="160" w:lineRule="exact"/>
                  </w:pPr>
                  <w:r>
                    <w:rPr>
                      <w:rFonts w:ascii="宋体" w:eastAsia="宋体" w:hAnsi="宋体"/>
                      <w:color w:val="000000"/>
                      <w:sz w:val="16"/>
                    </w:rPr>
                    <w:t>出总计</w:t>
                  </w:r>
                </w:p>
              </w:tc>
              <w:tc>
                <w:tcPr>
                  <w:tcW w:w="5388" w:type="dxa"/>
                  <w:tcMar>
                    <w:left w:w="0" w:type="dxa"/>
                    <w:right w:w="0" w:type="dxa"/>
                  </w:tcMar>
                </w:tcPr>
                <w:p w:rsidR="004A15AB" w:rsidRDefault="00745247">
                  <w:pPr>
                    <w:autoSpaceDE w:val="0"/>
                    <w:autoSpaceDN w:val="0"/>
                    <w:spacing w:before="64" w:after="0" w:line="160" w:lineRule="exact"/>
                    <w:ind w:left="944" w:right="944"/>
                  </w:pPr>
                  <w:r>
                    <w:rPr>
                      <w:rFonts w:ascii="宋体" w:eastAsia="宋体" w:hAnsi="宋体"/>
                      <w:color w:val="000000"/>
                      <w:sz w:val="16"/>
                    </w:rPr>
                    <w:t>0.00 (8)</w:t>
                  </w:r>
                  <w:r>
                    <w:rPr>
                      <w:rFonts w:ascii="宋体" w:eastAsia="宋体" w:hAnsi="宋体"/>
                      <w:color w:val="000000"/>
                      <w:sz w:val="16"/>
                    </w:rPr>
                    <w:t>对企业补助</w:t>
                  </w:r>
                </w:p>
                <w:p w:rsidR="004A15AB" w:rsidRDefault="00745247">
                  <w:pPr>
                    <w:autoSpaceDE w:val="0"/>
                    <w:autoSpaceDN w:val="0"/>
                    <w:spacing w:before="1846" w:after="0" w:line="160" w:lineRule="exact"/>
                    <w:ind w:left="944" w:right="944"/>
                  </w:pPr>
                  <w:r>
                    <w:rPr>
                      <w:rFonts w:ascii="宋体" w:eastAsia="宋体" w:hAnsi="宋体"/>
                      <w:color w:val="000000"/>
                      <w:sz w:val="16"/>
                    </w:rPr>
                    <w:t xml:space="preserve">0.00 </w:t>
                  </w:r>
                  <w:r>
                    <w:rPr>
                      <w:rFonts w:ascii="宋体" w:eastAsia="宋体" w:hAnsi="宋体"/>
                      <w:color w:val="000000"/>
                      <w:sz w:val="16"/>
                    </w:rPr>
                    <w:t>支出总计</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7568" w:type="dxa"/>
        <w:tblLayout w:type="fixed"/>
        <w:tblLook w:val="04A0" w:firstRow="1" w:lastRow="0" w:firstColumn="1" w:lastColumn="0" w:noHBand="0" w:noVBand="1"/>
      </w:tblPr>
      <w:tblGrid>
        <w:gridCol w:w="286"/>
        <w:gridCol w:w="286"/>
        <w:gridCol w:w="288"/>
        <w:gridCol w:w="286"/>
        <w:gridCol w:w="286"/>
        <w:gridCol w:w="286"/>
        <w:gridCol w:w="286"/>
        <w:gridCol w:w="288"/>
        <w:gridCol w:w="286"/>
        <w:gridCol w:w="286"/>
        <w:gridCol w:w="286"/>
        <w:gridCol w:w="286"/>
        <w:gridCol w:w="286"/>
        <w:gridCol w:w="288"/>
        <w:gridCol w:w="286"/>
        <w:gridCol w:w="286"/>
        <w:gridCol w:w="286"/>
        <w:gridCol w:w="286"/>
        <w:gridCol w:w="288"/>
        <w:gridCol w:w="286"/>
        <w:gridCol w:w="258"/>
        <w:gridCol w:w="436"/>
        <w:gridCol w:w="288"/>
      </w:tblGrid>
      <w:tr w:rsidR="004A15AB">
        <w:trPr>
          <w:trHeight w:hRule="exact" w:val="462"/>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7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88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406" w:after="0" w:line="160" w:lineRule="exact"/>
              <w:jc w:val="center"/>
            </w:pPr>
            <w:r>
              <w:rPr>
                <w:rFonts w:ascii="宋体" w:eastAsia="宋体" w:hAnsi="宋体"/>
                <w:color w:val="000000"/>
                <w:sz w:val="16"/>
              </w:rPr>
              <w:t>00 1</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center"/>
            </w:pPr>
            <w:r>
              <w:rPr>
                <w:rFonts w:ascii="宋体" w:eastAsia="宋体" w:hAnsi="宋体"/>
                <w:color w:val="000000"/>
                <w:sz w:val="16"/>
              </w:rPr>
              <w:t>部门</w:t>
            </w:r>
          </w:p>
          <w:p w:rsidR="004A15AB" w:rsidRDefault="00745247">
            <w:pPr>
              <w:autoSpaceDE w:val="0"/>
              <w:autoSpaceDN w:val="0"/>
              <w:spacing w:before="268" w:after="0" w:line="160" w:lineRule="exact"/>
              <w:jc w:val="center"/>
            </w:pPr>
            <w:r>
              <w:rPr>
                <w:rFonts w:ascii="宋体" w:eastAsia="宋体" w:hAnsi="宋体"/>
                <w:color w:val="000000"/>
                <w:sz w:val="16"/>
              </w:rPr>
              <w:t>、人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center"/>
            </w:pPr>
            <w:r>
              <w:rPr>
                <w:rFonts w:ascii="宋体" w:eastAsia="宋体" w:hAnsi="宋体"/>
                <w:color w:val="000000"/>
                <w:sz w:val="16"/>
              </w:rPr>
              <w:t>预算</w:t>
            </w:r>
          </w:p>
          <w:p w:rsidR="004A15AB" w:rsidRDefault="00745247">
            <w:pPr>
              <w:autoSpaceDE w:val="0"/>
              <w:autoSpaceDN w:val="0"/>
              <w:spacing w:before="268" w:after="0" w:line="160" w:lineRule="exact"/>
              <w:jc w:val="right"/>
            </w:pPr>
            <w:r>
              <w:rPr>
                <w:rFonts w:ascii="宋体" w:eastAsia="宋体" w:hAnsi="宋体"/>
                <w:color w:val="000000"/>
                <w:sz w:val="16"/>
              </w:rPr>
              <w:t>员经</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支</w:t>
            </w:r>
            <w:r>
              <w:rPr>
                <w:rFonts w:ascii="宋体" w:eastAsia="宋体" w:hAnsi="宋体"/>
                <w:color w:val="000000"/>
                <w:sz w:val="16"/>
              </w:rPr>
              <w:t xml:space="preserve">  </w:t>
            </w:r>
          </w:p>
          <w:p w:rsidR="004A15AB" w:rsidRDefault="00745247">
            <w:pPr>
              <w:autoSpaceDE w:val="0"/>
              <w:autoSpaceDN w:val="0"/>
              <w:spacing w:before="122" w:after="0" w:line="160" w:lineRule="exact"/>
              <w:jc w:val="center"/>
            </w:pPr>
            <w:r>
              <w:rPr>
                <w:rFonts w:ascii="宋体" w:eastAsia="宋体" w:hAnsi="宋体"/>
                <w:color w:val="000000"/>
                <w:sz w:val="16"/>
              </w:rPr>
              <w:t>支出</w:t>
            </w:r>
          </w:p>
          <w:p w:rsidR="004A15AB" w:rsidRDefault="00745247">
            <w:pPr>
              <w:autoSpaceDE w:val="0"/>
              <w:autoSpaceDN w:val="0"/>
              <w:spacing w:before="268" w:after="0" w:line="160" w:lineRule="exact"/>
              <w:jc w:val="center"/>
            </w:pPr>
            <w:r>
              <w:rPr>
                <w:rFonts w:ascii="宋体" w:eastAsia="宋体" w:hAnsi="宋体"/>
                <w:color w:val="000000"/>
                <w:sz w:val="16"/>
              </w:rPr>
              <w:t>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 xml:space="preserve">   </w:t>
            </w:r>
          </w:p>
          <w:p w:rsidR="004A15AB" w:rsidRDefault="00745247">
            <w:pPr>
              <w:tabs>
                <w:tab w:val="left" w:pos="120"/>
              </w:tabs>
              <w:autoSpaceDE w:val="0"/>
              <w:autoSpaceDN w:val="0"/>
              <w:spacing w:before="122" w:after="0" w:line="160" w:lineRule="exact"/>
              <w:ind w:left="40"/>
            </w:pPr>
            <w:r>
              <w:rPr>
                <w:rFonts w:ascii="宋体" w:eastAsia="宋体" w:hAnsi="宋体"/>
                <w:color w:val="000000"/>
                <w:sz w:val="16"/>
              </w:rPr>
              <w:t>经</w:t>
            </w:r>
            <w:r>
              <w:br/>
            </w:r>
            <w:r>
              <w:tab/>
            </w:r>
            <w:r>
              <w:rPr>
                <w:rFonts w:ascii="宋体" w:eastAsia="宋体" w:hAnsi="宋体"/>
                <w:color w:val="000000"/>
                <w:sz w:val="16"/>
              </w:rPr>
              <w:t>类</w:t>
            </w:r>
          </w:p>
          <w:p w:rsidR="004A15AB" w:rsidRDefault="00745247">
            <w:pPr>
              <w:autoSpaceDE w:val="0"/>
              <w:autoSpaceDN w:val="0"/>
              <w:spacing w:before="108" w:after="0" w:line="160" w:lineRule="exact"/>
              <w:jc w:val="center"/>
            </w:pPr>
            <w:r>
              <w:rPr>
                <w:rFonts w:ascii="宋体" w:eastAsia="宋体" w:hAnsi="宋体"/>
                <w:color w:val="000000"/>
                <w:sz w:val="16"/>
              </w:rPr>
              <w:t>和公</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 xml:space="preserve">    </w:t>
            </w:r>
          </w:p>
          <w:p w:rsidR="004A15AB" w:rsidRDefault="00745247">
            <w:pPr>
              <w:autoSpaceDE w:val="0"/>
              <w:autoSpaceDN w:val="0"/>
              <w:spacing w:before="122" w:after="0" w:line="160" w:lineRule="exact"/>
              <w:jc w:val="center"/>
            </w:pPr>
            <w:r>
              <w:rPr>
                <w:rFonts w:ascii="宋体" w:eastAsia="宋体" w:hAnsi="宋体"/>
                <w:color w:val="000000"/>
                <w:sz w:val="16"/>
              </w:rPr>
              <w:t>济分）</w:t>
            </w:r>
          </w:p>
          <w:p w:rsidR="004A15AB" w:rsidRDefault="00745247">
            <w:pPr>
              <w:autoSpaceDE w:val="0"/>
              <w:autoSpaceDN w:val="0"/>
              <w:spacing w:before="108" w:after="0" w:line="160" w:lineRule="exact"/>
              <w:jc w:val="center"/>
            </w:pPr>
            <w:r>
              <w:rPr>
                <w:rFonts w:ascii="宋体" w:eastAsia="宋体" w:hAnsi="宋体"/>
                <w:color w:val="000000"/>
                <w:sz w:val="16"/>
              </w:rPr>
              <w:t>用经</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 xml:space="preserve">    </w:t>
            </w:r>
          </w:p>
          <w:p w:rsidR="004A15AB" w:rsidRDefault="00745247">
            <w:pPr>
              <w:autoSpaceDE w:val="0"/>
              <w:autoSpaceDN w:val="0"/>
              <w:spacing w:before="122" w:after="0" w:line="160" w:lineRule="exact"/>
              <w:jc w:val="center"/>
            </w:pPr>
            <w:r>
              <w:rPr>
                <w:rFonts w:ascii="宋体" w:eastAsia="宋体" w:hAnsi="宋体"/>
                <w:color w:val="000000"/>
                <w:sz w:val="16"/>
              </w:rPr>
              <w:t>类科</w:t>
            </w:r>
          </w:p>
          <w:p w:rsidR="004A15AB" w:rsidRDefault="00745247">
            <w:pPr>
              <w:autoSpaceDE w:val="0"/>
              <w:autoSpaceDN w:val="0"/>
              <w:spacing w:before="268" w:after="0" w:line="160" w:lineRule="exact"/>
              <w:jc w:val="center"/>
            </w:pPr>
            <w:r>
              <w:rPr>
                <w:rFonts w:ascii="宋体" w:eastAsia="宋体" w:hAnsi="宋体"/>
                <w:color w:val="000000"/>
                <w:sz w:val="16"/>
              </w:rPr>
              <w:t>费支</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 xml:space="preserve">   </w:t>
            </w:r>
          </w:p>
          <w:p w:rsidR="004A15AB" w:rsidRDefault="00745247">
            <w:pPr>
              <w:autoSpaceDE w:val="0"/>
              <w:autoSpaceDN w:val="0"/>
              <w:spacing w:before="122" w:after="0" w:line="160" w:lineRule="exact"/>
              <w:jc w:val="center"/>
            </w:pPr>
            <w:r>
              <w:rPr>
                <w:rFonts w:ascii="宋体" w:eastAsia="宋体" w:hAnsi="宋体"/>
                <w:color w:val="000000"/>
                <w:sz w:val="16"/>
              </w:rPr>
              <w:t>目（</w:t>
            </w:r>
          </w:p>
          <w:p w:rsidR="004A15AB" w:rsidRDefault="00745247">
            <w:pPr>
              <w:autoSpaceDE w:val="0"/>
              <w:autoSpaceDN w:val="0"/>
              <w:spacing w:before="268" w:after="0" w:line="160" w:lineRule="exact"/>
              <w:jc w:val="center"/>
            </w:pPr>
            <w:r>
              <w:rPr>
                <w:rFonts w:ascii="宋体" w:eastAsia="宋体" w:hAnsi="宋体"/>
                <w:color w:val="000000"/>
                <w:sz w:val="16"/>
              </w:rPr>
              <w:t>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 xml:space="preserve">    </w:t>
            </w:r>
          </w:p>
          <w:p w:rsidR="004A15AB" w:rsidRDefault="00745247">
            <w:pPr>
              <w:autoSpaceDE w:val="0"/>
              <w:autoSpaceDN w:val="0"/>
              <w:spacing w:before="122" w:after="0" w:line="160" w:lineRule="exact"/>
              <w:jc w:val="right"/>
            </w:pPr>
            <w:r>
              <w:rPr>
                <w:rFonts w:ascii="宋体" w:eastAsia="宋体" w:hAnsi="宋体"/>
                <w:color w:val="000000"/>
                <w:sz w:val="16"/>
              </w:rPr>
              <w:t>按大</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jc w:val="center"/>
            </w:pPr>
            <w:r>
              <w:rPr>
                <w:rFonts w:ascii="宋体" w:eastAsia="宋体" w:hAnsi="宋体"/>
                <w:color w:val="000000"/>
                <w:sz w:val="16"/>
              </w:rPr>
              <w:t xml:space="preserve">   </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96" w:after="0" w:line="160" w:lineRule="exact"/>
            </w:pPr>
            <w:r>
              <w:rPr>
                <w:rFonts w:ascii="宋体" w:eastAsia="宋体" w:hAnsi="宋体"/>
                <w:color w:val="000000"/>
                <w:sz w:val="16"/>
              </w:rPr>
              <w:t xml:space="preserve"> </w:t>
            </w:r>
            <w:r>
              <w:rPr>
                <w:rFonts w:ascii="宋体" w:eastAsia="宋体" w:hAnsi="宋体"/>
                <w:color w:val="000000"/>
                <w:sz w:val="16"/>
              </w:rPr>
              <w:t>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58" w:after="0" w:line="160" w:lineRule="exact"/>
              <w:jc w:val="center"/>
            </w:pPr>
            <w:r>
              <w:rPr>
                <w:rFonts w:ascii="宋体" w:eastAsia="宋体" w:hAnsi="宋体"/>
                <w:color w:val="000000"/>
                <w:sz w:val="16"/>
              </w:rPr>
              <w:t>预算</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58" w:after="0" w:line="160" w:lineRule="exact"/>
              <w:jc w:val="center"/>
            </w:pPr>
            <w:r>
              <w:rPr>
                <w:rFonts w:ascii="宋体" w:eastAsia="宋体" w:hAnsi="宋体"/>
                <w:color w:val="000000"/>
                <w:sz w:val="16"/>
              </w:rPr>
              <w:t>数</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406" w:after="0" w:line="160" w:lineRule="exact"/>
              <w:jc w:val="center"/>
            </w:pPr>
            <w:r>
              <w:rPr>
                <w:rFonts w:ascii="宋体" w:eastAsia="宋体" w:hAnsi="宋体"/>
                <w:color w:val="000000"/>
                <w:sz w:val="16"/>
              </w:rPr>
              <w:t>0.0</w:t>
            </w:r>
          </w:p>
          <w:p w:rsidR="004A15AB" w:rsidRDefault="00745247">
            <w:pPr>
              <w:autoSpaceDE w:val="0"/>
              <w:autoSpaceDN w:val="0"/>
              <w:spacing w:before="112" w:after="0" w:line="160" w:lineRule="exact"/>
              <w:jc w:val="center"/>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406" w:after="0" w:line="160" w:lineRule="exact"/>
            </w:pPr>
            <w:r>
              <w:rPr>
                <w:rFonts w:ascii="宋体" w:eastAsia="宋体" w:hAnsi="宋体"/>
                <w:color w:val="000000"/>
                <w:sz w:val="16"/>
              </w:rPr>
              <w:t>0 1</w:t>
            </w:r>
          </w:p>
          <w:p w:rsidR="004A15AB" w:rsidRDefault="00745247">
            <w:pPr>
              <w:autoSpaceDE w:val="0"/>
              <w:autoSpaceDN w:val="0"/>
              <w:spacing w:before="112" w:after="0" w:line="160" w:lineRule="exact"/>
            </w:pPr>
            <w:r>
              <w:rPr>
                <w:rFonts w:ascii="宋体" w:eastAsia="宋体" w:hAnsi="宋体"/>
                <w:color w:val="000000"/>
                <w:sz w:val="16"/>
              </w:rPr>
              <w:t>0 2</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center"/>
            </w:pPr>
            <w:r>
              <w:rPr>
                <w:rFonts w:ascii="宋体" w:eastAsia="宋体" w:hAnsi="宋体"/>
                <w:color w:val="000000"/>
                <w:sz w:val="16"/>
              </w:rPr>
              <w:t>政府</w:t>
            </w:r>
          </w:p>
          <w:p w:rsidR="004A15AB" w:rsidRDefault="00745247">
            <w:pPr>
              <w:autoSpaceDE w:val="0"/>
              <w:autoSpaceDN w:val="0"/>
              <w:spacing w:before="268" w:after="0" w:line="160" w:lineRule="exact"/>
            </w:pPr>
            <w:r>
              <w:rPr>
                <w:rFonts w:ascii="宋体" w:eastAsia="宋体" w:hAnsi="宋体"/>
                <w:color w:val="000000"/>
                <w:sz w:val="16"/>
              </w:rPr>
              <w:t>、机</w:t>
            </w:r>
          </w:p>
          <w:p w:rsidR="004A15AB" w:rsidRDefault="00745247">
            <w:pPr>
              <w:autoSpaceDE w:val="0"/>
              <w:autoSpaceDN w:val="0"/>
              <w:spacing w:before="112" w:after="0" w:line="160" w:lineRule="exact"/>
            </w:pPr>
            <w:r>
              <w:rPr>
                <w:rFonts w:ascii="宋体" w:eastAsia="宋体" w:hAnsi="宋体"/>
                <w:color w:val="000000"/>
                <w:sz w:val="16"/>
              </w:rPr>
              <w:t>、机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right"/>
            </w:pPr>
            <w:r>
              <w:rPr>
                <w:rFonts w:ascii="宋体" w:eastAsia="宋体" w:hAnsi="宋体"/>
                <w:color w:val="000000"/>
                <w:sz w:val="16"/>
              </w:rPr>
              <w:t>预算</w:t>
            </w:r>
          </w:p>
          <w:p w:rsidR="004A15AB" w:rsidRDefault="00745247">
            <w:pPr>
              <w:autoSpaceDE w:val="0"/>
              <w:autoSpaceDN w:val="0"/>
              <w:spacing w:before="268" w:after="0" w:line="160" w:lineRule="exact"/>
              <w:jc w:val="center"/>
            </w:pPr>
            <w:r>
              <w:rPr>
                <w:rFonts w:ascii="宋体" w:eastAsia="宋体" w:hAnsi="宋体"/>
                <w:color w:val="000000"/>
                <w:sz w:val="16"/>
              </w:rPr>
              <w:t>关工</w:t>
            </w:r>
          </w:p>
          <w:p w:rsidR="004A15AB" w:rsidRDefault="00745247">
            <w:pPr>
              <w:autoSpaceDE w:val="0"/>
              <w:autoSpaceDN w:val="0"/>
              <w:spacing w:before="112" w:after="0" w:line="160" w:lineRule="exact"/>
              <w:jc w:val="center"/>
            </w:pPr>
            <w:r>
              <w:rPr>
                <w:rFonts w:ascii="宋体" w:eastAsia="宋体" w:hAnsi="宋体"/>
                <w:color w:val="000000"/>
                <w:sz w:val="16"/>
              </w:rPr>
              <w:t>关商</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center"/>
            </w:pPr>
            <w:r>
              <w:rPr>
                <w:rFonts w:ascii="宋体" w:eastAsia="宋体" w:hAnsi="宋体"/>
                <w:color w:val="000000"/>
                <w:sz w:val="16"/>
              </w:rPr>
              <w:t>支</w:t>
            </w:r>
            <w:r>
              <w:br/>
            </w:r>
            <w:r>
              <w:rPr>
                <w:rFonts w:ascii="宋体" w:eastAsia="宋体" w:hAnsi="宋体"/>
                <w:color w:val="000000"/>
                <w:sz w:val="16"/>
              </w:rPr>
              <w:t>（按</w:t>
            </w:r>
          </w:p>
          <w:p w:rsidR="004A15AB" w:rsidRDefault="00745247">
            <w:pPr>
              <w:autoSpaceDE w:val="0"/>
              <w:autoSpaceDN w:val="0"/>
              <w:spacing w:before="108" w:after="0" w:line="160" w:lineRule="exact"/>
              <w:jc w:val="center"/>
            </w:pPr>
            <w:r>
              <w:rPr>
                <w:rFonts w:ascii="宋体" w:eastAsia="宋体" w:hAnsi="宋体"/>
                <w:color w:val="000000"/>
                <w:sz w:val="16"/>
              </w:rPr>
              <w:t>资福</w:t>
            </w:r>
          </w:p>
          <w:p w:rsidR="004A15AB" w:rsidRDefault="00745247">
            <w:pPr>
              <w:autoSpaceDE w:val="0"/>
              <w:autoSpaceDN w:val="0"/>
              <w:spacing w:before="112" w:after="0" w:line="160" w:lineRule="exact"/>
              <w:jc w:val="center"/>
            </w:pPr>
            <w:r>
              <w:rPr>
                <w:rFonts w:ascii="宋体" w:eastAsia="宋体" w:hAnsi="宋体"/>
                <w:color w:val="000000"/>
                <w:sz w:val="16"/>
              </w:rPr>
              <w:t>品和</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tabs>
                <w:tab w:val="left" w:pos="80"/>
              </w:tabs>
              <w:autoSpaceDE w:val="0"/>
              <w:autoSpaceDN w:val="0"/>
              <w:spacing w:before="978" w:after="0" w:line="160" w:lineRule="exact"/>
            </w:pPr>
            <w:r>
              <w:rPr>
                <w:rFonts w:ascii="宋体" w:eastAsia="宋体" w:hAnsi="宋体"/>
                <w:color w:val="000000"/>
                <w:sz w:val="16"/>
              </w:rPr>
              <w:t>出经</w:t>
            </w:r>
            <w:r>
              <w:br/>
            </w:r>
            <w:r>
              <w:tab/>
            </w:r>
            <w:r>
              <w:rPr>
                <w:rFonts w:ascii="宋体" w:eastAsia="宋体" w:hAnsi="宋体"/>
                <w:color w:val="000000"/>
                <w:sz w:val="16"/>
              </w:rPr>
              <w:t>大类</w:t>
            </w:r>
          </w:p>
          <w:p w:rsidR="004A15AB" w:rsidRDefault="00745247">
            <w:pPr>
              <w:autoSpaceDE w:val="0"/>
              <w:autoSpaceDN w:val="0"/>
              <w:spacing w:before="108" w:after="0" w:line="160" w:lineRule="exact"/>
              <w:jc w:val="right"/>
            </w:pPr>
            <w:r>
              <w:rPr>
                <w:rFonts w:ascii="宋体" w:eastAsia="宋体" w:hAnsi="宋体"/>
                <w:color w:val="000000"/>
                <w:sz w:val="16"/>
              </w:rPr>
              <w:t>利支</w:t>
            </w:r>
          </w:p>
          <w:p w:rsidR="004A15AB" w:rsidRDefault="00745247">
            <w:pPr>
              <w:autoSpaceDE w:val="0"/>
              <w:autoSpaceDN w:val="0"/>
              <w:spacing w:before="112" w:after="0" w:line="160" w:lineRule="exact"/>
              <w:jc w:val="right"/>
            </w:pPr>
            <w:r>
              <w:rPr>
                <w:rFonts w:ascii="宋体" w:eastAsia="宋体" w:hAnsi="宋体"/>
                <w:color w:val="000000"/>
                <w:sz w:val="16"/>
              </w:rPr>
              <w:t>服务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center"/>
            </w:pPr>
            <w:r>
              <w:rPr>
                <w:rFonts w:ascii="宋体" w:eastAsia="宋体" w:hAnsi="宋体"/>
                <w:color w:val="000000"/>
                <w:sz w:val="16"/>
              </w:rPr>
              <w:t>济分）</w:t>
            </w:r>
          </w:p>
          <w:p w:rsidR="004A15AB" w:rsidRDefault="00745247">
            <w:pPr>
              <w:autoSpaceDE w:val="0"/>
              <w:autoSpaceDN w:val="0"/>
              <w:spacing w:before="108" w:after="0" w:line="160" w:lineRule="exact"/>
              <w:jc w:val="center"/>
            </w:pPr>
            <w:r>
              <w:rPr>
                <w:rFonts w:ascii="宋体" w:eastAsia="宋体" w:hAnsi="宋体"/>
                <w:color w:val="000000"/>
                <w:sz w:val="16"/>
              </w:rPr>
              <w:t>出</w:t>
            </w:r>
          </w:p>
          <w:p w:rsidR="004A15AB" w:rsidRDefault="00745247">
            <w:pPr>
              <w:autoSpaceDE w:val="0"/>
              <w:autoSpaceDN w:val="0"/>
              <w:spacing w:before="112" w:after="0" w:line="160" w:lineRule="exact"/>
              <w:jc w:val="center"/>
            </w:pPr>
            <w:r>
              <w:rPr>
                <w:rFonts w:ascii="宋体" w:eastAsia="宋体" w:hAnsi="宋体"/>
                <w:color w:val="000000"/>
                <w:sz w:val="16"/>
              </w:rPr>
              <w:t>支</w:t>
            </w:r>
          </w:p>
        </w:tc>
        <w:tc>
          <w:tcPr>
            <w:tcW w:w="25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jc w:val="center"/>
            </w:pPr>
            <w:r>
              <w:rPr>
                <w:rFonts w:ascii="宋体" w:eastAsia="宋体" w:hAnsi="宋体"/>
                <w:color w:val="000000"/>
                <w:sz w:val="16"/>
              </w:rPr>
              <w:t>类科</w:t>
            </w:r>
          </w:p>
          <w:p w:rsidR="004A15AB" w:rsidRDefault="00745247">
            <w:pPr>
              <w:autoSpaceDE w:val="0"/>
              <w:autoSpaceDN w:val="0"/>
              <w:spacing w:before="540" w:after="0" w:line="160" w:lineRule="exact"/>
            </w:pPr>
            <w:r>
              <w:rPr>
                <w:rFonts w:ascii="宋体" w:eastAsia="宋体" w:hAnsi="宋体"/>
                <w:color w:val="000000"/>
                <w:sz w:val="16"/>
              </w:rPr>
              <w:t>出</w:t>
            </w:r>
          </w:p>
        </w:tc>
        <w:tc>
          <w:tcPr>
            <w:tcW w:w="43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78" w:after="0" w:line="160" w:lineRule="exact"/>
              <w:ind w:left="50" w:right="50"/>
            </w:pPr>
            <w:r>
              <w:rPr>
                <w:rFonts w:ascii="宋体" w:eastAsia="宋体" w:hAnsi="宋体"/>
                <w:color w:val="000000"/>
                <w:sz w:val="16"/>
              </w:rPr>
              <w:t>目</w:t>
            </w:r>
          </w:p>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384"/>
        </w:trPr>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jc w:val="center"/>
            </w:pPr>
            <w:r>
              <w:rPr>
                <w:rFonts w:ascii="宋体" w:eastAsia="宋体" w:hAnsi="宋体"/>
                <w:color w:val="000000"/>
                <w:sz w:val="16"/>
              </w:rPr>
              <w:t>00 (</w:t>
            </w:r>
          </w:p>
          <w:p w:rsidR="004A15AB" w:rsidRDefault="00745247">
            <w:pPr>
              <w:autoSpaceDE w:val="0"/>
              <w:autoSpaceDN w:val="0"/>
              <w:spacing w:before="414" w:after="0" w:line="160" w:lineRule="exact"/>
              <w:jc w:val="center"/>
            </w:pPr>
            <w:r>
              <w:rPr>
                <w:rFonts w:ascii="宋体" w:eastAsia="宋体" w:hAnsi="宋体"/>
                <w:color w:val="000000"/>
                <w:sz w:val="16"/>
              </w:rPr>
              <w:t>00 2</w:t>
            </w:r>
          </w:p>
          <w:p w:rsidR="004A15AB" w:rsidRDefault="00745247">
            <w:pPr>
              <w:autoSpaceDE w:val="0"/>
              <w:autoSpaceDN w:val="0"/>
              <w:spacing w:before="698" w:after="0" w:line="160" w:lineRule="exact"/>
              <w:jc w:val="center"/>
            </w:pPr>
            <w:r>
              <w:rPr>
                <w:rFonts w:ascii="宋体" w:eastAsia="宋体" w:hAnsi="宋体"/>
                <w:color w:val="000000"/>
                <w:sz w:val="16"/>
              </w:rPr>
              <w:t>00 (</w:t>
            </w:r>
          </w:p>
          <w:p w:rsidR="004A15AB" w:rsidRDefault="00745247">
            <w:pPr>
              <w:autoSpaceDE w:val="0"/>
              <w:autoSpaceDN w:val="0"/>
              <w:spacing w:before="128" w:after="0" w:line="160" w:lineRule="exact"/>
              <w:jc w:val="center"/>
            </w:pPr>
            <w:r>
              <w:rPr>
                <w:rFonts w:ascii="宋体" w:eastAsia="宋体" w:hAnsi="宋体"/>
                <w:color w:val="000000"/>
                <w:sz w:val="16"/>
              </w:rPr>
              <w:t>00 (</w:t>
            </w:r>
          </w:p>
          <w:p w:rsidR="004A15AB" w:rsidRDefault="00745247">
            <w:pPr>
              <w:autoSpaceDE w:val="0"/>
              <w:autoSpaceDN w:val="0"/>
              <w:spacing w:before="126" w:after="0" w:line="160" w:lineRule="exact"/>
              <w:jc w:val="center"/>
            </w:pPr>
            <w:r>
              <w:rPr>
                <w:rFonts w:ascii="宋体" w:eastAsia="宋体" w:hAnsi="宋体"/>
                <w:color w:val="000000"/>
                <w:sz w:val="16"/>
              </w:rPr>
              <w:t>00 (</w:t>
            </w:r>
          </w:p>
          <w:p w:rsidR="004A15AB" w:rsidRDefault="00745247">
            <w:pPr>
              <w:autoSpaceDE w:val="0"/>
              <w:autoSpaceDN w:val="0"/>
              <w:spacing w:before="412" w:after="0" w:line="160" w:lineRule="exact"/>
              <w:jc w:val="center"/>
            </w:pPr>
            <w:r>
              <w:rPr>
                <w:rFonts w:ascii="宋体" w:eastAsia="宋体" w:hAnsi="宋体"/>
                <w:color w:val="000000"/>
                <w:sz w:val="16"/>
              </w:rPr>
              <w:t>00 (</w:t>
            </w:r>
          </w:p>
          <w:p w:rsidR="004A15AB" w:rsidRDefault="00745247">
            <w:pPr>
              <w:autoSpaceDE w:val="0"/>
              <w:autoSpaceDN w:val="0"/>
              <w:spacing w:before="412" w:after="0" w:line="160" w:lineRule="exact"/>
              <w:jc w:val="right"/>
            </w:pPr>
            <w:r>
              <w:rPr>
                <w:rFonts w:ascii="宋体" w:eastAsia="宋体" w:hAnsi="宋体"/>
                <w:color w:val="000000"/>
                <w:sz w:val="16"/>
              </w:rPr>
              <w:t>(</w:t>
            </w:r>
          </w:p>
          <w:p w:rsidR="004A15AB" w:rsidRDefault="00745247">
            <w:pPr>
              <w:autoSpaceDE w:val="0"/>
              <w:autoSpaceDN w:val="0"/>
              <w:spacing w:before="128" w:after="0" w:line="160" w:lineRule="exact"/>
              <w:jc w:val="right"/>
            </w:pPr>
            <w:r>
              <w:rPr>
                <w:rFonts w:ascii="宋体" w:eastAsia="宋体" w:hAnsi="宋体"/>
                <w:color w:val="000000"/>
                <w:sz w:val="16"/>
              </w:rPr>
              <w:t>(</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jc w:val="center"/>
            </w:pPr>
            <w:r>
              <w:rPr>
                <w:rFonts w:ascii="宋体" w:eastAsia="宋体" w:hAnsi="宋体"/>
                <w:color w:val="000000"/>
                <w:sz w:val="16"/>
              </w:rPr>
              <w:t>3)</w:t>
            </w:r>
            <w:r>
              <w:rPr>
                <w:rFonts w:ascii="宋体" w:eastAsia="宋体" w:hAnsi="宋体"/>
                <w:color w:val="000000"/>
                <w:sz w:val="16"/>
              </w:rPr>
              <w:t>对</w:t>
            </w:r>
          </w:p>
          <w:p w:rsidR="004A15AB" w:rsidRDefault="00745247">
            <w:pPr>
              <w:autoSpaceDE w:val="0"/>
              <w:autoSpaceDN w:val="0"/>
              <w:spacing w:before="414" w:after="0" w:line="160" w:lineRule="exact"/>
              <w:jc w:val="center"/>
            </w:pPr>
            <w:r>
              <w:rPr>
                <w:rFonts w:ascii="宋体" w:eastAsia="宋体" w:hAnsi="宋体"/>
                <w:color w:val="000000"/>
                <w:sz w:val="16"/>
              </w:rPr>
              <w:t>、专</w:t>
            </w:r>
          </w:p>
          <w:p w:rsidR="004A15AB" w:rsidRDefault="00745247">
            <w:pPr>
              <w:autoSpaceDE w:val="0"/>
              <w:autoSpaceDN w:val="0"/>
              <w:spacing w:before="698" w:after="0" w:line="160" w:lineRule="exact"/>
              <w:jc w:val="center"/>
            </w:pPr>
            <w:r>
              <w:rPr>
                <w:rFonts w:ascii="宋体" w:eastAsia="宋体" w:hAnsi="宋体"/>
                <w:color w:val="000000"/>
                <w:sz w:val="16"/>
              </w:rPr>
              <w:t>3)</w:t>
            </w:r>
            <w:r>
              <w:rPr>
                <w:rFonts w:ascii="宋体" w:eastAsia="宋体" w:hAnsi="宋体"/>
                <w:color w:val="000000"/>
                <w:sz w:val="16"/>
              </w:rPr>
              <w:t>对</w:t>
            </w:r>
          </w:p>
          <w:p w:rsidR="004A15AB" w:rsidRDefault="00745247">
            <w:pPr>
              <w:autoSpaceDE w:val="0"/>
              <w:autoSpaceDN w:val="0"/>
              <w:spacing w:before="128" w:after="0" w:line="160" w:lineRule="exact"/>
              <w:jc w:val="center"/>
            </w:pPr>
            <w:r>
              <w:rPr>
                <w:rFonts w:ascii="宋体" w:eastAsia="宋体" w:hAnsi="宋体"/>
                <w:color w:val="000000"/>
                <w:sz w:val="16"/>
              </w:rPr>
              <w:t>4)</w:t>
            </w:r>
            <w:r>
              <w:rPr>
                <w:rFonts w:ascii="宋体" w:eastAsia="宋体" w:hAnsi="宋体"/>
                <w:color w:val="000000"/>
                <w:sz w:val="16"/>
              </w:rPr>
              <w:t>债</w:t>
            </w:r>
          </w:p>
          <w:p w:rsidR="004A15AB" w:rsidRDefault="00745247">
            <w:pPr>
              <w:autoSpaceDE w:val="0"/>
              <w:autoSpaceDN w:val="0"/>
              <w:spacing w:before="126" w:after="0" w:line="160" w:lineRule="exact"/>
              <w:jc w:val="center"/>
            </w:pPr>
            <w:r>
              <w:rPr>
                <w:rFonts w:ascii="宋体" w:eastAsia="宋体" w:hAnsi="宋体"/>
                <w:color w:val="000000"/>
                <w:sz w:val="16"/>
              </w:rPr>
              <w:t>5)</w:t>
            </w:r>
            <w:r>
              <w:rPr>
                <w:rFonts w:ascii="宋体" w:eastAsia="宋体" w:hAnsi="宋体"/>
                <w:color w:val="000000"/>
                <w:sz w:val="16"/>
              </w:rPr>
              <w:t>资</w:t>
            </w:r>
          </w:p>
          <w:p w:rsidR="004A15AB" w:rsidRDefault="00745247">
            <w:pPr>
              <w:autoSpaceDE w:val="0"/>
              <w:autoSpaceDN w:val="0"/>
              <w:spacing w:before="412" w:after="0" w:line="160" w:lineRule="exact"/>
              <w:jc w:val="center"/>
            </w:pPr>
            <w:r>
              <w:rPr>
                <w:rFonts w:ascii="宋体" w:eastAsia="宋体" w:hAnsi="宋体"/>
                <w:color w:val="000000"/>
                <w:sz w:val="16"/>
              </w:rPr>
              <w:t>7)</w:t>
            </w:r>
            <w:r>
              <w:rPr>
                <w:rFonts w:ascii="宋体" w:eastAsia="宋体" w:hAnsi="宋体"/>
                <w:color w:val="000000"/>
                <w:sz w:val="16"/>
              </w:rPr>
              <w:t>对</w:t>
            </w:r>
          </w:p>
          <w:p w:rsidR="004A15AB" w:rsidRDefault="00745247">
            <w:pPr>
              <w:autoSpaceDE w:val="0"/>
              <w:autoSpaceDN w:val="0"/>
              <w:spacing w:before="412" w:after="0" w:line="160" w:lineRule="exact"/>
              <w:jc w:val="center"/>
            </w:pPr>
            <w:r>
              <w:rPr>
                <w:rFonts w:ascii="宋体" w:eastAsia="宋体" w:hAnsi="宋体"/>
                <w:color w:val="000000"/>
                <w:sz w:val="16"/>
              </w:rPr>
              <w:t>9)</w:t>
            </w:r>
            <w:r>
              <w:rPr>
                <w:rFonts w:ascii="宋体" w:eastAsia="宋体" w:hAnsi="宋体"/>
                <w:color w:val="000000"/>
                <w:sz w:val="16"/>
              </w:rPr>
              <w:t>对</w:t>
            </w:r>
          </w:p>
          <w:p w:rsidR="004A15AB" w:rsidRDefault="00745247">
            <w:pPr>
              <w:autoSpaceDE w:val="0"/>
              <w:autoSpaceDN w:val="0"/>
              <w:spacing w:before="128" w:after="0" w:line="160" w:lineRule="exact"/>
              <w:jc w:val="center"/>
            </w:pPr>
            <w:r>
              <w:rPr>
                <w:rFonts w:ascii="宋体" w:eastAsia="宋体" w:hAnsi="宋体"/>
                <w:color w:val="000000"/>
                <w:sz w:val="16"/>
              </w:rPr>
              <w:t>10)</w:t>
            </w:r>
          </w:p>
        </w:tc>
        <w:tc>
          <w:tcPr>
            <w:tcW w:w="28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jc w:val="right"/>
            </w:pPr>
            <w:r>
              <w:rPr>
                <w:rFonts w:ascii="宋体" w:eastAsia="宋体" w:hAnsi="宋体"/>
                <w:color w:val="000000"/>
                <w:sz w:val="16"/>
              </w:rPr>
              <w:t>个人</w:t>
            </w:r>
          </w:p>
          <w:p w:rsidR="004A15AB" w:rsidRDefault="00745247">
            <w:pPr>
              <w:autoSpaceDE w:val="0"/>
              <w:autoSpaceDN w:val="0"/>
              <w:spacing w:before="414" w:after="0" w:line="160" w:lineRule="exact"/>
              <w:jc w:val="right"/>
            </w:pPr>
            <w:r>
              <w:rPr>
                <w:rFonts w:ascii="宋体" w:eastAsia="宋体" w:hAnsi="宋体"/>
                <w:color w:val="000000"/>
                <w:sz w:val="16"/>
              </w:rPr>
              <w:t>项业</w:t>
            </w:r>
          </w:p>
          <w:p w:rsidR="004A15AB" w:rsidRDefault="00745247">
            <w:pPr>
              <w:autoSpaceDE w:val="0"/>
              <w:autoSpaceDN w:val="0"/>
              <w:spacing w:before="698" w:after="0" w:line="160" w:lineRule="exact"/>
              <w:jc w:val="right"/>
            </w:pPr>
            <w:r>
              <w:rPr>
                <w:rFonts w:ascii="宋体" w:eastAsia="宋体" w:hAnsi="宋体"/>
                <w:color w:val="000000"/>
                <w:sz w:val="16"/>
              </w:rPr>
              <w:t>个人</w:t>
            </w:r>
          </w:p>
          <w:p w:rsidR="004A15AB" w:rsidRDefault="00745247">
            <w:pPr>
              <w:autoSpaceDE w:val="0"/>
              <w:autoSpaceDN w:val="0"/>
              <w:spacing w:before="128" w:after="0" w:line="160" w:lineRule="exact"/>
              <w:jc w:val="right"/>
            </w:pPr>
            <w:r>
              <w:rPr>
                <w:rFonts w:ascii="宋体" w:eastAsia="宋体" w:hAnsi="宋体"/>
                <w:color w:val="000000"/>
                <w:sz w:val="16"/>
              </w:rPr>
              <w:t>务利</w:t>
            </w:r>
          </w:p>
          <w:p w:rsidR="004A15AB" w:rsidRDefault="00745247">
            <w:pPr>
              <w:autoSpaceDE w:val="0"/>
              <w:autoSpaceDN w:val="0"/>
              <w:spacing w:before="126" w:after="0" w:line="160" w:lineRule="exact"/>
              <w:jc w:val="right"/>
            </w:pPr>
            <w:r>
              <w:rPr>
                <w:rFonts w:ascii="宋体" w:eastAsia="宋体" w:hAnsi="宋体"/>
                <w:color w:val="000000"/>
                <w:sz w:val="16"/>
              </w:rPr>
              <w:t>本性</w:t>
            </w:r>
          </w:p>
          <w:p w:rsidR="004A15AB" w:rsidRDefault="00745247">
            <w:pPr>
              <w:autoSpaceDE w:val="0"/>
              <w:autoSpaceDN w:val="0"/>
              <w:spacing w:before="412" w:after="0" w:line="160" w:lineRule="exact"/>
              <w:jc w:val="right"/>
            </w:pPr>
            <w:r>
              <w:rPr>
                <w:rFonts w:ascii="宋体" w:eastAsia="宋体" w:hAnsi="宋体"/>
                <w:color w:val="000000"/>
                <w:sz w:val="16"/>
              </w:rPr>
              <w:t>企业</w:t>
            </w:r>
          </w:p>
          <w:p w:rsidR="004A15AB" w:rsidRDefault="00745247">
            <w:pPr>
              <w:autoSpaceDE w:val="0"/>
              <w:autoSpaceDN w:val="0"/>
              <w:spacing w:before="412" w:after="0" w:line="160" w:lineRule="exact"/>
              <w:jc w:val="right"/>
            </w:pPr>
            <w:r>
              <w:rPr>
                <w:rFonts w:ascii="宋体" w:eastAsia="宋体" w:hAnsi="宋体"/>
                <w:color w:val="000000"/>
                <w:sz w:val="16"/>
              </w:rPr>
              <w:t>社会</w:t>
            </w:r>
          </w:p>
          <w:p w:rsidR="004A15AB" w:rsidRDefault="00745247">
            <w:pPr>
              <w:autoSpaceDE w:val="0"/>
              <w:autoSpaceDN w:val="0"/>
              <w:spacing w:before="128" w:after="0" w:line="160" w:lineRule="exact"/>
              <w:jc w:val="center"/>
            </w:pPr>
            <w:r>
              <w:rPr>
                <w:rFonts w:ascii="宋体" w:eastAsia="宋体" w:hAnsi="宋体"/>
                <w:color w:val="000000"/>
                <w:sz w:val="16"/>
              </w:rPr>
              <w:t>其他</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jc w:val="center"/>
            </w:pPr>
            <w:r>
              <w:rPr>
                <w:rFonts w:ascii="宋体" w:eastAsia="宋体" w:hAnsi="宋体"/>
                <w:color w:val="000000"/>
                <w:sz w:val="16"/>
              </w:rPr>
              <w:t>和</w:t>
            </w:r>
          </w:p>
          <w:p w:rsidR="004A15AB" w:rsidRDefault="00745247">
            <w:pPr>
              <w:autoSpaceDE w:val="0"/>
              <w:autoSpaceDN w:val="0"/>
              <w:spacing w:before="414" w:after="0" w:line="160" w:lineRule="exact"/>
              <w:jc w:val="center"/>
            </w:pPr>
            <w:r>
              <w:rPr>
                <w:rFonts w:ascii="宋体" w:eastAsia="宋体" w:hAnsi="宋体"/>
                <w:color w:val="000000"/>
                <w:sz w:val="16"/>
              </w:rPr>
              <w:t>务</w:t>
            </w:r>
          </w:p>
          <w:p w:rsidR="004A15AB" w:rsidRDefault="00745247">
            <w:pPr>
              <w:autoSpaceDE w:val="0"/>
              <w:autoSpaceDN w:val="0"/>
              <w:spacing w:before="698" w:after="0" w:line="160" w:lineRule="exact"/>
              <w:jc w:val="center"/>
            </w:pPr>
            <w:r>
              <w:rPr>
                <w:rFonts w:ascii="宋体" w:eastAsia="宋体" w:hAnsi="宋体"/>
                <w:color w:val="000000"/>
                <w:sz w:val="16"/>
              </w:rPr>
              <w:t>和</w:t>
            </w:r>
          </w:p>
          <w:p w:rsidR="004A15AB" w:rsidRDefault="00745247">
            <w:pPr>
              <w:autoSpaceDE w:val="0"/>
              <w:autoSpaceDN w:val="0"/>
              <w:spacing w:before="128" w:after="0" w:line="160" w:lineRule="exact"/>
              <w:jc w:val="center"/>
            </w:pPr>
            <w:r>
              <w:rPr>
                <w:rFonts w:ascii="宋体" w:eastAsia="宋体" w:hAnsi="宋体"/>
                <w:color w:val="000000"/>
                <w:sz w:val="16"/>
              </w:rPr>
              <w:t>息</w:t>
            </w:r>
          </w:p>
          <w:p w:rsidR="004A15AB" w:rsidRDefault="00745247">
            <w:pPr>
              <w:autoSpaceDE w:val="0"/>
              <w:autoSpaceDN w:val="0"/>
              <w:spacing w:before="126" w:after="0" w:line="160" w:lineRule="exact"/>
              <w:jc w:val="center"/>
            </w:pPr>
            <w:r>
              <w:rPr>
                <w:rFonts w:ascii="宋体" w:eastAsia="宋体" w:hAnsi="宋体"/>
                <w:color w:val="000000"/>
                <w:sz w:val="16"/>
              </w:rPr>
              <w:t>支</w:t>
            </w:r>
          </w:p>
          <w:p w:rsidR="004A15AB" w:rsidRDefault="00745247">
            <w:pPr>
              <w:autoSpaceDE w:val="0"/>
              <w:autoSpaceDN w:val="0"/>
              <w:spacing w:before="412" w:after="0" w:line="160" w:lineRule="exact"/>
              <w:jc w:val="center"/>
            </w:pPr>
            <w:r>
              <w:rPr>
                <w:rFonts w:ascii="宋体" w:eastAsia="宋体" w:hAnsi="宋体"/>
                <w:color w:val="000000"/>
                <w:sz w:val="16"/>
              </w:rPr>
              <w:t>补</w:t>
            </w:r>
          </w:p>
          <w:p w:rsidR="004A15AB" w:rsidRDefault="00745247">
            <w:pPr>
              <w:autoSpaceDE w:val="0"/>
              <w:autoSpaceDN w:val="0"/>
              <w:spacing w:before="412" w:after="0" w:line="160" w:lineRule="exact"/>
              <w:jc w:val="center"/>
            </w:pPr>
            <w:r>
              <w:rPr>
                <w:rFonts w:ascii="宋体" w:eastAsia="宋体" w:hAnsi="宋体"/>
                <w:color w:val="000000"/>
                <w:sz w:val="16"/>
              </w:rPr>
              <w:t>保</w:t>
            </w:r>
          </w:p>
          <w:p w:rsidR="004A15AB" w:rsidRDefault="00745247">
            <w:pPr>
              <w:autoSpaceDE w:val="0"/>
              <w:autoSpaceDN w:val="0"/>
              <w:spacing w:before="128" w:after="0" w:line="160" w:lineRule="exact"/>
              <w:jc w:val="center"/>
            </w:pPr>
            <w:r>
              <w:rPr>
                <w:rFonts w:ascii="宋体" w:eastAsia="宋体" w:hAnsi="宋体"/>
                <w:color w:val="000000"/>
                <w:sz w:val="16"/>
              </w:rPr>
              <w:t>支出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jc w:val="center"/>
            </w:pPr>
            <w:r>
              <w:rPr>
                <w:rFonts w:ascii="宋体" w:eastAsia="宋体" w:hAnsi="宋体"/>
                <w:color w:val="000000"/>
                <w:sz w:val="16"/>
              </w:rPr>
              <w:t>家庭</w:t>
            </w:r>
          </w:p>
          <w:p w:rsidR="004A15AB" w:rsidRDefault="00745247">
            <w:pPr>
              <w:autoSpaceDE w:val="0"/>
              <w:autoSpaceDN w:val="0"/>
              <w:spacing w:before="414" w:after="0" w:line="160" w:lineRule="exact"/>
              <w:jc w:val="center"/>
            </w:pPr>
            <w:r>
              <w:rPr>
                <w:rFonts w:ascii="宋体" w:eastAsia="宋体" w:hAnsi="宋体"/>
                <w:color w:val="000000"/>
                <w:sz w:val="16"/>
              </w:rPr>
              <w:t>经费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jc w:val="center"/>
            </w:pPr>
            <w:r>
              <w:rPr>
                <w:rFonts w:ascii="宋体" w:eastAsia="宋体" w:hAnsi="宋体"/>
                <w:color w:val="000000"/>
                <w:sz w:val="16"/>
              </w:rPr>
              <w:t>的补</w:t>
            </w:r>
          </w:p>
          <w:p w:rsidR="004A15AB" w:rsidRDefault="00745247">
            <w:pPr>
              <w:autoSpaceDE w:val="0"/>
              <w:autoSpaceDN w:val="0"/>
              <w:spacing w:before="414" w:after="0" w:line="160" w:lineRule="exact"/>
              <w:jc w:val="center"/>
            </w:pPr>
            <w:r>
              <w:rPr>
                <w:rFonts w:ascii="宋体" w:eastAsia="宋体" w:hAnsi="宋体"/>
                <w:color w:val="000000"/>
                <w:sz w:val="16"/>
              </w:rPr>
              <w:t>支出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6" w:after="0" w:line="160" w:lineRule="exact"/>
              <w:ind w:left="4" w:right="4"/>
            </w:pPr>
            <w:r>
              <w:rPr>
                <w:rFonts w:ascii="宋体" w:eastAsia="宋体" w:hAnsi="宋体"/>
                <w:color w:val="000000"/>
                <w:sz w:val="16"/>
              </w:rPr>
              <w:t>助</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8"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pPr>
            <w:r>
              <w:rPr>
                <w:rFonts w:ascii="宋体" w:eastAsia="宋体" w:hAnsi="宋体"/>
                <w:color w:val="000000"/>
                <w:sz w:val="16"/>
              </w:rPr>
              <w:t>0 3</w:t>
            </w:r>
          </w:p>
          <w:p w:rsidR="004A15AB" w:rsidRDefault="00745247">
            <w:pPr>
              <w:autoSpaceDE w:val="0"/>
              <w:autoSpaceDN w:val="0"/>
              <w:spacing w:before="126" w:after="0" w:line="160" w:lineRule="exact"/>
            </w:pPr>
            <w:r>
              <w:rPr>
                <w:rFonts w:ascii="宋体" w:eastAsia="宋体" w:hAnsi="宋体"/>
                <w:color w:val="000000"/>
                <w:sz w:val="16"/>
              </w:rPr>
              <w:t>0 4</w:t>
            </w:r>
          </w:p>
          <w:p w:rsidR="004A15AB" w:rsidRDefault="00745247">
            <w:pPr>
              <w:autoSpaceDE w:val="0"/>
              <w:autoSpaceDN w:val="0"/>
              <w:spacing w:before="128" w:after="0" w:line="160" w:lineRule="exact"/>
            </w:pPr>
            <w:r>
              <w:rPr>
                <w:rFonts w:ascii="宋体" w:eastAsia="宋体" w:hAnsi="宋体"/>
                <w:color w:val="000000"/>
                <w:sz w:val="16"/>
              </w:rPr>
              <w:t>0 5</w:t>
            </w:r>
          </w:p>
          <w:p w:rsidR="004A15AB" w:rsidRDefault="00745247">
            <w:pPr>
              <w:autoSpaceDE w:val="0"/>
              <w:autoSpaceDN w:val="0"/>
              <w:spacing w:before="126" w:after="0" w:line="160" w:lineRule="exact"/>
            </w:pPr>
            <w:r>
              <w:rPr>
                <w:rFonts w:ascii="宋体" w:eastAsia="宋体" w:hAnsi="宋体"/>
                <w:color w:val="000000"/>
                <w:sz w:val="16"/>
              </w:rPr>
              <w:t>0 6</w:t>
            </w:r>
          </w:p>
          <w:p w:rsidR="004A15AB" w:rsidRDefault="00745247">
            <w:pPr>
              <w:autoSpaceDE w:val="0"/>
              <w:autoSpaceDN w:val="0"/>
              <w:spacing w:before="126" w:after="0" w:line="160" w:lineRule="exact"/>
            </w:pPr>
            <w:r>
              <w:rPr>
                <w:rFonts w:ascii="宋体" w:eastAsia="宋体" w:hAnsi="宋体"/>
                <w:color w:val="000000"/>
                <w:sz w:val="16"/>
                <w:u w:val="single"/>
              </w:rPr>
              <w:t>0 7</w:t>
            </w:r>
          </w:p>
          <w:p w:rsidR="004A15AB" w:rsidRDefault="00745247">
            <w:pPr>
              <w:autoSpaceDE w:val="0"/>
              <w:autoSpaceDN w:val="0"/>
              <w:spacing w:before="126" w:after="0" w:line="160" w:lineRule="exact"/>
            </w:pPr>
            <w:r>
              <w:rPr>
                <w:rFonts w:ascii="宋体" w:eastAsia="宋体" w:hAnsi="宋体"/>
                <w:color w:val="000000"/>
                <w:sz w:val="16"/>
              </w:rPr>
              <w:t>0 8</w:t>
            </w:r>
          </w:p>
          <w:p w:rsidR="004A15AB" w:rsidRDefault="00745247">
            <w:pPr>
              <w:autoSpaceDE w:val="0"/>
              <w:autoSpaceDN w:val="0"/>
              <w:spacing w:before="126" w:after="0" w:line="160" w:lineRule="exact"/>
            </w:pPr>
            <w:r>
              <w:rPr>
                <w:rFonts w:ascii="宋体" w:eastAsia="宋体" w:hAnsi="宋体"/>
                <w:color w:val="000000"/>
                <w:sz w:val="16"/>
              </w:rPr>
              <w:t>0 9</w:t>
            </w:r>
          </w:p>
          <w:p w:rsidR="004A15AB" w:rsidRDefault="00745247">
            <w:pPr>
              <w:autoSpaceDE w:val="0"/>
              <w:autoSpaceDN w:val="0"/>
              <w:spacing w:before="128" w:after="0" w:line="160" w:lineRule="exact"/>
              <w:jc w:val="center"/>
            </w:pPr>
            <w:r>
              <w:rPr>
                <w:rFonts w:ascii="宋体" w:eastAsia="宋体" w:hAnsi="宋体"/>
                <w:color w:val="000000"/>
                <w:sz w:val="16"/>
              </w:rPr>
              <w:t>0 10</w:t>
            </w:r>
          </w:p>
          <w:p w:rsidR="004A15AB" w:rsidRDefault="00745247">
            <w:pPr>
              <w:autoSpaceDE w:val="0"/>
              <w:autoSpaceDN w:val="0"/>
              <w:spacing w:before="126" w:after="0" w:line="160" w:lineRule="exact"/>
              <w:jc w:val="center"/>
            </w:pPr>
            <w:r>
              <w:rPr>
                <w:rFonts w:ascii="宋体" w:eastAsia="宋体" w:hAnsi="宋体"/>
                <w:color w:val="000000"/>
                <w:sz w:val="16"/>
              </w:rPr>
              <w:t>0 11</w:t>
            </w:r>
          </w:p>
          <w:p w:rsidR="004A15AB" w:rsidRDefault="00745247">
            <w:pPr>
              <w:autoSpaceDE w:val="0"/>
              <w:autoSpaceDN w:val="0"/>
              <w:spacing w:before="126" w:after="0" w:line="160" w:lineRule="exact"/>
              <w:jc w:val="center"/>
            </w:pPr>
            <w:r>
              <w:rPr>
                <w:rFonts w:ascii="宋体" w:eastAsia="宋体" w:hAnsi="宋体"/>
                <w:color w:val="000000"/>
                <w:sz w:val="16"/>
              </w:rPr>
              <w:t>0 12</w:t>
            </w:r>
          </w:p>
          <w:p w:rsidR="004A15AB" w:rsidRDefault="00745247">
            <w:pPr>
              <w:autoSpaceDE w:val="0"/>
              <w:autoSpaceDN w:val="0"/>
              <w:spacing w:before="126" w:after="0" w:line="160" w:lineRule="exact"/>
              <w:jc w:val="center"/>
            </w:pPr>
            <w:r>
              <w:rPr>
                <w:rFonts w:ascii="宋体" w:eastAsia="宋体" w:hAnsi="宋体"/>
                <w:color w:val="000000"/>
                <w:sz w:val="16"/>
              </w:rPr>
              <w:t>0 13</w:t>
            </w:r>
          </w:p>
          <w:p w:rsidR="004A15AB" w:rsidRDefault="00745247">
            <w:pPr>
              <w:autoSpaceDE w:val="0"/>
              <w:autoSpaceDN w:val="0"/>
              <w:spacing w:before="126" w:after="0" w:line="160" w:lineRule="exact"/>
              <w:jc w:val="center"/>
            </w:pPr>
            <w:r>
              <w:rPr>
                <w:rFonts w:ascii="宋体" w:eastAsia="宋体" w:hAnsi="宋体"/>
                <w:color w:val="000000"/>
                <w:sz w:val="16"/>
              </w:rPr>
              <w:t>0 14</w:t>
            </w:r>
          </w:p>
          <w:p w:rsidR="004A15AB" w:rsidRDefault="00745247">
            <w:pPr>
              <w:autoSpaceDE w:val="0"/>
              <w:autoSpaceDN w:val="0"/>
              <w:spacing w:before="126" w:after="0" w:line="160" w:lineRule="exact"/>
              <w:jc w:val="center"/>
            </w:pPr>
            <w:r>
              <w:rPr>
                <w:rFonts w:ascii="宋体" w:eastAsia="宋体" w:hAnsi="宋体"/>
                <w:color w:val="000000"/>
                <w:sz w:val="16"/>
              </w:rPr>
              <w:t>0 15</w:t>
            </w:r>
          </w:p>
          <w:p w:rsidR="004A15AB" w:rsidRDefault="00745247">
            <w:pPr>
              <w:autoSpaceDE w:val="0"/>
              <w:autoSpaceDN w:val="0"/>
              <w:spacing w:before="128" w:after="0" w:line="160" w:lineRule="exact"/>
            </w:pPr>
            <w:r>
              <w:rPr>
                <w:rFonts w:ascii="宋体" w:eastAsia="宋体" w:hAnsi="宋体"/>
                <w:color w:val="000000"/>
                <w:sz w:val="16"/>
              </w:rPr>
              <w:t>0</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pPr>
            <w:r>
              <w:rPr>
                <w:rFonts w:ascii="宋体" w:eastAsia="宋体" w:hAnsi="宋体"/>
                <w:color w:val="000000"/>
                <w:sz w:val="16"/>
              </w:rPr>
              <w:t>、机</w:t>
            </w:r>
          </w:p>
          <w:p w:rsidR="004A15AB" w:rsidRDefault="00745247">
            <w:pPr>
              <w:autoSpaceDE w:val="0"/>
              <w:autoSpaceDN w:val="0"/>
              <w:spacing w:before="126" w:after="0" w:line="160" w:lineRule="exact"/>
            </w:pPr>
            <w:r>
              <w:rPr>
                <w:rFonts w:ascii="宋体" w:eastAsia="宋体" w:hAnsi="宋体"/>
                <w:color w:val="000000"/>
                <w:sz w:val="16"/>
              </w:rPr>
              <w:t>、机</w:t>
            </w:r>
          </w:p>
          <w:p w:rsidR="004A15AB" w:rsidRDefault="00745247">
            <w:pPr>
              <w:autoSpaceDE w:val="0"/>
              <w:autoSpaceDN w:val="0"/>
              <w:spacing w:before="128" w:after="0" w:line="160" w:lineRule="exact"/>
            </w:pPr>
            <w:r>
              <w:rPr>
                <w:rFonts w:ascii="宋体" w:eastAsia="宋体" w:hAnsi="宋体"/>
                <w:color w:val="000000"/>
                <w:sz w:val="16"/>
              </w:rPr>
              <w:t>、对</w:t>
            </w:r>
          </w:p>
          <w:p w:rsidR="004A15AB" w:rsidRDefault="00745247">
            <w:pPr>
              <w:autoSpaceDE w:val="0"/>
              <w:autoSpaceDN w:val="0"/>
              <w:spacing w:before="126" w:after="0" w:line="160" w:lineRule="exact"/>
            </w:pPr>
            <w:r>
              <w:rPr>
                <w:rFonts w:ascii="宋体" w:eastAsia="宋体" w:hAnsi="宋体"/>
                <w:color w:val="000000"/>
                <w:sz w:val="16"/>
              </w:rPr>
              <w:t>、对</w:t>
            </w:r>
          </w:p>
          <w:p w:rsidR="004A15AB" w:rsidRDefault="00745247">
            <w:pPr>
              <w:autoSpaceDE w:val="0"/>
              <w:autoSpaceDN w:val="0"/>
              <w:spacing w:before="126" w:after="0" w:line="160" w:lineRule="exact"/>
            </w:pPr>
            <w:r>
              <w:rPr>
                <w:rFonts w:ascii="宋体" w:eastAsia="宋体" w:hAnsi="宋体"/>
                <w:color w:val="000000"/>
                <w:sz w:val="16"/>
                <w:u w:val="single"/>
              </w:rPr>
              <w:t>、对</w:t>
            </w:r>
          </w:p>
          <w:p w:rsidR="004A15AB" w:rsidRDefault="00745247">
            <w:pPr>
              <w:autoSpaceDE w:val="0"/>
              <w:autoSpaceDN w:val="0"/>
              <w:spacing w:before="126" w:after="0" w:line="160" w:lineRule="exact"/>
            </w:pPr>
            <w:r>
              <w:rPr>
                <w:rFonts w:ascii="宋体" w:eastAsia="宋体" w:hAnsi="宋体"/>
                <w:color w:val="000000"/>
                <w:sz w:val="16"/>
              </w:rPr>
              <w:t>、对</w:t>
            </w:r>
          </w:p>
          <w:p w:rsidR="004A15AB" w:rsidRDefault="00745247">
            <w:pPr>
              <w:autoSpaceDE w:val="0"/>
              <w:autoSpaceDN w:val="0"/>
              <w:spacing w:before="126" w:after="0" w:line="160" w:lineRule="exact"/>
            </w:pPr>
            <w:r>
              <w:rPr>
                <w:rFonts w:ascii="宋体" w:eastAsia="宋体" w:hAnsi="宋体"/>
                <w:color w:val="000000"/>
                <w:sz w:val="16"/>
              </w:rPr>
              <w:t>、对</w:t>
            </w:r>
          </w:p>
          <w:p w:rsidR="004A15AB" w:rsidRDefault="00745247">
            <w:pPr>
              <w:autoSpaceDE w:val="0"/>
              <w:autoSpaceDN w:val="0"/>
              <w:spacing w:before="128" w:after="0" w:line="160" w:lineRule="exact"/>
              <w:jc w:val="center"/>
            </w:pPr>
            <w:r>
              <w:rPr>
                <w:rFonts w:ascii="宋体" w:eastAsia="宋体" w:hAnsi="宋体"/>
                <w:color w:val="000000"/>
                <w:sz w:val="16"/>
              </w:rPr>
              <w:t>、对</w:t>
            </w:r>
          </w:p>
          <w:p w:rsidR="004A15AB" w:rsidRDefault="00745247">
            <w:pPr>
              <w:autoSpaceDE w:val="0"/>
              <w:autoSpaceDN w:val="0"/>
              <w:spacing w:before="126" w:after="0" w:line="160" w:lineRule="exact"/>
              <w:jc w:val="center"/>
            </w:pPr>
            <w:r>
              <w:rPr>
                <w:rFonts w:ascii="宋体" w:eastAsia="宋体" w:hAnsi="宋体"/>
                <w:color w:val="000000"/>
                <w:sz w:val="16"/>
              </w:rPr>
              <w:t>、债</w:t>
            </w:r>
          </w:p>
          <w:p w:rsidR="004A15AB" w:rsidRDefault="00745247">
            <w:pPr>
              <w:autoSpaceDE w:val="0"/>
              <w:autoSpaceDN w:val="0"/>
              <w:spacing w:before="126" w:after="0" w:line="160" w:lineRule="exact"/>
              <w:jc w:val="center"/>
            </w:pPr>
            <w:r>
              <w:rPr>
                <w:rFonts w:ascii="宋体" w:eastAsia="宋体" w:hAnsi="宋体"/>
                <w:color w:val="000000"/>
                <w:sz w:val="16"/>
              </w:rPr>
              <w:t>、债</w:t>
            </w:r>
          </w:p>
          <w:p w:rsidR="004A15AB" w:rsidRDefault="00745247">
            <w:pPr>
              <w:autoSpaceDE w:val="0"/>
              <w:autoSpaceDN w:val="0"/>
              <w:spacing w:before="126" w:after="0" w:line="160" w:lineRule="exact"/>
              <w:jc w:val="center"/>
            </w:pPr>
            <w:r>
              <w:rPr>
                <w:rFonts w:ascii="宋体" w:eastAsia="宋体" w:hAnsi="宋体"/>
                <w:color w:val="000000"/>
                <w:sz w:val="16"/>
              </w:rPr>
              <w:t>、转</w:t>
            </w:r>
          </w:p>
          <w:p w:rsidR="004A15AB" w:rsidRDefault="00745247">
            <w:pPr>
              <w:autoSpaceDE w:val="0"/>
              <w:autoSpaceDN w:val="0"/>
              <w:spacing w:before="126" w:after="0" w:line="160" w:lineRule="exact"/>
              <w:jc w:val="center"/>
            </w:pPr>
            <w:r>
              <w:rPr>
                <w:rFonts w:ascii="宋体" w:eastAsia="宋体" w:hAnsi="宋体"/>
                <w:color w:val="000000"/>
                <w:sz w:val="16"/>
              </w:rPr>
              <w:t>、预</w:t>
            </w:r>
          </w:p>
          <w:p w:rsidR="004A15AB" w:rsidRDefault="00745247">
            <w:pPr>
              <w:autoSpaceDE w:val="0"/>
              <w:autoSpaceDN w:val="0"/>
              <w:spacing w:before="126" w:after="0" w:line="160" w:lineRule="exact"/>
              <w:jc w:val="center"/>
            </w:pPr>
            <w:r>
              <w:rPr>
                <w:rFonts w:ascii="宋体" w:eastAsia="宋体" w:hAnsi="宋体"/>
                <w:color w:val="000000"/>
                <w:sz w:val="16"/>
              </w:rPr>
              <w:t>、其</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jc w:val="center"/>
            </w:pPr>
            <w:r>
              <w:rPr>
                <w:rFonts w:ascii="宋体" w:eastAsia="宋体" w:hAnsi="宋体"/>
                <w:color w:val="000000"/>
                <w:sz w:val="16"/>
              </w:rPr>
              <w:t>关资</w:t>
            </w:r>
          </w:p>
          <w:p w:rsidR="004A15AB" w:rsidRDefault="00745247">
            <w:pPr>
              <w:autoSpaceDE w:val="0"/>
              <w:autoSpaceDN w:val="0"/>
              <w:spacing w:before="126" w:after="0" w:line="160" w:lineRule="exact"/>
              <w:jc w:val="center"/>
            </w:pPr>
            <w:r>
              <w:rPr>
                <w:rFonts w:ascii="宋体" w:eastAsia="宋体" w:hAnsi="宋体"/>
                <w:color w:val="000000"/>
                <w:sz w:val="16"/>
              </w:rPr>
              <w:t>关资</w:t>
            </w:r>
          </w:p>
          <w:p w:rsidR="004A15AB" w:rsidRDefault="00745247">
            <w:pPr>
              <w:autoSpaceDE w:val="0"/>
              <w:autoSpaceDN w:val="0"/>
              <w:spacing w:before="128" w:after="0" w:line="160" w:lineRule="exact"/>
              <w:jc w:val="center"/>
            </w:pPr>
            <w:r>
              <w:rPr>
                <w:rFonts w:ascii="宋体" w:eastAsia="宋体" w:hAnsi="宋体"/>
                <w:color w:val="000000"/>
                <w:sz w:val="16"/>
              </w:rPr>
              <w:t>事业</w:t>
            </w:r>
          </w:p>
          <w:p w:rsidR="004A15AB" w:rsidRDefault="00745247">
            <w:pPr>
              <w:autoSpaceDE w:val="0"/>
              <w:autoSpaceDN w:val="0"/>
              <w:spacing w:before="126" w:after="0" w:line="160" w:lineRule="exact"/>
              <w:jc w:val="center"/>
            </w:pPr>
            <w:r>
              <w:rPr>
                <w:rFonts w:ascii="宋体" w:eastAsia="宋体" w:hAnsi="宋体"/>
                <w:color w:val="000000"/>
                <w:sz w:val="16"/>
              </w:rPr>
              <w:t>事业</w:t>
            </w:r>
          </w:p>
          <w:p w:rsidR="004A15AB" w:rsidRDefault="00745247">
            <w:pPr>
              <w:autoSpaceDE w:val="0"/>
              <w:autoSpaceDN w:val="0"/>
              <w:spacing w:before="126" w:after="0" w:line="160" w:lineRule="exact"/>
              <w:jc w:val="center"/>
            </w:pPr>
            <w:r>
              <w:rPr>
                <w:rFonts w:ascii="宋体" w:eastAsia="宋体" w:hAnsi="宋体"/>
                <w:color w:val="000000"/>
                <w:sz w:val="16"/>
                <w:u w:val="single"/>
              </w:rPr>
              <w:t>企业</w:t>
            </w:r>
          </w:p>
          <w:p w:rsidR="004A15AB" w:rsidRDefault="00745247">
            <w:pPr>
              <w:autoSpaceDE w:val="0"/>
              <w:autoSpaceDN w:val="0"/>
              <w:spacing w:before="126" w:after="0" w:line="160" w:lineRule="exact"/>
              <w:jc w:val="center"/>
            </w:pPr>
            <w:r>
              <w:rPr>
                <w:rFonts w:ascii="宋体" w:eastAsia="宋体" w:hAnsi="宋体"/>
                <w:color w:val="000000"/>
                <w:sz w:val="16"/>
              </w:rPr>
              <w:t>企业</w:t>
            </w:r>
          </w:p>
          <w:p w:rsidR="004A15AB" w:rsidRDefault="00745247">
            <w:pPr>
              <w:autoSpaceDE w:val="0"/>
              <w:autoSpaceDN w:val="0"/>
              <w:spacing w:before="126" w:after="0" w:line="160" w:lineRule="exact"/>
              <w:jc w:val="center"/>
            </w:pPr>
            <w:r>
              <w:rPr>
                <w:rFonts w:ascii="宋体" w:eastAsia="宋体" w:hAnsi="宋体"/>
                <w:color w:val="000000"/>
                <w:sz w:val="16"/>
              </w:rPr>
              <w:t>个人</w:t>
            </w:r>
          </w:p>
          <w:p w:rsidR="004A15AB" w:rsidRDefault="00745247">
            <w:pPr>
              <w:autoSpaceDE w:val="0"/>
              <w:autoSpaceDN w:val="0"/>
              <w:spacing w:before="128" w:after="0" w:line="160" w:lineRule="exact"/>
              <w:jc w:val="right"/>
            </w:pPr>
            <w:r>
              <w:rPr>
                <w:rFonts w:ascii="宋体" w:eastAsia="宋体" w:hAnsi="宋体"/>
                <w:color w:val="000000"/>
                <w:sz w:val="16"/>
              </w:rPr>
              <w:t>社会</w:t>
            </w:r>
          </w:p>
          <w:p w:rsidR="004A15AB" w:rsidRDefault="00745247">
            <w:pPr>
              <w:autoSpaceDE w:val="0"/>
              <w:autoSpaceDN w:val="0"/>
              <w:spacing w:before="126" w:after="0" w:line="160" w:lineRule="exact"/>
              <w:jc w:val="right"/>
            </w:pPr>
            <w:r>
              <w:rPr>
                <w:rFonts w:ascii="宋体" w:eastAsia="宋体" w:hAnsi="宋体"/>
                <w:color w:val="000000"/>
                <w:sz w:val="16"/>
              </w:rPr>
              <w:t>务利</w:t>
            </w:r>
          </w:p>
          <w:p w:rsidR="004A15AB" w:rsidRDefault="00745247">
            <w:pPr>
              <w:autoSpaceDE w:val="0"/>
              <w:autoSpaceDN w:val="0"/>
              <w:spacing w:before="126" w:after="0" w:line="160" w:lineRule="exact"/>
              <w:jc w:val="right"/>
            </w:pPr>
            <w:r>
              <w:rPr>
                <w:rFonts w:ascii="宋体" w:eastAsia="宋体" w:hAnsi="宋体"/>
                <w:color w:val="000000"/>
                <w:sz w:val="16"/>
              </w:rPr>
              <w:t>务还</w:t>
            </w:r>
          </w:p>
          <w:p w:rsidR="004A15AB" w:rsidRDefault="00745247">
            <w:pPr>
              <w:autoSpaceDE w:val="0"/>
              <w:autoSpaceDN w:val="0"/>
              <w:spacing w:before="126" w:after="0" w:line="160" w:lineRule="exact"/>
              <w:jc w:val="right"/>
            </w:pPr>
            <w:r>
              <w:rPr>
                <w:rFonts w:ascii="宋体" w:eastAsia="宋体" w:hAnsi="宋体"/>
                <w:color w:val="000000"/>
                <w:sz w:val="16"/>
              </w:rPr>
              <w:t>移性</w:t>
            </w:r>
          </w:p>
          <w:p w:rsidR="004A15AB" w:rsidRDefault="00745247">
            <w:pPr>
              <w:autoSpaceDE w:val="0"/>
              <w:autoSpaceDN w:val="0"/>
              <w:spacing w:before="126" w:after="0" w:line="160" w:lineRule="exact"/>
              <w:jc w:val="right"/>
            </w:pPr>
            <w:r>
              <w:rPr>
                <w:rFonts w:ascii="宋体" w:eastAsia="宋体" w:hAnsi="宋体"/>
                <w:color w:val="000000"/>
                <w:sz w:val="16"/>
              </w:rPr>
              <w:t>备费</w:t>
            </w:r>
          </w:p>
          <w:p w:rsidR="004A15AB" w:rsidRDefault="00745247">
            <w:pPr>
              <w:autoSpaceDE w:val="0"/>
              <w:autoSpaceDN w:val="0"/>
              <w:spacing w:before="126" w:after="0" w:line="160" w:lineRule="exact"/>
              <w:jc w:val="right"/>
            </w:pPr>
            <w:r>
              <w:rPr>
                <w:rFonts w:ascii="宋体" w:eastAsia="宋体" w:hAnsi="宋体"/>
                <w:color w:val="000000"/>
                <w:sz w:val="16"/>
              </w:rPr>
              <w:t>他支</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jc w:val="center"/>
            </w:pPr>
            <w:r>
              <w:rPr>
                <w:rFonts w:ascii="宋体" w:eastAsia="宋体" w:hAnsi="宋体"/>
                <w:color w:val="000000"/>
                <w:sz w:val="16"/>
              </w:rPr>
              <w:t>本性</w:t>
            </w:r>
          </w:p>
          <w:p w:rsidR="004A15AB" w:rsidRDefault="00745247">
            <w:pPr>
              <w:autoSpaceDE w:val="0"/>
              <w:autoSpaceDN w:val="0"/>
              <w:spacing w:before="126" w:after="0" w:line="160" w:lineRule="exact"/>
              <w:jc w:val="center"/>
            </w:pPr>
            <w:r>
              <w:rPr>
                <w:rFonts w:ascii="宋体" w:eastAsia="宋体" w:hAnsi="宋体"/>
                <w:color w:val="000000"/>
                <w:sz w:val="16"/>
              </w:rPr>
              <w:t>本性</w:t>
            </w:r>
          </w:p>
          <w:p w:rsidR="004A15AB" w:rsidRDefault="00745247">
            <w:pPr>
              <w:autoSpaceDE w:val="0"/>
              <w:autoSpaceDN w:val="0"/>
              <w:spacing w:before="128" w:after="0" w:line="160" w:lineRule="exact"/>
              <w:jc w:val="center"/>
            </w:pPr>
            <w:r>
              <w:rPr>
                <w:rFonts w:ascii="宋体" w:eastAsia="宋体" w:hAnsi="宋体"/>
                <w:color w:val="000000"/>
                <w:sz w:val="16"/>
              </w:rPr>
              <w:t>单位</w:t>
            </w:r>
          </w:p>
          <w:p w:rsidR="004A15AB" w:rsidRDefault="00745247">
            <w:pPr>
              <w:autoSpaceDE w:val="0"/>
              <w:autoSpaceDN w:val="0"/>
              <w:spacing w:before="126" w:after="0" w:line="160" w:lineRule="exact"/>
              <w:jc w:val="center"/>
            </w:pPr>
            <w:r>
              <w:rPr>
                <w:rFonts w:ascii="宋体" w:eastAsia="宋体" w:hAnsi="宋体"/>
                <w:color w:val="000000"/>
                <w:sz w:val="16"/>
              </w:rPr>
              <w:t>单位</w:t>
            </w:r>
          </w:p>
          <w:p w:rsidR="004A15AB" w:rsidRDefault="00745247">
            <w:pPr>
              <w:autoSpaceDE w:val="0"/>
              <w:autoSpaceDN w:val="0"/>
              <w:spacing w:before="126" w:after="0" w:line="160" w:lineRule="exact"/>
              <w:jc w:val="center"/>
            </w:pPr>
            <w:r>
              <w:rPr>
                <w:rFonts w:ascii="宋体" w:eastAsia="宋体" w:hAnsi="宋体"/>
                <w:color w:val="000000"/>
                <w:sz w:val="16"/>
                <w:u w:val="single"/>
              </w:rPr>
              <w:t>补助</w:t>
            </w:r>
          </w:p>
          <w:p w:rsidR="004A15AB" w:rsidRDefault="00745247">
            <w:pPr>
              <w:autoSpaceDE w:val="0"/>
              <w:autoSpaceDN w:val="0"/>
              <w:spacing w:before="126" w:after="0" w:line="160" w:lineRule="exact"/>
              <w:jc w:val="center"/>
            </w:pPr>
            <w:r>
              <w:rPr>
                <w:rFonts w:ascii="宋体" w:eastAsia="宋体" w:hAnsi="宋体"/>
                <w:color w:val="000000"/>
                <w:sz w:val="16"/>
              </w:rPr>
              <w:t>资本</w:t>
            </w:r>
          </w:p>
          <w:p w:rsidR="004A15AB" w:rsidRDefault="00745247">
            <w:pPr>
              <w:autoSpaceDE w:val="0"/>
              <w:autoSpaceDN w:val="0"/>
              <w:spacing w:before="126" w:after="0" w:line="160" w:lineRule="exact"/>
              <w:jc w:val="center"/>
            </w:pPr>
            <w:r>
              <w:rPr>
                <w:rFonts w:ascii="宋体" w:eastAsia="宋体" w:hAnsi="宋体"/>
                <w:color w:val="000000"/>
                <w:sz w:val="16"/>
              </w:rPr>
              <w:t>和家</w:t>
            </w:r>
          </w:p>
          <w:p w:rsidR="004A15AB" w:rsidRDefault="00745247">
            <w:pPr>
              <w:autoSpaceDE w:val="0"/>
              <w:autoSpaceDN w:val="0"/>
              <w:spacing w:before="128" w:after="0" w:line="160" w:lineRule="exact"/>
              <w:jc w:val="center"/>
            </w:pPr>
            <w:r>
              <w:rPr>
                <w:rFonts w:ascii="宋体" w:eastAsia="宋体" w:hAnsi="宋体"/>
                <w:color w:val="000000"/>
                <w:sz w:val="16"/>
              </w:rPr>
              <w:t>保</w:t>
            </w:r>
          </w:p>
          <w:p w:rsidR="004A15AB" w:rsidRDefault="00745247">
            <w:pPr>
              <w:autoSpaceDE w:val="0"/>
              <w:autoSpaceDN w:val="0"/>
              <w:spacing w:before="126" w:after="0" w:line="160" w:lineRule="exact"/>
              <w:jc w:val="center"/>
            </w:pPr>
            <w:r>
              <w:rPr>
                <w:rFonts w:ascii="宋体" w:eastAsia="宋体" w:hAnsi="宋体"/>
                <w:color w:val="000000"/>
                <w:sz w:val="16"/>
              </w:rPr>
              <w:t>息</w:t>
            </w:r>
          </w:p>
          <w:p w:rsidR="004A15AB" w:rsidRDefault="00745247">
            <w:pPr>
              <w:autoSpaceDE w:val="0"/>
              <w:autoSpaceDN w:val="0"/>
              <w:spacing w:before="126" w:after="0" w:line="160" w:lineRule="exact"/>
              <w:jc w:val="center"/>
            </w:pPr>
            <w:r>
              <w:rPr>
                <w:rFonts w:ascii="宋体" w:eastAsia="宋体" w:hAnsi="宋体"/>
                <w:color w:val="000000"/>
                <w:sz w:val="16"/>
              </w:rPr>
              <w:t>本</w:t>
            </w:r>
          </w:p>
          <w:p w:rsidR="004A15AB" w:rsidRDefault="00745247">
            <w:pPr>
              <w:autoSpaceDE w:val="0"/>
              <w:autoSpaceDN w:val="0"/>
              <w:spacing w:before="126" w:after="0" w:line="160" w:lineRule="exact"/>
              <w:jc w:val="center"/>
            </w:pPr>
            <w:r>
              <w:rPr>
                <w:rFonts w:ascii="宋体" w:eastAsia="宋体" w:hAnsi="宋体"/>
                <w:color w:val="000000"/>
                <w:sz w:val="16"/>
              </w:rPr>
              <w:t>支</w:t>
            </w:r>
          </w:p>
          <w:p w:rsidR="004A15AB" w:rsidRDefault="00745247">
            <w:pPr>
              <w:autoSpaceDE w:val="0"/>
              <w:autoSpaceDN w:val="0"/>
              <w:spacing w:before="126" w:after="0" w:line="160" w:lineRule="exact"/>
              <w:jc w:val="center"/>
            </w:pPr>
            <w:r>
              <w:rPr>
                <w:rFonts w:ascii="宋体" w:eastAsia="宋体" w:hAnsi="宋体"/>
                <w:color w:val="000000"/>
                <w:sz w:val="16"/>
              </w:rPr>
              <w:t>及</w:t>
            </w:r>
          </w:p>
          <w:p w:rsidR="004A15AB" w:rsidRDefault="00745247">
            <w:pPr>
              <w:autoSpaceDE w:val="0"/>
              <w:autoSpaceDN w:val="0"/>
              <w:spacing w:before="126" w:after="0" w:line="160" w:lineRule="exact"/>
              <w:jc w:val="center"/>
            </w:pPr>
            <w:r>
              <w:rPr>
                <w:rFonts w:ascii="宋体" w:eastAsia="宋体" w:hAnsi="宋体"/>
                <w:color w:val="000000"/>
                <w:sz w:val="16"/>
              </w:rPr>
              <w:t>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jc w:val="right"/>
            </w:pPr>
            <w:r>
              <w:rPr>
                <w:rFonts w:ascii="宋体" w:eastAsia="宋体" w:hAnsi="宋体"/>
                <w:color w:val="000000"/>
                <w:sz w:val="16"/>
              </w:rPr>
              <w:t>支出</w:t>
            </w:r>
          </w:p>
          <w:p w:rsidR="004A15AB" w:rsidRDefault="00745247">
            <w:pPr>
              <w:autoSpaceDE w:val="0"/>
              <w:autoSpaceDN w:val="0"/>
              <w:spacing w:before="126" w:after="0" w:line="160" w:lineRule="exact"/>
              <w:jc w:val="right"/>
            </w:pPr>
            <w:r>
              <w:rPr>
                <w:rFonts w:ascii="宋体" w:eastAsia="宋体" w:hAnsi="宋体"/>
                <w:color w:val="000000"/>
                <w:sz w:val="16"/>
              </w:rPr>
              <w:t>支出</w:t>
            </w:r>
          </w:p>
          <w:p w:rsidR="004A15AB" w:rsidRDefault="00745247">
            <w:pPr>
              <w:autoSpaceDE w:val="0"/>
              <w:autoSpaceDN w:val="0"/>
              <w:spacing w:before="128" w:after="0" w:line="160" w:lineRule="exact"/>
              <w:jc w:val="right"/>
            </w:pPr>
            <w:r>
              <w:rPr>
                <w:rFonts w:ascii="宋体" w:eastAsia="宋体" w:hAnsi="宋体"/>
                <w:color w:val="000000"/>
                <w:sz w:val="16"/>
              </w:rPr>
              <w:t>经常</w:t>
            </w:r>
          </w:p>
          <w:p w:rsidR="004A15AB" w:rsidRDefault="00745247">
            <w:pPr>
              <w:autoSpaceDE w:val="0"/>
              <w:autoSpaceDN w:val="0"/>
              <w:spacing w:before="126" w:after="0" w:line="160" w:lineRule="exact"/>
              <w:jc w:val="right"/>
            </w:pPr>
            <w:r>
              <w:rPr>
                <w:rFonts w:ascii="宋体" w:eastAsia="宋体" w:hAnsi="宋体"/>
                <w:color w:val="000000"/>
                <w:sz w:val="16"/>
              </w:rPr>
              <w:t>资本</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jc w:val="center"/>
            </w:pP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w:t>
            </w:r>
          </w:p>
          <w:p w:rsidR="004A15AB" w:rsidRDefault="00745247">
            <w:pPr>
              <w:autoSpaceDE w:val="0"/>
              <w:autoSpaceDN w:val="0"/>
              <w:spacing w:before="128" w:after="0" w:line="160" w:lineRule="exact"/>
              <w:jc w:val="center"/>
            </w:pPr>
            <w:r>
              <w:rPr>
                <w:rFonts w:ascii="宋体" w:eastAsia="宋体" w:hAnsi="宋体"/>
                <w:color w:val="000000"/>
                <w:sz w:val="16"/>
              </w:rPr>
              <w:t>性</w:t>
            </w:r>
          </w:p>
          <w:p w:rsidR="004A15AB" w:rsidRDefault="00745247">
            <w:pPr>
              <w:autoSpaceDE w:val="0"/>
              <w:autoSpaceDN w:val="0"/>
              <w:spacing w:before="126" w:after="0" w:line="160" w:lineRule="exact"/>
              <w:jc w:val="center"/>
            </w:pPr>
            <w:r>
              <w:rPr>
                <w:rFonts w:ascii="宋体" w:eastAsia="宋体" w:hAnsi="宋体"/>
                <w:color w:val="000000"/>
                <w:sz w:val="16"/>
              </w:rPr>
              <w:t>性</w:t>
            </w:r>
          </w:p>
        </w:tc>
        <w:tc>
          <w:tcPr>
            <w:tcW w:w="25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0" w:after="0" w:line="160" w:lineRule="exact"/>
              <w:jc w:val="center"/>
            </w:pPr>
            <w:r>
              <w:rPr>
                <w:rFonts w:ascii="宋体" w:eastAsia="宋体" w:hAnsi="宋体"/>
                <w:color w:val="000000"/>
                <w:sz w:val="16"/>
              </w:rPr>
              <w:t>一）</w:t>
            </w:r>
          </w:p>
          <w:p w:rsidR="004A15AB" w:rsidRDefault="00745247">
            <w:pPr>
              <w:autoSpaceDE w:val="0"/>
              <w:autoSpaceDN w:val="0"/>
              <w:spacing w:before="126" w:after="0" w:line="160" w:lineRule="exact"/>
              <w:jc w:val="center"/>
            </w:pPr>
            <w:r>
              <w:rPr>
                <w:rFonts w:ascii="宋体" w:eastAsia="宋体" w:hAnsi="宋体"/>
                <w:color w:val="000000"/>
                <w:sz w:val="16"/>
              </w:rPr>
              <w:t>二）</w:t>
            </w:r>
          </w:p>
          <w:p w:rsidR="004A15AB" w:rsidRDefault="00745247">
            <w:pPr>
              <w:autoSpaceDE w:val="0"/>
              <w:autoSpaceDN w:val="0"/>
              <w:spacing w:before="128" w:after="0" w:line="160" w:lineRule="exact"/>
              <w:jc w:val="center"/>
            </w:pPr>
            <w:r>
              <w:rPr>
                <w:rFonts w:ascii="宋体" w:eastAsia="宋体" w:hAnsi="宋体"/>
                <w:color w:val="000000"/>
                <w:sz w:val="16"/>
              </w:rPr>
              <w:t>补助</w:t>
            </w:r>
          </w:p>
          <w:p w:rsidR="004A15AB" w:rsidRDefault="00745247">
            <w:pPr>
              <w:autoSpaceDE w:val="0"/>
              <w:autoSpaceDN w:val="0"/>
              <w:spacing w:before="126" w:after="0" w:line="160" w:lineRule="exact"/>
              <w:jc w:val="center"/>
            </w:pPr>
            <w:r>
              <w:rPr>
                <w:rFonts w:ascii="宋体" w:eastAsia="宋体" w:hAnsi="宋体"/>
                <w:color w:val="000000"/>
                <w:sz w:val="16"/>
              </w:rPr>
              <w:t>补助</w:t>
            </w:r>
          </w:p>
        </w:tc>
        <w:tc>
          <w:tcPr>
            <w:tcW w:w="43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646"/>
        </w:trPr>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14" w:after="0" w:line="160" w:lineRule="exact"/>
              <w:jc w:val="center"/>
            </w:pPr>
            <w:r>
              <w:rPr>
                <w:rFonts w:ascii="宋体" w:eastAsia="宋体" w:hAnsi="宋体"/>
                <w:color w:val="000000"/>
                <w:sz w:val="16"/>
              </w:rPr>
              <w:t>家庭</w:t>
            </w:r>
          </w:p>
          <w:p w:rsidR="004A15AB" w:rsidRDefault="00745247">
            <w:pPr>
              <w:autoSpaceDE w:val="0"/>
              <w:autoSpaceDN w:val="0"/>
              <w:spacing w:before="128" w:after="0" w:line="160" w:lineRule="exact"/>
              <w:jc w:val="center"/>
            </w:pPr>
            <w:r>
              <w:rPr>
                <w:rFonts w:ascii="宋体" w:eastAsia="宋体" w:hAnsi="宋体"/>
                <w:color w:val="000000"/>
                <w:sz w:val="16"/>
              </w:rPr>
              <w:t>及费</w:t>
            </w:r>
          </w:p>
          <w:p w:rsidR="004A15AB" w:rsidRDefault="00745247">
            <w:pPr>
              <w:autoSpaceDE w:val="0"/>
              <w:autoSpaceDN w:val="0"/>
              <w:spacing w:before="126" w:after="0" w:line="160" w:lineRule="exact"/>
              <w:jc w:val="center"/>
            </w:pPr>
            <w:r>
              <w:rPr>
                <w:rFonts w:ascii="宋体" w:eastAsia="宋体" w:hAnsi="宋体"/>
                <w:color w:val="000000"/>
                <w:sz w:val="16"/>
              </w:rPr>
              <w:t>出</w:t>
            </w:r>
            <w:r>
              <w:rPr>
                <w:rFonts w:ascii="宋体" w:eastAsia="宋体" w:hAnsi="宋体"/>
                <w:color w:val="000000"/>
                <w:sz w:val="16"/>
              </w:rPr>
              <w:t>(</w:t>
            </w:r>
            <w:r>
              <w:rPr>
                <w:rFonts w:ascii="宋体" w:eastAsia="宋体" w:hAnsi="宋体"/>
                <w:color w:val="000000"/>
                <w:sz w:val="16"/>
              </w:rPr>
              <w:t>基</w:t>
            </w:r>
          </w:p>
          <w:p w:rsidR="004A15AB" w:rsidRDefault="00745247">
            <w:pPr>
              <w:autoSpaceDE w:val="0"/>
              <w:autoSpaceDN w:val="0"/>
              <w:spacing w:before="412" w:after="0" w:line="160" w:lineRule="exact"/>
              <w:jc w:val="center"/>
            </w:pPr>
            <w:r>
              <w:rPr>
                <w:rFonts w:ascii="宋体" w:eastAsia="宋体" w:hAnsi="宋体"/>
                <w:color w:val="000000"/>
                <w:sz w:val="16"/>
              </w:rPr>
              <w:t>助</w:t>
            </w:r>
            <w:r>
              <w:rPr>
                <w:rFonts w:ascii="宋体" w:eastAsia="宋体" w:hAnsi="宋体"/>
                <w:color w:val="000000"/>
                <w:sz w:val="16"/>
              </w:rPr>
              <w:t>(</w:t>
            </w:r>
            <w:r>
              <w:rPr>
                <w:rFonts w:ascii="宋体" w:eastAsia="宋体" w:hAnsi="宋体"/>
                <w:color w:val="000000"/>
                <w:sz w:val="16"/>
              </w:rPr>
              <w:t>基</w:t>
            </w:r>
          </w:p>
          <w:p w:rsidR="004A15AB" w:rsidRDefault="00745247">
            <w:pPr>
              <w:autoSpaceDE w:val="0"/>
              <w:autoSpaceDN w:val="0"/>
              <w:spacing w:before="412" w:after="0" w:line="160" w:lineRule="exact"/>
              <w:jc w:val="center"/>
            </w:pPr>
            <w:r>
              <w:rPr>
                <w:rFonts w:ascii="宋体" w:eastAsia="宋体" w:hAnsi="宋体"/>
                <w:color w:val="000000"/>
                <w:sz w:val="16"/>
              </w:rPr>
              <w:t>障基</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14" w:after="0" w:line="160" w:lineRule="exact"/>
              <w:jc w:val="center"/>
            </w:pPr>
            <w:r>
              <w:rPr>
                <w:rFonts w:ascii="宋体" w:eastAsia="宋体" w:hAnsi="宋体"/>
                <w:color w:val="000000"/>
                <w:sz w:val="16"/>
              </w:rPr>
              <w:t>补助</w:t>
            </w:r>
          </w:p>
          <w:p w:rsidR="004A15AB" w:rsidRDefault="00745247">
            <w:pPr>
              <w:autoSpaceDE w:val="0"/>
              <w:autoSpaceDN w:val="0"/>
              <w:spacing w:before="128" w:after="0" w:line="160" w:lineRule="exact"/>
              <w:jc w:val="center"/>
            </w:pPr>
            <w:r>
              <w:rPr>
                <w:rFonts w:ascii="宋体" w:eastAsia="宋体" w:hAnsi="宋体"/>
                <w:color w:val="000000"/>
                <w:sz w:val="16"/>
              </w:rPr>
              <w:t>用支</w:t>
            </w:r>
          </w:p>
          <w:p w:rsidR="004A15AB" w:rsidRDefault="00745247">
            <w:pPr>
              <w:autoSpaceDE w:val="0"/>
              <w:autoSpaceDN w:val="0"/>
              <w:spacing w:before="126" w:after="0" w:line="160" w:lineRule="exact"/>
              <w:jc w:val="center"/>
            </w:pPr>
            <w:r>
              <w:rPr>
                <w:rFonts w:ascii="宋体" w:eastAsia="宋体" w:hAnsi="宋体"/>
                <w:color w:val="000000"/>
                <w:sz w:val="16"/>
              </w:rPr>
              <w:t>本</w:t>
            </w:r>
          </w:p>
          <w:p w:rsidR="004A15AB" w:rsidRDefault="00745247">
            <w:pPr>
              <w:autoSpaceDE w:val="0"/>
              <w:autoSpaceDN w:val="0"/>
              <w:spacing w:before="412" w:after="0" w:line="160" w:lineRule="exact"/>
              <w:jc w:val="center"/>
            </w:pPr>
            <w:r>
              <w:rPr>
                <w:rFonts w:ascii="宋体" w:eastAsia="宋体" w:hAnsi="宋体"/>
                <w:color w:val="000000"/>
                <w:sz w:val="16"/>
              </w:rPr>
              <w:t>本</w:t>
            </w:r>
          </w:p>
          <w:p w:rsidR="004A15AB" w:rsidRDefault="00745247">
            <w:pPr>
              <w:autoSpaceDE w:val="0"/>
              <w:autoSpaceDN w:val="0"/>
              <w:spacing w:before="412" w:after="0" w:line="160" w:lineRule="exact"/>
              <w:jc w:val="center"/>
            </w:pPr>
            <w:r>
              <w:rPr>
                <w:rFonts w:ascii="宋体" w:eastAsia="宋体" w:hAnsi="宋体"/>
                <w:color w:val="000000"/>
                <w:sz w:val="16"/>
              </w:rPr>
              <w:t>金补</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02" w:after="0" w:line="160" w:lineRule="exact"/>
              <w:ind w:left="4" w:right="4"/>
            </w:pPr>
            <w:r>
              <w:rPr>
                <w:rFonts w:ascii="宋体" w:eastAsia="宋体" w:hAnsi="宋体"/>
                <w:color w:val="000000"/>
                <w:sz w:val="16"/>
              </w:rPr>
              <w:t>出</w:t>
            </w:r>
          </w:p>
          <w:p w:rsidR="004A15AB" w:rsidRDefault="00745247">
            <w:pPr>
              <w:autoSpaceDE w:val="0"/>
              <w:autoSpaceDN w:val="0"/>
              <w:spacing w:before="126" w:after="0" w:line="160" w:lineRule="exact"/>
            </w:pPr>
            <w:r>
              <w:rPr>
                <w:rFonts w:ascii="宋体" w:eastAsia="宋体" w:hAnsi="宋体"/>
                <w:color w:val="000000"/>
                <w:sz w:val="16"/>
              </w:rPr>
              <w:t>建设</w:t>
            </w:r>
          </w:p>
          <w:p w:rsidR="004A15AB" w:rsidRDefault="00745247">
            <w:pPr>
              <w:autoSpaceDE w:val="0"/>
              <w:autoSpaceDN w:val="0"/>
              <w:spacing w:before="412" w:after="0" w:line="160" w:lineRule="exact"/>
            </w:pPr>
            <w:r>
              <w:rPr>
                <w:rFonts w:ascii="宋体" w:eastAsia="宋体" w:hAnsi="宋体"/>
                <w:color w:val="000000"/>
                <w:sz w:val="16"/>
              </w:rPr>
              <w:t>建设</w:t>
            </w:r>
          </w:p>
          <w:p w:rsidR="004A15AB" w:rsidRDefault="00745247">
            <w:pPr>
              <w:autoSpaceDE w:val="0"/>
              <w:autoSpaceDN w:val="0"/>
              <w:spacing w:before="412" w:after="0" w:line="160" w:lineRule="exact"/>
              <w:ind w:left="4" w:right="4"/>
            </w:pPr>
            <w:r>
              <w:rPr>
                <w:rFonts w:ascii="宋体" w:eastAsia="宋体" w:hAnsi="宋体"/>
                <w:color w:val="000000"/>
                <w:sz w:val="16"/>
              </w:rPr>
              <w:t>助</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88" w:after="0" w:line="160" w:lineRule="exact"/>
            </w:pPr>
            <w:r>
              <w:rPr>
                <w:rFonts w:ascii="宋体" w:eastAsia="宋体" w:hAnsi="宋体"/>
                <w:color w:val="000000"/>
                <w:sz w:val="16"/>
              </w:rPr>
              <w:t>)</w:t>
            </w:r>
          </w:p>
          <w:p w:rsidR="004A15AB" w:rsidRDefault="00745247">
            <w:pPr>
              <w:autoSpaceDE w:val="0"/>
              <w:autoSpaceDN w:val="0"/>
              <w:spacing w:before="412" w:after="0" w:line="160" w:lineRule="exact"/>
            </w:pP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8"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8" w:after="0" w:line="160" w:lineRule="exact"/>
              <w:jc w:val="center"/>
            </w:pPr>
            <w:r>
              <w:rPr>
                <w:rFonts w:ascii="宋体" w:eastAsia="宋体" w:hAnsi="宋体"/>
                <w:color w:val="000000"/>
                <w:sz w:val="16"/>
              </w:rPr>
              <w:t>0.0</w:t>
            </w:r>
          </w:p>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669"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 w:after="0" w:line="160" w:lineRule="exact"/>
              <w:jc w:val="right"/>
            </w:pPr>
            <w:r>
              <w:rPr>
                <w:rFonts w:ascii="宋体" w:eastAsia="宋体" w:hAnsi="宋体"/>
                <w:color w:val="000000"/>
                <w:sz w:val="16"/>
              </w:rPr>
              <w:t>性支</w:t>
            </w:r>
          </w:p>
          <w:p w:rsidR="004A15AB" w:rsidRDefault="00745247">
            <w:pPr>
              <w:autoSpaceDE w:val="0"/>
              <w:autoSpaceDN w:val="0"/>
              <w:spacing w:before="126" w:after="0" w:line="160" w:lineRule="exact"/>
              <w:jc w:val="right"/>
            </w:pPr>
            <w:r>
              <w:rPr>
                <w:rFonts w:ascii="宋体" w:eastAsia="宋体" w:hAnsi="宋体"/>
                <w:color w:val="000000"/>
                <w:sz w:val="16"/>
              </w:rPr>
              <w:t>庭的</w:t>
            </w:r>
          </w:p>
          <w:p w:rsidR="004A15AB" w:rsidRDefault="00745247">
            <w:pPr>
              <w:autoSpaceDE w:val="0"/>
              <w:autoSpaceDN w:val="0"/>
              <w:spacing w:before="128" w:after="0" w:line="160" w:lineRule="exact"/>
              <w:jc w:val="center"/>
            </w:pPr>
            <w:r>
              <w:rPr>
                <w:rFonts w:ascii="宋体" w:eastAsia="宋体" w:hAnsi="宋体"/>
                <w:color w:val="000000"/>
                <w:sz w:val="16"/>
              </w:rPr>
              <w:t>障基</w:t>
            </w:r>
          </w:p>
          <w:p w:rsidR="004A15AB" w:rsidRDefault="00745247">
            <w:pPr>
              <w:autoSpaceDE w:val="0"/>
              <w:autoSpaceDN w:val="0"/>
              <w:spacing w:before="126" w:after="0" w:line="160" w:lineRule="exact"/>
              <w:jc w:val="center"/>
            </w:pPr>
            <w:r>
              <w:rPr>
                <w:rFonts w:ascii="宋体" w:eastAsia="宋体" w:hAnsi="宋体"/>
                <w:color w:val="000000"/>
                <w:sz w:val="16"/>
              </w:rPr>
              <w:t>及费</w:t>
            </w:r>
          </w:p>
          <w:p w:rsidR="004A15AB" w:rsidRDefault="00745247">
            <w:pPr>
              <w:autoSpaceDE w:val="0"/>
              <w:autoSpaceDN w:val="0"/>
              <w:spacing w:before="126" w:after="0" w:line="160" w:lineRule="exact"/>
              <w:jc w:val="center"/>
            </w:pPr>
            <w:r>
              <w:rPr>
                <w:rFonts w:ascii="宋体" w:eastAsia="宋体" w:hAnsi="宋体"/>
                <w:color w:val="000000"/>
                <w:sz w:val="16"/>
              </w:rPr>
              <w:t>支出</w:t>
            </w:r>
          </w:p>
          <w:p w:rsidR="004A15AB" w:rsidRDefault="00745247">
            <w:pPr>
              <w:autoSpaceDE w:val="0"/>
              <w:autoSpaceDN w:val="0"/>
              <w:spacing w:before="126" w:after="0" w:line="160" w:lineRule="exact"/>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预留</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出</w:t>
            </w:r>
          </w:p>
          <w:p w:rsidR="004A15AB" w:rsidRDefault="00745247">
            <w:pPr>
              <w:autoSpaceDE w:val="0"/>
              <w:autoSpaceDN w:val="0"/>
              <w:spacing w:before="126" w:after="0" w:line="160" w:lineRule="exact"/>
              <w:jc w:val="center"/>
            </w:pPr>
            <w:r>
              <w:rPr>
                <w:rFonts w:ascii="宋体" w:eastAsia="宋体" w:hAnsi="宋体"/>
                <w:color w:val="000000"/>
                <w:sz w:val="16"/>
              </w:rPr>
              <w:t>补</w:t>
            </w:r>
          </w:p>
          <w:p w:rsidR="004A15AB" w:rsidRDefault="00745247">
            <w:pPr>
              <w:autoSpaceDE w:val="0"/>
              <w:autoSpaceDN w:val="0"/>
              <w:spacing w:before="128" w:after="0" w:line="160" w:lineRule="exact"/>
              <w:jc w:val="center"/>
            </w:pPr>
            <w:r>
              <w:rPr>
                <w:rFonts w:ascii="宋体" w:eastAsia="宋体" w:hAnsi="宋体"/>
                <w:color w:val="000000"/>
                <w:sz w:val="16"/>
              </w:rPr>
              <w:t>金补</w:t>
            </w:r>
          </w:p>
          <w:p w:rsidR="004A15AB" w:rsidRDefault="00745247">
            <w:pPr>
              <w:autoSpaceDE w:val="0"/>
              <w:autoSpaceDN w:val="0"/>
              <w:spacing w:before="126" w:after="0" w:line="160" w:lineRule="exact"/>
              <w:jc w:val="center"/>
            </w:pPr>
            <w:r>
              <w:rPr>
                <w:rFonts w:ascii="宋体" w:eastAsia="宋体" w:hAnsi="宋体"/>
                <w:color w:val="000000"/>
                <w:sz w:val="16"/>
              </w:rPr>
              <w:t>用支</w:t>
            </w:r>
          </w:p>
        </w:tc>
        <w:tc>
          <w:tcPr>
            <w:tcW w:w="25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14" w:after="0" w:line="160" w:lineRule="exact"/>
            </w:pPr>
            <w:r>
              <w:rPr>
                <w:rFonts w:ascii="宋体" w:eastAsia="宋体" w:hAnsi="宋体"/>
                <w:color w:val="000000"/>
                <w:sz w:val="16"/>
              </w:rPr>
              <w:t>助</w:t>
            </w:r>
          </w:p>
          <w:p w:rsidR="004A15AB" w:rsidRDefault="00745247">
            <w:pPr>
              <w:autoSpaceDE w:val="0"/>
              <w:autoSpaceDN w:val="0"/>
              <w:spacing w:before="128" w:after="0" w:line="160" w:lineRule="exact"/>
              <w:jc w:val="center"/>
            </w:pPr>
            <w:r>
              <w:rPr>
                <w:rFonts w:ascii="宋体" w:eastAsia="宋体" w:hAnsi="宋体"/>
                <w:color w:val="000000"/>
                <w:sz w:val="16"/>
              </w:rPr>
              <w:t>助</w:t>
            </w:r>
          </w:p>
          <w:p w:rsidR="004A15AB" w:rsidRDefault="00745247">
            <w:pPr>
              <w:autoSpaceDE w:val="0"/>
              <w:autoSpaceDN w:val="0"/>
              <w:spacing w:before="126" w:after="0" w:line="160" w:lineRule="exact"/>
              <w:jc w:val="center"/>
            </w:pPr>
            <w:r>
              <w:rPr>
                <w:rFonts w:ascii="宋体" w:eastAsia="宋体" w:hAnsi="宋体"/>
                <w:color w:val="000000"/>
                <w:sz w:val="16"/>
              </w:rPr>
              <w:t>出</w:t>
            </w:r>
          </w:p>
        </w:tc>
        <w:tc>
          <w:tcPr>
            <w:tcW w:w="43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404"/>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0" w:after="0" w:line="160" w:lineRule="exact"/>
              <w:jc w:val="right"/>
            </w:pPr>
            <w:r>
              <w:rPr>
                <w:rFonts w:ascii="宋体" w:eastAsia="宋体" w:hAnsi="宋体"/>
                <w:color w:val="000000"/>
                <w:sz w:val="16"/>
              </w:rPr>
              <w:t>3</w:t>
            </w:r>
          </w:p>
          <w:p w:rsidR="004A15AB" w:rsidRDefault="00745247">
            <w:pPr>
              <w:autoSpaceDE w:val="0"/>
              <w:autoSpaceDN w:val="0"/>
              <w:spacing w:before="126" w:after="0" w:line="160" w:lineRule="exact"/>
              <w:jc w:val="right"/>
            </w:pPr>
            <w:r>
              <w:rPr>
                <w:rFonts w:ascii="宋体" w:eastAsia="宋体" w:hAnsi="宋体"/>
                <w:color w:val="000000"/>
                <w:sz w:val="16"/>
              </w:rPr>
              <w:t>4</w:t>
            </w:r>
          </w:p>
          <w:p w:rsidR="004A15AB" w:rsidRDefault="00745247">
            <w:pPr>
              <w:autoSpaceDE w:val="0"/>
              <w:autoSpaceDN w:val="0"/>
              <w:spacing w:before="126" w:after="0" w:line="160" w:lineRule="exact"/>
              <w:jc w:val="right"/>
            </w:pPr>
            <w:r>
              <w:rPr>
                <w:rFonts w:ascii="宋体" w:eastAsia="宋体" w:hAnsi="宋体"/>
                <w:color w:val="000000"/>
                <w:sz w:val="16"/>
              </w:rPr>
              <w:t>5</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0" w:after="0" w:line="160" w:lineRule="exact"/>
              <w:jc w:val="center"/>
            </w:pPr>
            <w:r>
              <w:rPr>
                <w:rFonts w:ascii="宋体" w:eastAsia="宋体" w:hAnsi="宋体"/>
                <w:color w:val="000000"/>
                <w:sz w:val="16"/>
              </w:rPr>
              <w:t>、上</w:t>
            </w:r>
          </w:p>
          <w:p w:rsidR="004A15AB" w:rsidRDefault="00745247">
            <w:pPr>
              <w:autoSpaceDE w:val="0"/>
              <w:autoSpaceDN w:val="0"/>
              <w:spacing w:before="126" w:after="0" w:line="160" w:lineRule="exact"/>
              <w:jc w:val="center"/>
            </w:pPr>
            <w:r>
              <w:rPr>
                <w:rFonts w:ascii="宋体" w:eastAsia="宋体" w:hAnsi="宋体"/>
                <w:color w:val="000000"/>
                <w:sz w:val="16"/>
              </w:rPr>
              <w:t>、事</w:t>
            </w:r>
          </w:p>
          <w:p w:rsidR="004A15AB" w:rsidRDefault="00745247">
            <w:pPr>
              <w:autoSpaceDE w:val="0"/>
              <w:autoSpaceDN w:val="0"/>
              <w:spacing w:before="126" w:after="0" w:line="160" w:lineRule="exact"/>
              <w:jc w:val="center"/>
            </w:pPr>
            <w:r>
              <w:rPr>
                <w:rFonts w:ascii="宋体" w:eastAsia="宋体" w:hAnsi="宋体"/>
                <w:color w:val="000000"/>
                <w:sz w:val="16"/>
              </w:rPr>
              <w:t>、对</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0" w:after="0" w:line="160" w:lineRule="exact"/>
              <w:jc w:val="right"/>
            </w:pPr>
            <w:r>
              <w:rPr>
                <w:rFonts w:ascii="宋体" w:eastAsia="宋体" w:hAnsi="宋体"/>
                <w:color w:val="000000"/>
                <w:sz w:val="16"/>
              </w:rPr>
              <w:t>缴上</w:t>
            </w:r>
          </w:p>
          <w:p w:rsidR="004A15AB" w:rsidRDefault="00745247">
            <w:pPr>
              <w:autoSpaceDE w:val="0"/>
              <w:autoSpaceDN w:val="0"/>
              <w:spacing w:before="126" w:after="0" w:line="160" w:lineRule="exact"/>
              <w:jc w:val="right"/>
            </w:pPr>
            <w:r>
              <w:rPr>
                <w:rFonts w:ascii="宋体" w:eastAsia="宋体" w:hAnsi="宋体"/>
                <w:color w:val="000000"/>
                <w:sz w:val="16"/>
              </w:rPr>
              <w:t>业单</w:t>
            </w:r>
          </w:p>
          <w:p w:rsidR="004A15AB" w:rsidRDefault="00745247">
            <w:pPr>
              <w:autoSpaceDE w:val="0"/>
              <w:autoSpaceDN w:val="0"/>
              <w:spacing w:before="126" w:after="0" w:line="160" w:lineRule="exact"/>
              <w:jc w:val="right"/>
            </w:pPr>
            <w:r>
              <w:rPr>
                <w:rFonts w:ascii="宋体" w:eastAsia="宋体" w:hAnsi="宋体"/>
                <w:color w:val="000000"/>
                <w:sz w:val="16"/>
              </w:rPr>
              <w:t>附属</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0" w:after="0" w:line="160" w:lineRule="exact"/>
              <w:jc w:val="center"/>
            </w:pPr>
            <w:r>
              <w:rPr>
                <w:rFonts w:ascii="宋体" w:eastAsia="宋体" w:hAnsi="宋体"/>
                <w:color w:val="000000"/>
                <w:sz w:val="16"/>
              </w:rPr>
              <w:t>级</w:t>
            </w:r>
          </w:p>
          <w:p w:rsidR="004A15AB" w:rsidRDefault="00745247">
            <w:pPr>
              <w:autoSpaceDE w:val="0"/>
              <w:autoSpaceDN w:val="0"/>
              <w:spacing w:before="126" w:after="0" w:line="160" w:lineRule="exact"/>
              <w:jc w:val="center"/>
            </w:pPr>
            <w:r>
              <w:rPr>
                <w:rFonts w:ascii="宋体" w:eastAsia="宋体" w:hAnsi="宋体"/>
                <w:color w:val="000000"/>
                <w:sz w:val="16"/>
              </w:rPr>
              <w:t>位</w:t>
            </w:r>
          </w:p>
          <w:p w:rsidR="004A15AB" w:rsidRDefault="00745247">
            <w:pPr>
              <w:autoSpaceDE w:val="0"/>
              <w:autoSpaceDN w:val="0"/>
              <w:spacing w:before="126" w:after="0" w:line="160" w:lineRule="exact"/>
              <w:jc w:val="center"/>
            </w:pPr>
            <w:r>
              <w:rPr>
                <w:rFonts w:ascii="宋体" w:eastAsia="宋体" w:hAnsi="宋体"/>
                <w:color w:val="000000"/>
                <w:sz w:val="16"/>
              </w:rPr>
              <w:t>单</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0" w:after="0" w:line="160" w:lineRule="exact"/>
              <w:jc w:val="center"/>
            </w:pPr>
            <w:r>
              <w:rPr>
                <w:rFonts w:ascii="宋体" w:eastAsia="宋体" w:hAnsi="宋体"/>
                <w:color w:val="000000"/>
                <w:sz w:val="16"/>
              </w:rPr>
              <w:t>支出</w:t>
            </w:r>
          </w:p>
          <w:p w:rsidR="004A15AB" w:rsidRDefault="00745247">
            <w:pPr>
              <w:autoSpaceDE w:val="0"/>
              <w:autoSpaceDN w:val="0"/>
              <w:spacing w:before="126" w:after="0" w:line="160" w:lineRule="exact"/>
              <w:jc w:val="center"/>
            </w:pPr>
            <w:r>
              <w:rPr>
                <w:rFonts w:ascii="宋体" w:eastAsia="宋体" w:hAnsi="宋体"/>
                <w:color w:val="000000"/>
                <w:sz w:val="16"/>
              </w:rPr>
              <w:t>经营</w:t>
            </w:r>
          </w:p>
          <w:p w:rsidR="004A15AB" w:rsidRDefault="00745247">
            <w:pPr>
              <w:autoSpaceDE w:val="0"/>
              <w:autoSpaceDN w:val="0"/>
              <w:spacing w:before="126" w:after="0" w:line="160" w:lineRule="exact"/>
              <w:jc w:val="center"/>
            </w:pPr>
            <w:r>
              <w:rPr>
                <w:rFonts w:ascii="宋体" w:eastAsia="宋体" w:hAnsi="宋体"/>
                <w:color w:val="000000"/>
                <w:sz w:val="16"/>
              </w:rPr>
              <w:t>位补</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46" w:after="0" w:line="160" w:lineRule="exact"/>
              <w:jc w:val="center"/>
            </w:pPr>
            <w:r>
              <w:rPr>
                <w:rFonts w:ascii="宋体" w:eastAsia="宋体" w:hAnsi="宋体"/>
                <w:color w:val="000000"/>
                <w:sz w:val="16"/>
              </w:rPr>
              <w:t>支出</w:t>
            </w:r>
          </w:p>
          <w:p w:rsidR="004A15AB" w:rsidRDefault="00745247">
            <w:pPr>
              <w:autoSpaceDE w:val="0"/>
              <w:autoSpaceDN w:val="0"/>
              <w:spacing w:before="126" w:after="0" w:line="160" w:lineRule="exact"/>
              <w:jc w:val="center"/>
            </w:pPr>
            <w:r>
              <w:rPr>
                <w:rFonts w:ascii="宋体" w:eastAsia="宋体" w:hAnsi="宋体"/>
                <w:color w:val="000000"/>
                <w:sz w:val="16"/>
              </w:rPr>
              <w:t>助支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32" w:after="0" w:line="160" w:lineRule="exact"/>
              <w:ind w:left="4" w:right="4"/>
            </w:pPr>
            <w:r>
              <w:rPr>
                <w:rFonts w:ascii="宋体" w:eastAsia="宋体" w:hAnsi="宋体"/>
                <w:color w:val="000000"/>
                <w:sz w:val="16"/>
              </w:rPr>
              <w:t>出</w:t>
            </w:r>
          </w:p>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60"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126" w:after="0" w:line="160" w:lineRule="exact"/>
              <w:jc w:val="center"/>
            </w:pPr>
            <w:r>
              <w:rPr>
                <w:rFonts w:ascii="宋体" w:eastAsia="宋体" w:hAnsi="宋体"/>
                <w:color w:val="000000"/>
                <w:sz w:val="16"/>
              </w:rPr>
              <w:t>0.0</w:t>
            </w:r>
          </w:p>
          <w:p w:rsidR="004A15AB" w:rsidRDefault="00745247">
            <w:pPr>
              <w:autoSpaceDE w:val="0"/>
              <w:autoSpaceDN w:val="0"/>
              <w:spacing w:before="414" w:after="0" w:line="160" w:lineRule="exact"/>
              <w:jc w:val="center"/>
            </w:pPr>
            <w:r>
              <w:rPr>
                <w:rFonts w:ascii="宋体" w:eastAsia="宋体" w:hAnsi="宋体"/>
                <w:color w:val="000000"/>
                <w:sz w:val="16"/>
              </w:rPr>
              <w:t>0.0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60"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p w:rsidR="004A15AB" w:rsidRDefault="00745247">
            <w:pPr>
              <w:autoSpaceDE w:val="0"/>
              <w:autoSpaceDN w:val="0"/>
              <w:spacing w:before="414" w:after="0" w:line="160" w:lineRule="exact"/>
              <w:jc w:val="center"/>
            </w:pPr>
            <w:r>
              <w:rPr>
                <w:rFonts w:ascii="宋体" w:eastAsia="宋体" w:hAnsi="宋体"/>
                <w:color w:val="000000"/>
                <w:sz w:val="16"/>
              </w:rPr>
              <w:t xml:space="preserve">0 </w:t>
            </w:r>
            <w:r>
              <w:rPr>
                <w:rFonts w:ascii="宋体" w:eastAsia="宋体" w:hAnsi="宋体"/>
                <w:color w:val="000000"/>
                <w:sz w:val="16"/>
              </w:rPr>
              <w:t>支</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06" w:after="0" w:line="160" w:lineRule="exact"/>
              <w:jc w:val="center"/>
            </w:pPr>
            <w:r>
              <w:rPr>
                <w:rFonts w:ascii="宋体" w:eastAsia="宋体" w:hAnsi="宋体"/>
                <w:color w:val="000000"/>
                <w:sz w:val="16"/>
              </w:rPr>
              <w:t>出总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06" w:after="0" w:line="160" w:lineRule="exact"/>
              <w:jc w:val="center"/>
            </w:pPr>
            <w:r>
              <w:rPr>
                <w:rFonts w:ascii="宋体" w:eastAsia="宋体" w:hAnsi="宋体"/>
                <w:color w:val="000000"/>
                <w:sz w:val="16"/>
              </w:rPr>
              <w:t>计</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3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69" w:type="dxa"/>
            <w:vMerge/>
            <w:tcBorders>
              <w:top w:val="single" w:sz="8" w:space="0" w:color="000000"/>
              <w:left w:val="single" w:sz="8" w:space="0" w:color="000000"/>
              <w:right w:val="single" w:sz="8" w:space="0" w:color="000000"/>
            </w:tcBorders>
          </w:tcPr>
          <w:p w:rsidR="004A15AB" w:rsidRDefault="004A15AB"/>
        </w:tc>
      </w:tr>
      <w:tr w:rsidR="004A15AB">
        <w:trPr>
          <w:trHeight w:hRule="exact" w:val="252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3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669" w:type="dxa"/>
            <w:vMerge/>
            <w:tcBorders>
              <w:top w:val="single" w:sz="8" w:space="0" w:color="000000"/>
              <w:left w:val="single" w:sz="8" w:space="0" w:color="000000"/>
              <w:right w:val="single" w:sz="8" w:space="0" w:color="000000"/>
            </w:tcBorders>
          </w:tcPr>
          <w:p w:rsidR="004A15AB" w:rsidRDefault="004A15AB"/>
        </w:tc>
      </w:tr>
      <w:tr w:rsidR="004A15AB">
        <w:trPr>
          <w:trHeight w:hRule="exact" w:val="5104"/>
        </w:trPr>
        <w:tc>
          <w:tcPr>
            <w:tcW w:w="6422" w:type="dxa"/>
            <w:gridSpan w:val="22"/>
            <w:tcBorders>
              <w:top w:val="single" w:sz="8" w:space="0" w:color="000000"/>
              <w:left w:val="single" w:sz="8" w:space="0" w:color="000000"/>
              <w:right w:val="single" w:sz="8" w:space="0" w:color="000000"/>
            </w:tcBorders>
            <w:tcMar>
              <w:left w:w="0" w:type="dxa"/>
              <w:right w:w="0" w:type="dxa"/>
            </w:tcMar>
          </w:tcPr>
          <w:p w:rsidR="004A15AB" w:rsidRDefault="004A15AB"/>
        </w:tc>
        <w:tc>
          <w:tcPr>
            <w:tcW w:w="669"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300" w:line="14364" w:lineRule="atLeast"/>
        <w:ind w:left="60" w:right="60"/>
        <w:jc w:val="right"/>
      </w:pPr>
      <w:r>
        <w:rPr>
          <w:rFonts w:ascii="宋体" w:eastAsia="宋体" w:hAnsi="宋体"/>
          <w:color w:val="000000"/>
          <w:sz w:val="16"/>
        </w:rPr>
        <w:lastRenderedPageBreak/>
        <w:t>金额单位：单位：万元</w:t>
      </w:r>
    </w:p>
    <w:tbl>
      <w:tblPr>
        <w:tblW w:w="0" w:type="auto"/>
        <w:tblInd w:w="15" w:type="dxa"/>
        <w:tblLayout w:type="fixed"/>
        <w:tblLook w:val="04A0" w:firstRow="1" w:lastRow="0" w:firstColumn="1" w:lastColumn="0" w:noHBand="0" w:noVBand="1"/>
      </w:tblPr>
      <w:tblGrid>
        <w:gridCol w:w="390"/>
        <w:gridCol w:w="1924"/>
        <w:gridCol w:w="954"/>
        <w:gridCol w:w="3142"/>
        <w:gridCol w:w="902"/>
        <w:gridCol w:w="4452"/>
        <w:gridCol w:w="3170"/>
        <w:gridCol w:w="400"/>
      </w:tblGrid>
      <w:tr w:rsidR="004A15AB">
        <w:trPr>
          <w:trHeight w:hRule="exact" w:val="428"/>
        </w:trPr>
        <w:tc>
          <w:tcPr>
            <w:tcW w:w="390" w:type="dxa"/>
            <w:tcMar>
              <w:left w:w="0" w:type="dxa"/>
              <w:right w:w="0" w:type="dxa"/>
            </w:tcMar>
          </w:tcPr>
          <w:p w:rsidR="004A15AB" w:rsidRDefault="00745247">
            <w:pPr>
              <w:autoSpaceDE w:val="0"/>
              <w:autoSpaceDN w:val="0"/>
              <w:spacing w:before="30" w:after="0" w:line="160" w:lineRule="exact"/>
              <w:jc w:val="center"/>
            </w:pPr>
            <w:r>
              <w:rPr>
                <w:rFonts w:ascii="宋体" w:eastAsia="宋体" w:hAnsi="宋体"/>
                <w:color w:val="000000"/>
                <w:sz w:val="16"/>
              </w:rPr>
              <w:lastRenderedPageBreak/>
              <w:t>序号</w:t>
            </w:r>
          </w:p>
        </w:tc>
        <w:tc>
          <w:tcPr>
            <w:tcW w:w="1924" w:type="dxa"/>
            <w:tcMar>
              <w:left w:w="0" w:type="dxa"/>
              <w:right w:w="0" w:type="dxa"/>
            </w:tcMar>
          </w:tcPr>
          <w:p w:rsidR="004A15AB" w:rsidRDefault="00745247">
            <w:pPr>
              <w:autoSpaceDE w:val="0"/>
              <w:autoSpaceDN w:val="0"/>
              <w:spacing w:before="174" w:after="0" w:line="160" w:lineRule="exact"/>
              <w:jc w:val="center"/>
            </w:pPr>
            <w:r>
              <w:rPr>
                <w:rFonts w:ascii="宋体" w:eastAsia="宋体" w:hAnsi="宋体"/>
                <w:color w:val="000000"/>
                <w:sz w:val="16"/>
              </w:rPr>
              <w:t>项</w:t>
            </w:r>
            <w:r>
              <w:rPr>
                <w:rFonts w:ascii="宋体" w:eastAsia="宋体" w:hAnsi="宋体"/>
                <w:color w:val="000000"/>
                <w:sz w:val="16"/>
              </w:rPr>
              <w:t xml:space="preserve">    </w:t>
            </w:r>
            <w:r>
              <w:rPr>
                <w:rFonts w:ascii="宋体" w:eastAsia="宋体" w:hAnsi="宋体"/>
                <w:color w:val="000000"/>
                <w:sz w:val="16"/>
              </w:rPr>
              <w:t>目</w:t>
            </w:r>
          </w:p>
        </w:tc>
        <w:tc>
          <w:tcPr>
            <w:tcW w:w="954" w:type="dxa"/>
            <w:vMerge w:val="restart"/>
            <w:tcMar>
              <w:left w:w="0" w:type="dxa"/>
              <w:right w:w="0" w:type="dxa"/>
            </w:tcMar>
          </w:tcPr>
          <w:p w:rsidR="004A15AB" w:rsidRDefault="00745247">
            <w:pPr>
              <w:autoSpaceDE w:val="0"/>
              <w:autoSpaceDN w:val="0"/>
              <w:spacing w:before="174" w:after="0" w:line="160" w:lineRule="exact"/>
              <w:ind w:left="46" w:right="46"/>
              <w:jc w:val="right"/>
            </w:pPr>
            <w:r>
              <w:rPr>
                <w:rFonts w:ascii="宋体" w:eastAsia="宋体" w:hAnsi="宋体"/>
                <w:color w:val="000000"/>
                <w:sz w:val="16"/>
              </w:rPr>
              <w:t>预算数</w:t>
            </w:r>
          </w:p>
        </w:tc>
        <w:tc>
          <w:tcPr>
            <w:tcW w:w="3142" w:type="dxa"/>
            <w:tcMar>
              <w:left w:w="0" w:type="dxa"/>
              <w:right w:w="0" w:type="dxa"/>
            </w:tcMar>
          </w:tcPr>
          <w:p w:rsidR="004A15AB" w:rsidRDefault="00745247">
            <w:pPr>
              <w:autoSpaceDE w:val="0"/>
              <w:autoSpaceDN w:val="0"/>
              <w:spacing w:before="174" w:after="0" w:line="160" w:lineRule="exact"/>
              <w:ind w:left="372" w:right="372"/>
              <w:jc w:val="right"/>
            </w:pPr>
            <w:r>
              <w:rPr>
                <w:rFonts w:ascii="宋体" w:eastAsia="宋体" w:hAnsi="宋体"/>
                <w:color w:val="000000"/>
                <w:sz w:val="16"/>
              </w:rPr>
              <w:t>支出功能分类科目（按大类）</w:t>
            </w:r>
          </w:p>
        </w:tc>
        <w:tc>
          <w:tcPr>
            <w:tcW w:w="902" w:type="dxa"/>
            <w:vMerge w:val="restart"/>
            <w:tcMar>
              <w:left w:w="0" w:type="dxa"/>
              <w:right w:w="0" w:type="dxa"/>
            </w:tcMar>
          </w:tcPr>
          <w:p w:rsidR="004A15AB" w:rsidRDefault="00745247">
            <w:pPr>
              <w:autoSpaceDE w:val="0"/>
              <w:autoSpaceDN w:val="0"/>
              <w:spacing w:before="174" w:after="0" w:line="160" w:lineRule="exact"/>
              <w:ind w:left="50" w:right="50"/>
              <w:jc w:val="right"/>
            </w:pPr>
            <w:r>
              <w:rPr>
                <w:rFonts w:ascii="宋体" w:eastAsia="宋体" w:hAnsi="宋体"/>
                <w:color w:val="000000"/>
                <w:sz w:val="16"/>
              </w:rPr>
              <w:t>预算数</w:t>
            </w:r>
          </w:p>
        </w:tc>
        <w:tc>
          <w:tcPr>
            <w:tcW w:w="4452" w:type="dxa"/>
            <w:vMerge w:val="restart"/>
            <w:tcMar>
              <w:left w:w="0" w:type="dxa"/>
              <w:right w:w="0" w:type="dxa"/>
            </w:tcMar>
          </w:tcPr>
          <w:p w:rsidR="004A15AB" w:rsidRDefault="00745247">
            <w:pPr>
              <w:autoSpaceDE w:val="0"/>
              <w:autoSpaceDN w:val="0"/>
              <w:spacing w:before="794" w:after="0" w:line="160" w:lineRule="exact"/>
              <w:ind w:left="52" w:right="52"/>
            </w:pPr>
            <w:r>
              <w:rPr>
                <w:rFonts w:ascii="宋体" w:eastAsia="宋体" w:hAnsi="宋体"/>
                <w:color w:val="000000"/>
                <w:sz w:val="16"/>
              </w:rPr>
              <w:t>0.00 (1)</w:t>
            </w:r>
            <w:r>
              <w:rPr>
                <w:rFonts w:ascii="宋体" w:eastAsia="宋体" w:hAnsi="宋体"/>
                <w:color w:val="000000"/>
                <w:sz w:val="16"/>
              </w:rPr>
              <w:t>工资福利支出</w:t>
            </w:r>
          </w:p>
        </w:tc>
        <w:tc>
          <w:tcPr>
            <w:tcW w:w="3170" w:type="dxa"/>
            <w:vMerge w:val="restart"/>
            <w:tcMar>
              <w:left w:w="0" w:type="dxa"/>
              <w:right w:w="0" w:type="dxa"/>
            </w:tcMar>
          </w:tcPr>
          <w:p w:rsidR="004A15AB" w:rsidRDefault="00745247">
            <w:pPr>
              <w:autoSpaceDE w:val="0"/>
              <w:autoSpaceDN w:val="0"/>
              <w:spacing w:before="174" w:after="0" w:line="160" w:lineRule="exact"/>
              <w:ind w:left="52" w:right="52"/>
              <w:jc w:val="right"/>
            </w:pPr>
            <w:r>
              <w:rPr>
                <w:rFonts w:ascii="宋体" w:eastAsia="宋体" w:hAnsi="宋体"/>
                <w:color w:val="000000"/>
                <w:sz w:val="16"/>
              </w:rPr>
              <w:t>预算数</w:t>
            </w:r>
          </w:p>
        </w:tc>
        <w:tc>
          <w:tcPr>
            <w:tcW w:w="400" w:type="dxa"/>
            <w:vMerge w:val="restart"/>
            <w:shd w:val="clear" w:color="auto" w:fill="FFFFFF"/>
            <w:tcMar>
              <w:left w:w="0" w:type="dxa"/>
              <w:right w:w="0" w:type="dxa"/>
            </w:tcMar>
          </w:tcPr>
          <w:p w:rsidR="004A15AB" w:rsidRDefault="00745247">
            <w:pPr>
              <w:autoSpaceDE w:val="0"/>
              <w:autoSpaceDN w:val="0"/>
              <w:spacing w:before="522" w:after="0" w:line="160" w:lineRule="exact"/>
              <w:jc w:val="center"/>
            </w:pPr>
            <w:r>
              <w:rPr>
                <w:rFonts w:ascii="宋体" w:eastAsia="宋体" w:hAnsi="宋体"/>
                <w:color w:val="000000"/>
                <w:sz w:val="16"/>
              </w:rPr>
              <w:t>0.00</w:t>
            </w:r>
          </w:p>
        </w:tc>
      </w:tr>
      <w:tr w:rsidR="004A15AB">
        <w:trPr>
          <w:trHeight w:hRule="exact" w:val="310"/>
        </w:trPr>
        <w:tc>
          <w:tcPr>
            <w:tcW w:w="390" w:type="dxa"/>
            <w:tcMar>
              <w:left w:w="0" w:type="dxa"/>
              <w:right w:w="0" w:type="dxa"/>
            </w:tcMar>
          </w:tcPr>
          <w:p w:rsidR="004A15AB" w:rsidRDefault="00745247">
            <w:pPr>
              <w:autoSpaceDE w:val="0"/>
              <w:autoSpaceDN w:val="0"/>
              <w:spacing w:before="94" w:after="0" w:line="160" w:lineRule="exact"/>
              <w:jc w:val="center"/>
            </w:pPr>
            <w:r>
              <w:rPr>
                <w:rFonts w:ascii="宋体" w:eastAsia="宋体" w:hAnsi="宋体"/>
                <w:color w:val="000000"/>
                <w:sz w:val="16"/>
              </w:rPr>
              <w:t>1</w:t>
            </w:r>
          </w:p>
        </w:tc>
        <w:tc>
          <w:tcPr>
            <w:tcW w:w="1924" w:type="dxa"/>
            <w:vMerge w:val="restart"/>
            <w:tcMar>
              <w:left w:w="0" w:type="dxa"/>
              <w:right w:w="0" w:type="dxa"/>
            </w:tcMar>
          </w:tcPr>
          <w:p w:rsidR="004A15AB" w:rsidRDefault="00745247">
            <w:pPr>
              <w:autoSpaceDE w:val="0"/>
              <w:autoSpaceDN w:val="0"/>
              <w:spacing w:before="94" w:after="0" w:line="160" w:lineRule="exact"/>
              <w:ind w:left="56" w:right="56"/>
            </w:pPr>
            <w:r>
              <w:rPr>
                <w:rFonts w:ascii="宋体" w:eastAsia="宋体" w:hAnsi="宋体"/>
                <w:color w:val="000000"/>
                <w:sz w:val="16"/>
              </w:rPr>
              <w:t>一、政府性基金拨款</w:t>
            </w:r>
          </w:p>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94" w:after="0" w:line="160" w:lineRule="exact"/>
              <w:ind w:left="46" w:right="46"/>
            </w:pPr>
            <w:r>
              <w:rPr>
                <w:rFonts w:ascii="宋体" w:eastAsia="宋体" w:hAnsi="宋体"/>
                <w:color w:val="000000"/>
                <w:sz w:val="16"/>
              </w:rPr>
              <w:t xml:space="preserve">0.00 </w:t>
            </w:r>
            <w:r>
              <w:rPr>
                <w:rFonts w:ascii="宋体" w:eastAsia="宋体" w:hAnsi="宋体"/>
                <w:color w:val="000000"/>
                <w:sz w:val="16"/>
              </w:rPr>
              <w:t>一、科学技术支出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r>
      <w:tr w:rsidR="004A15AB">
        <w:trPr>
          <w:trHeight w:hRule="exact" w:val="280"/>
        </w:trPr>
        <w:tc>
          <w:tcPr>
            <w:tcW w:w="390" w:type="dxa"/>
            <w:tcMar>
              <w:left w:w="0" w:type="dxa"/>
              <w:right w:w="0" w:type="dxa"/>
            </w:tcMar>
          </w:tcPr>
          <w:p w:rsidR="004A15AB" w:rsidRDefault="00745247">
            <w:pPr>
              <w:autoSpaceDE w:val="0"/>
              <w:autoSpaceDN w:val="0"/>
              <w:spacing w:before="56" w:after="0" w:line="160" w:lineRule="exact"/>
              <w:jc w:val="center"/>
            </w:pPr>
            <w:r>
              <w:rPr>
                <w:rFonts w:ascii="宋体" w:eastAsia="宋体" w:hAnsi="宋体"/>
                <w:color w:val="000000"/>
                <w:sz w:val="16"/>
              </w:rPr>
              <w:t>2</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56" w:after="0" w:line="160" w:lineRule="exact"/>
              <w:ind w:left="446" w:right="446"/>
            </w:pPr>
            <w:r>
              <w:rPr>
                <w:rFonts w:ascii="宋体" w:eastAsia="宋体" w:hAnsi="宋体"/>
                <w:color w:val="000000"/>
                <w:sz w:val="16"/>
              </w:rPr>
              <w:t>二、文化旅游体育与传媒指出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56" w:after="0" w:line="160" w:lineRule="exact"/>
              <w:jc w:val="center"/>
            </w:pPr>
            <w:r>
              <w:rPr>
                <w:rFonts w:ascii="宋体" w:eastAsia="宋体" w:hAnsi="宋体"/>
                <w:color w:val="000000"/>
                <w:sz w:val="16"/>
              </w:rPr>
              <w:t>0.00</w:t>
            </w:r>
          </w:p>
        </w:tc>
      </w:tr>
      <w:tr w:rsidR="004A15AB">
        <w:trPr>
          <w:trHeight w:hRule="exact" w:val="284"/>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2" w:after="0" w:line="160" w:lineRule="exact"/>
              <w:ind w:left="446" w:right="446"/>
            </w:pPr>
            <w:r>
              <w:rPr>
                <w:rFonts w:ascii="宋体" w:eastAsia="宋体" w:hAnsi="宋体"/>
                <w:color w:val="000000"/>
                <w:sz w:val="16"/>
              </w:rPr>
              <w:t>三、社会保障和就业支出</w:t>
            </w:r>
          </w:p>
        </w:tc>
        <w:tc>
          <w:tcPr>
            <w:tcW w:w="1922" w:type="dxa"/>
            <w:vMerge/>
          </w:tcPr>
          <w:p w:rsidR="004A15AB" w:rsidRDefault="004A15AB"/>
        </w:tc>
        <w:tc>
          <w:tcPr>
            <w:tcW w:w="4452" w:type="dxa"/>
            <w:tcMar>
              <w:left w:w="0" w:type="dxa"/>
              <w:right w:w="0" w:type="dxa"/>
            </w:tcMar>
          </w:tcPr>
          <w:p w:rsidR="004A15AB" w:rsidRDefault="00745247">
            <w:pPr>
              <w:autoSpaceDE w:val="0"/>
              <w:autoSpaceDN w:val="0"/>
              <w:spacing w:before="62" w:after="0" w:line="160" w:lineRule="exact"/>
              <w:ind w:left="52" w:right="52"/>
            </w:pPr>
            <w:r>
              <w:rPr>
                <w:rFonts w:ascii="宋体" w:eastAsia="宋体" w:hAnsi="宋体"/>
                <w:color w:val="000000"/>
                <w:sz w:val="16"/>
              </w:rPr>
              <w:t>0.00 (2)</w:t>
            </w:r>
            <w:r>
              <w:rPr>
                <w:rFonts w:ascii="宋体" w:eastAsia="宋体" w:hAnsi="宋体"/>
                <w:color w:val="000000"/>
                <w:sz w:val="16"/>
              </w:rPr>
              <w:t>商品和服务支出</w:t>
            </w:r>
          </w:p>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0.00</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4</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四、节能环保支出</w:t>
            </w:r>
          </w:p>
        </w:tc>
        <w:tc>
          <w:tcPr>
            <w:tcW w:w="1922" w:type="dxa"/>
            <w:vMerge/>
          </w:tcPr>
          <w:p w:rsidR="004A15AB" w:rsidRDefault="004A15AB"/>
        </w:tc>
        <w:tc>
          <w:tcPr>
            <w:tcW w:w="4452" w:type="dxa"/>
            <w:vMerge w:val="restart"/>
            <w:tcMar>
              <w:left w:w="0" w:type="dxa"/>
              <w:right w:w="0" w:type="dxa"/>
            </w:tcMar>
          </w:tcPr>
          <w:p w:rsidR="004A15AB" w:rsidRDefault="00745247">
            <w:pPr>
              <w:autoSpaceDE w:val="0"/>
              <w:autoSpaceDN w:val="0"/>
              <w:spacing w:before="352" w:after="0" w:line="160" w:lineRule="exact"/>
              <w:ind w:left="52" w:right="52"/>
            </w:pPr>
            <w:r>
              <w:rPr>
                <w:rFonts w:ascii="宋体" w:eastAsia="宋体" w:hAnsi="宋体"/>
                <w:color w:val="000000"/>
                <w:sz w:val="16"/>
              </w:rPr>
              <w:t>0.00 (4)</w:t>
            </w:r>
            <w:r>
              <w:rPr>
                <w:rFonts w:ascii="宋体" w:eastAsia="宋体" w:hAnsi="宋体"/>
                <w:color w:val="000000"/>
                <w:sz w:val="16"/>
              </w:rPr>
              <w:t>资本性支出</w:t>
            </w:r>
          </w:p>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5</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五、城乡社区支出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4"/>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6</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2" w:after="0" w:line="160" w:lineRule="exact"/>
              <w:ind w:left="446" w:right="446"/>
            </w:pPr>
            <w:r>
              <w:rPr>
                <w:rFonts w:ascii="宋体" w:eastAsia="宋体" w:hAnsi="宋体"/>
                <w:color w:val="000000"/>
                <w:sz w:val="16"/>
              </w:rPr>
              <w:t>六、农林水支出</w:t>
            </w:r>
          </w:p>
        </w:tc>
        <w:tc>
          <w:tcPr>
            <w:tcW w:w="1922" w:type="dxa"/>
            <w:vMerge/>
          </w:tcPr>
          <w:p w:rsidR="004A15AB" w:rsidRDefault="004A15AB"/>
        </w:tc>
        <w:tc>
          <w:tcPr>
            <w:tcW w:w="4452" w:type="dxa"/>
            <w:vMerge w:val="restart"/>
            <w:tcMar>
              <w:left w:w="0" w:type="dxa"/>
              <w:right w:w="0" w:type="dxa"/>
            </w:tcMar>
          </w:tcPr>
          <w:p w:rsidR="004A15AB" w:rsidRDefault="00745247">
            <w:pPr>
              <w:autoSpaceDE w:val="0"/>
              <w:autoSpaceDN w:val="0"/>
              <w:spacing w:before="348" w:after="0" w:line="160" w:lineRule="exact"/>
              <w:ind w:left="52" w:right="52"/>
            </w:pPr>
            <w:r>
              <w:rPr>
                <w:rFonts w:ascii="宋体" w:eastAsia="宋体" w:hAnsi="宋体"/>
                <w:color w:val="000000"/>
                <w:sz w:val="16"/>
              </w:rPr>
              <w:t xml:space="preserve">0.00 </w:t>
            </w:r>
            <w:r>
              <w:rPr>
                <w:rFonts w:ascii="宋体" w:eastAsia="宋体" w:hAnsi="宋体"/>
                <w:color w:val="000000"/>
                <w:sz w:val="16"/>
              </w:rPr>
              <w:t>(1)</w:t>
            </w:r>
            <w:r>
              <w:rPr>
                <w:rFonts w:ascii="宋体" w:eastAsia="宋体" w:hAnsi="宋体"/>
                <w:color w:val="000000"/>
                <w:sz w:val="16"/>
              </w:rPr>
              <w:t>工资福利支出</w:t>
            </w:r>
          </w:p>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0.00</w:t>
            </w:r>
          </w:p>
        </w:tc>
      </w:tr>
      <w:tr w:rsidR="004A15AB">
        <w:trPr>
          <w:trHeight w:hRule="exact" w:val="286"/>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7</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七、交通运输支出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8</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八、资源勘探工业信息等支出</w:t>
            </w:r>
          </w:p>
        </w:tc>
        <w:tc>
          <w:tcPr>
            <w:tcW w:w="1922" w:type="dxa"/>
            <w:vMerge/>
          </w:tcPr>
          <w:p w:rsidR="004A15AB" w:rsidRDefault="004A15AB"/>
        </w:tc>
        <w:tc>
          <w:tcPr>
            <w:tcW w:w="4452" w:type="dxa"/>
            <w:tcMar>
              <w:left w:w="0" w:type="dxa"/>
              <w:right w:w="0" w:type="dxa"/>
            </w:tcMar>
          </w:tcPr>
          <w:p w:rsidR="004A15AB" w:rsidRDefault="00745247">
            <w:pPr>
              <w:autoSpaceDE w:val="0"/>
              <w:autoSpaceDN w:val="0"/>
              <w:spacing w:before="64" w:after="0" w:line="160" w:lineRule="exact"/>
              <w:ind w:left="52" w:right="52"/>
            </w:pPr>
            <w:r>
              <w:rPr>
                <w:rFonts w:ascii="宋体" w:eastAsia="宋体" w:hAnsi="宋体"/>
                <w:color w:val="000000"/>
                <w:sz w:val="16"/>
              </w:rPr>
              <w:t>0.00 (2)</w:t>
            </w:r>
            <w:r>
              <w:rPr>
                <w:rFonts w:ascii="宋体" w:eastAsia="宋体" w:hAnsi="宋体"/>
                <w:color w:val="000000"/>
                <w:sz w:val="16"/>
              </w:rPr>
              <w:t>商品和服务支出</w:t>
            </w:r>
          </w:p>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6"/>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9</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2" w:after="0" w:line="160" w:lineRule="exact"/>
              <w:ind w:left="446" w:right="446"/>
            </w:pPr>
            <w:r>
              <w:rPr>
                <w:rFonts w:ascii="宋体" w:eastAsia="宋体" w:hAnsi="宋体"/>
                <w:color w:val="000000"/>
                <w:sz w:val="16"/>
              </w:rPr>
              <w:t>九、金融支出</w:t>
            </w:r>
          </w:p>
        </w:tc>
        <w:tc>
          <w:tcPr>
            <w:tcW w:w="1922" w:type="dxa"/>
            <w:vMerge/>
          </w:tcPr>
          <w:p w:rsidR="004A15AB" w:rsidRDefault="004A15AB"/>
        </w:tc>
        <w:tc>
          <w:tcPr>
            <w:tcW w:w="4452" w:type="dxa"/>
            <w:vMerge w:val="restart"/>
            <w:tcMar>
              <w:left w:w="0" w:type="dxa"/>
              <w:right w:w="0" w:type="dxa"/>
            </w:tcMar>
          </w:tcPr>
          <w:p w:rsidR="004A15AB" w:rsidRDefault="00745247">
            <w:pPr>
              <w:autoSpaceDE w:val="0"/>
              <w:autoSpaceDN w:val="0"/>
              <w:spacing w:before="922" w:after="0" w:line="160" w:lineRule="exact"/>
              <w:ind w:left="52" w:right="52"/>
            </w:pPr>
            <w:r>
              <w:rPr>
                <w:rFonts w:ascii="宋体" w:eastAsia="宋体" w:hAnsi="宋体"/>
                <w:color w:val="000000"/>
                <w:sz w:val="16"/>
              </w:rPr>
              <w:t>0.00 (6)</w:t>
            </w:r>
            <w:r>
              <w:rPr>
                <w:rFonts w:ascii="宋体" w:eastAsia="宋体" w:hAnsi="宋体"/>
                <w:color w:val="000000"/>
                <w:sz w:val="16"/>
              </w:rPr>
              <w:t>资本性支出</w:t>
            </w:r>
          </w:p>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0.00</w:t>
            </w:r>
          </w:p>
        </w:tc>
      </w:tr>
      <w:tr w:rsidR="004A15AB">
        <w:trPr>
          <w:trHeight w:hRule="exact" w:val="286"/>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10</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十、其他支出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6"/>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11</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十一、转移性支出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12</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十二、债务还本支出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4"/>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13</w:t>
            </w:r>
          </w:p>
        </w:tc>
        <w:tc>
          <w:tcPr>
            <w:tcW w:w="1922" w:type="dxa"/>
            <w:vMerge/>
          </w:tcPr>
          <w:p w:rsidR="004A15AB" w:rsidRDefault="004A15AB"/>
        </w:tc>
        <w:tc>
          <w:tcPr>
            <w:tcW w:w="1922" w:type="dxa"/>
            <w:vMerge/>
          </w:tcPr>
          <w:p w:rsidR="004A15AB" w:rsidRDefault="004A15AB"/>
        </w:tc>
        <w:tc>
          <w:tcPr>
            <w:tcW w:w="3142" w:type="dxa"/>
            <w:tcMar>
              <w:left w:w="0" w:type="dxa"/>
              <w:right w:w="0" w:type="dxa"/>
            </w:tcMar>
          </w:tcPr>
          <w:p w:rsidR="004A15AB" w:rsidRDefault="00745247">
            <w:pPr>
              <w:autoSpaceDE w:val="0"/>
              <w:autoSpaceDN w:val="0"/>
              <w:spacing w:before="62" w:after="0" w:line="160" w:lineRule="exact"/>
              <w:ind w:left="446" w:right="446"/>
            </w:pPr>
            <w:r>
              <w:rPr>
                <w:rFonts w:ascii="宋体" w:eastAsia="宋体" w:hAnsi="宋体"/>
                <w:color w:val="000000"/>
                <w:sz w:val="16"/>
              </w:rPr>
              <w:t>十三、债务付息支出</w:t>
            </w:r>
          </w:p>
        </w:tc>
        <w:tc>
          <w:tcPr>
            <w:tcW w:w="1922" w:type="dxa"/>
            <w:vMerge/>
          </w:tcPr>
          <w:p w:rsidR="004A15AB" w:rsidRDefault="004A15AB"/>
        </w:tc>
        <w:tc>
          <w:tcPr>
            <w:tcW w:w="4452" w:type="dxa"/>
            <w:vMerge w:val="restart"/>
            <w:tcMar>
              <w:left w:w="0" w:type="dxa"/>
              <w:right w:w="0" w:type="dxa"/>
            </w:tcMar>
          </w:tcPr>
          <w:p w:rsidR="004A15AB" w:rsidRDefault="00745247">
            <w:pPr>
              <w:autoSpaceDE w:val="0"/>
              <w:autoSpaceDN w:val="0"/>
              <w:spacing w:before="348" w:after="0" w:line="160" w:lineRule="exact"/>
              <w:ind w:left="52" w:right="52"/>
            </w:pPr>
            <w:r>
              <w:rPr>
                <w:rFonts w:ascii="宋体" w:eastAsia="宋体" w:hAnsi="宋体"/>
                <w:color w:val="000000"/>
                <w:sz w:val="16"/>
              </w:rPr>
              <w:t>0.00 (8)</w:t>
            </w:r>
            <w:r>
              <w:rPr>
                <w:rFonts w:ascii="宋体" w:eastAsia="宋体" w:hAnsi="宋体"/>
                <w:color w:val="000000"/>
                <w:sz w:val="16"/>
              </w:rPr>
              <w:t>对企业补助</w:t>
            </w:r>
          </w:p>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0.00</w:t>
            </w:r>
          </w:p>
        </w:tc>
      </w:tr>
      <w:tr w:rsidR="004A15AB">
        <w:trPr>
          <w:trHeight w:hRule="exact" w:val="288"/>
        </w:trPr>
        <w:tc>
          <w:tcPr>
            <w:tcW w:w="39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14</w:t>
            </w:r>
          </w:p>
        </w:tc>
        <w:tc>
          <w:tcPr>
            <w:tcW w:w="1922" w:type="dxa"/>
            <w:vMerge/>
          </w:tcPr>
          <w:p w:rsidR="004A15AB" w:rsidRDefault="004A15AB"/>
        </w:tc>
        <w:tc>
          <w:tcPr>
            <w:tcW w:w="1922" w:type="dxa"/>
            <w:vMerge/>
          </w:tcPr>
          <w:p w:rsidR="004A15AB" w:rsidRDefault="004A15AB"/>
        </w:tc>
        <w:tc>
          <w:tcPr>
            <w:tcW w:w="3142" w:type="dxa"/>
            <w:vMerge w:val="restart"/>
            <w:tcMar>
              <w:left w:w="0" w:type="dxa"/>
              <w:right w:w="0" w:type="dxa"/>
            </w:tcMar>
          </w:tcPr>
          <w:p w:rsidR="004A15AB" w:rsidRDefault="00745247">
            <w:pPr>
              <w:autoSpaceDE w:val="0"/>
              <w:autoSpaceDN w:val="0"/>
              <w:spacing w:before="64" w:after="0" w:line="160" w:lineRule="exact"/>
              <w:ind w:left="446" w:right="446"/>
            </w:pPr>
            <w:r>
              <w:rPr>
                <w:rFonts w:ascii="宋体" w:eastAsia="宋体" w:hAnsi="宋体"/>
                <w:color w:val="000000"/>
                <w:sz w:val="16"/>
              </w:rPr>
              <w:t>十四、债务发行费用支出</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0.00</w:t>
            </w:r>
          </w:p>
        </w:tc>
      </w:tr>
      <w:tr w:rsidR="004A15AB">
        <w:trPr>
          <w:trHeight w:hRule="exact" w:val="286"/>
        </w:trPr>
        <w:tc>
          <w:tcPr>
            <w:tcW w:w="390"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15</w:t>
            </w:r>
          </w:p>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1922" w:type="dxa"/>
            <w:vMerge/>
          </w:tcPr>
          <w:p w:rsidR="004A15AB" w:rsidRDefault="004A15AB"/>
        </w:tc>
        <w:tc>
          <w:tcPr>
            <w:tcW w:w="400" w:type="dxa"/>
            <w:shd w:val="clear" w:color="auto" w:fill="FFFFFF"/>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0.00</w:t>
            </w:r>
          </w:p>
        </w:tc>
      </w:tr>
    </w:tbl>
    <w:p w:rsidR="004A15AB" w:rsidRDefault="004A15AB">
      <w:pPr>
        <w:autoSpaceDE w:val="0"/>
        <w:autoSpaceDN w:val="0"/>
        <w:spacing w:after="0" w:line="1430" w:lineRule="exact"/>
      </w:pPr>
    </w:p>
    <w:tbl>
      <w:tblPr>
        <w:tblW w:w="0" w:type="auto"/>
        <w:tblInd w:w="55" w:type="dxa"/>
        <w:tblLayout w:type="fixed"/>
        <w:tblLook w:val="04A0" w:firstRow="1" w:lastRow="0" w:firstColumn="1" w:lastColumn="0" w:noHBand="0" w:noVBand="1"/>
      </w:tblPr>
      <w:tblGrid>
        <w:gridCol w:w="310"/>
        <w:gridCol w:w="1850"/>
        <w:gridCol w:w="3660"/>
        <w:gridCol w:w="5834"/>
        <w:gridCol w:w="3640"/>
      </w:tblGrid>
      <w:tr w:rsidR="004A15AB">
        <w:trPr>
          <w:trHeight w:hRule="exact" w:val="1918"/>
        </w:trPr>
        <w:tc>
          <w:tcPr>
            <w:tcW w:w="310"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21</w:t>
            </w:r>
          </w:p>
        </w:tc>
        <w:tc>
          <w:tcPr>
            <w:tcW w:w="1850" w:type="dxa"/>
            <w:tcMar>
              <w:left w:w="0" w:type="dxa"/>
              <w:right w:w="0" w:type="dxa"/>
            </w:tcMar>
          </w:tcPr>
          <w:p w:rsidR="004A15AB" w:rsidRDefault="00745247">
            <w:pPr>
              <w:autoSpaceDE w:val="0"/>
              <w:autoSpaceDN w:val="0"/>
              <w:spacing w:before="64" w:after="0" w:line="160" w:lineRule="exact"/>
              <w:ind w:left="96" w:right="96"/>
            </w:pPr>
            <w:r>
              <w:rPr>
                <w:rFonts w:ascii="宋体" w:eastAsia="宋体" w:hAnsi="宋体"/>
                <w:color w:val="000000"/>
                <w:sz w:val="16"/>
              </w:rPr>
              <w:t>收入总计</w:t>
            </w:r>
          </w:p>
        </w:tc>
        <w:tc>
          <w:tcPr>
            <w:tcW w:w="3660" w:type="dxa"/>
            <w:tcMar>
              <w:left w:w="0" w:type="dxa"/>
              <w:right w:w="0" w:type="dxa"/>
            </w:tcMar>
          </w:tcPr>
          <w:p w:rsidR="004A15AB" w:rsidRDefault="00745247">
            <w:pPr>
              <w:autoSpaceDE w:val="0"/>
              <w:autoSpaceDN w:val="0"/>
              <w:spacing w:before="64" w:after="0" w:line="160" w:lineRule="exact"/>
              <w:ind w:left="1114" w:right="1114"/>
            </w:pPr>
            <w:r>
              <w:rPr>
                <w:rFonts w:ascii="宋体" w:eastAsia="宋体" w:hAnsi="宋体"/>
                <w:color w:val="000000"/>
                <w:sz w:val="16"/>
              </w:rPr>
              <w:t xml:space="preserve">0.00 </w:t>
            </w:r>
            <w:r>
              <w:rPr>
                <w:rFonts w:ascii="宋体" w:eastAsia="宋体" w:hAnsi="宋体"/>
                <w:color w:val="000000"/>
                <w:sz w:val="16"/>
              </w:rPr>
              <w:t>支出总计</w:t>
            </w:r>
          </w:p>
        </w:tc>
        <w:tc>
          <w:tcPr>
            <w:tcW w:w="5834" w:type="dxa"/>
            <w:tcMar>
              <w:left w:w="0" w:type="dxa"/>
              <w:right w:w="0" w:type="dxa"/>
            </w:tcMar>
          </w:tcPr>
          <w:p w:rsidR="004A15AB" w:rsidRDefault="00745247">
            <w:pPr>
              <w:autoSpaceDE w:val="0"/>
              <w:autoSpaceDN w:val="0"/>
              <w:spacing w:before="64" w:after="0" w:line="160" w:lineRule="exact"/>
              <w:ind w:left="1504" w:right="1504"/>
            </w:pPr>
            <w:r>
              <w:rPr>
                <w:rFonts w:ascii="宋体" w:eastAsia="宋体" w:hAnsi="宋体"/>
                <w:color w:val="000000"/>
                <w:sz w:val="16"/>
              </w:rPr>
              <w:t xml:space="preserve">0.00 </w:t>
            </w:r>
            <w:r>
              <w:rPr>
                <w:rFonts w:ascii="宋体" w:eastAsia="宋体" w:hAnsi="宋体"/>
                <w:color w:val="000000"/>
                <w:sz w:val="16"/>
              </w:rPr>
              <w:t>支出总计</w:t>
            </w:r>
          </w:p>
        </w:tc>
        <w:tc>
          <w:tcPr>
            <w:tcW w:w="3640" w:type="dxa"/>
            <w:tcMar>
              <w:left w:w="0" w:type="dxa"/>
              <w:right w:w="0" w:type="dxa"/>
            </w:tcMar>
          </w:tcPr>
          <w:p w:rsidR="004A15AB" w:rsidRDefault="00745247">
            <w:pPr>
              <w:autoSpaceDE w:val="0"/>
              <w:autoSpaceDN w:val="0"/>
              <w:spacing w:before="64" w:after="0" w:line="160" w:lineRule="exact"/>
              <w:ind w:left="30" w:right="30"/>
              <w:jc w:val="right"/>
            </w:pPr>
            <w:r>
              <w:rPr>
                <w:rFonts w:ascii="宋体" w:eastAsia="宋体" w:hAnsi="宋体"/>
                <w:color w:val="000000"/>
                <w:sz w:val="16"/>
              </w:rPr>
              <w:t>0.00</w:t>
            </w:r>
          </w:p>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4148"/>
        <w:gridCol w:w="10616"/>
      </w:tblGrid>
      <w:tr w:rsidR="004A15AB">
        <w:trPr>
          <w:trHeight w:hRule="exact" w:val="13478"/>
        </w:trPr>
        <w:tc>
          <w:tcPr>
            <w:tcW w:w="4148" w:type="dxa"/>
            <w:tcMar>
              <w:left w:w="0" w:type="dxa"/>
              <w:right w:w="0" w:type="dxa"/>
            </w:tcMar>
          </w:tcPr>
          <w:p w:rsidR="004A15AB" w:rsidRDefault="00745247">
            <w:pPr>
              <w:autoSpaceDE w:val="0"/>
              <w:autoSpaceDN w:val="0"/>
              <w:spacing w:before="244" w:after="584" w:line="160" w:lineRule="exact"/>
            </w:pPr>
            <w:r>
              <w:rPr>
                <w:rFonts w:ascii="宋体" w:eastAsia="宋体" w:hAnsi="宋体"/>
                <w:color w:val="000000"/>
                <w:sz w:val="16"/>
              </w:rPr>
              <w:lastRenderedPageBreak/>
              <w:t>表</w:t>
            </w:r>
            <w:r>
              <w:rPr>
                <w:rFonts w:ascii="宋体" w:eastAsia="宋体" w:hAnsi="宋体"/>
                <w:color w:val="000000"/>
                <w:sz w:val="16"/>
              </w:rPr>
              <w:t>10</w:t>
            </w:r>
          </w:p>
          <w:tbl>
            <w:tblPr>
              <w:tblW w:w="0" w:type="auto"/>
              <w:tblInd w:w="24" w:type="dxa"/>
              <w:tblLayout w:type="fixed"/>
              <w:tblLook w:val="04A0" w:firstRow="1" w:lastRow="0" w:firstColumn="1" w:lastColumn="0" w:noHBand="0" w:noVBand="1"/>
            </w:tblPr>
            <w:tblGrid>
              <w:gridCol w:w="412"/>
              <w:gridCol w:w="1862"/>
              <w:gridCol w:w="1850"/>
            </w:tblGrid>
            <w:tr w:rsidR="004A15AB">
              <w:trPr>
                <w:trHeight w:hRule="exact" w:val="856"/>
              </w:trPr>
              <w:tc>
                <w:tcPr>
                  <w:tcW w:w="412" w:type="dxa"/>
                  <w:tcMar>
                    <w:left w:w="0" w:type="dxa"/>
                    <w:right w:w="0" w:type="dxa"/>
                  </w:tcMar>
                </w:tcPr>
                <w:p w:rsidR="004A15AB" w:rsidRDefault="00745247">
                  <w:pPr>
                    <w:autoSpaceDE w:val="0"/>
                    <w:autoSpaceDN w:val="0"/>
                    <w:spacing w:before="586" w:after="0" w:line="160" w:lineRule="exact"/>
                    <w:jc w:val="center"/>
                  </w:pPr>
                  <w:r>
                    <w:rPr>
                      <w:rFonts w:ascii="宋体" w:eastAsia="宋体" w:hAnsi="宋体"/>
                      <w:color w:val="000000"/>
                      <w:sz w:val="16"/>
                    </w:rPr>
                    <w:t>序号</w:t>
                  </w:r>
                </w:p>
              </w:tc>
              <w:tc>
                <w:tcPr>
                  <w:tcW w:w="1862" w:type="dxa"/>
                  <w:vMerge w:val="restart"/>
                  <w:tcMar>
                    <w:left w:w="0" w:type="dxa"/>
                    <w:right w:w="0" w:type="dxa"/>
                  </w:tcMar>
                </w:tcPr>
                <w:p w:rsidR="004A15AB" w:rsidRDefault="00745247">
                  <w:pPr>
                    <w:autoSpaceDE w:val="0"/>
                    <w:autoSpaceDN w:val="0"/>
                    <w:spacing w:before="586" w:after="0" w:line="160" w:lineRule="exact"/>
                    <w:ind w:left="412" w:right="412"/>
                    <w:jc w:val="right"/>
                  </w:pPr>
                  <w:r>
                    <w:rPr>
                      <w:rFonts w:ascii="宋体" w:eastAsia="宋体" w:hAnsi="宋体"/>
                      <w:color w:val="000000"/>
                      <w:sz w:val="16"/>
                    </w:rPr>
                    <w:t>单位编码</w:t>
                  </w:r>
                </w:p>
              </w:tc>
              <w:tc>
                <w:tcPr>
                  <w:tcW w:w="1850" w:type="dxa"/>
                  <w:vMerge w:val="restart"/>
                  <w:tcMar>
                    <w:left w:w="0" w:type="dxa"/>
                    <w:right w:w="0" w:type="dxa"/>
                  </w:tcMar>
                </w:tcPr>
                <w:p w:rsidR="004A15AB" w:rsidRDefault="00745247">
                  <w:pPr>
                    <w:autoSpaceDE w:val="0"/>
                    <w:autoSpaceDN w:val="0"/>
                    <w:spacing w:before="966" w:after="0" w:line="160" w:lineRule="exact"/>
                    <w:ind w:left="412" w:right="412"/>
                  </w:pPr>
                  <w:r>
                    <w:rPr>
                      <w:rFonts w:ascii="宋体" w:eastAsia="宋体" w:hAnsi="宋体"/>
                      <w:color w:val="000000"/>
                      <w:sz w:val="16"/>
                    </w:rPr>
                    <w:t>合计</w:t>
                  </w:r>
                </w:p>
              </w:tc>
            </w:tr>
            <w:tr w:rsidR="004A15AB">
              <w:trPr>
                <w:trHeight w:hRule="exact" w:val="334"/>
              </w:trPr>
              <w:tc>
                <w:tcPr>
                  <w:tcW w:w="412" w:type="dxa"/>
                  <w:tcMar>
                    <w:left w:w="0" w:type="dxa"/>
                    <w:right w:w="0" w:type="dxa"/>
                  </w:tcMar>
                </w:tcPr>
                <w:p w:rsidR="004A15AB" w:rsidRDefault="00745247">
                  <w:pPr>
                    <w:autoSpaceDE w:val="0"/>
                    <w:autoSpaceDN w:val="0"/>
                    <w:spacing w:before="110" w:after="0" w:line="160" w:lineRule="exact"/>
                    <w:jc w:val="center"/>
                  </w:pPr>
                  <w:r>
                    <w:rPr>
                      <w:rFonts w:ascii="宋体" w:eastAsia="宋体" w:hAnsi="宋体"/>
                      <w:color w:val="000000"/>
                      <w:sz w:val="16"/>
                    </w:rPr>
                    <w:t>1</w:t>
                  </w:r>
                </w:p>
              </w:tc>
              <w:tc>
                <w:tcPr>
                  <w:tcW w:w="1383" w:type="dxa"/>
                  <w:vMerge/>
                </w:tcPr>
                <w:p w:rsidR="004A15AB" w:rsidRDefault="004A15AB"/>
              </w:tc>
              <w:tc>
                <w:tcPr>
                  <w:tcW w:w="1383" w:type="dxa"/>
                  <w:vMerge/>
                </w:tcPr>
                <w:p w:rsidR="004A15AB" w:rsidRDefault="004A15AB"/>
              </w:tc>
            </w:tr>
            <w:tr w:rsidR="004A15AB">
              <w:trPr>
                <w:trHeight w:hRule="exact" w:val="288"/>
              </w:trPr>
              <w:tc>
                <w:tcPr>
                  <w:tcW w:w="41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2</w:t>
                  </w:r>
                </w:p>
              </w:tc>
              <w:tc>
                <w:tcPr>
                  <w:tcW w:w="1862" w:type="dxa"/>
                  <w:tcMar>
                    <w:left w:w="0" w:type="dxa"/>
                    <w:right w:w="0" w:type="dxa"/>
                  </w:tcMar>
                </w:tcPr>
                <w:p w:rsidR="004A15AB" w:rsidRDefault="00745247">
                  <w:pPr>
                    <w:autoSpaceDE w:val="0"/>
                    <w:autoSpaceDN w:val="0"/>
                    <w:spacing w:before="64" w:after="0" w:line="160" w:lineRule="exact"/>
                    <w:ind w:left="64" w:right="64"/>
                  </w:pPr>
                  <w:r>
                    <w:rPr>
                      <w:rFonts w:ascii="宋体" w:eastAsia="宋体" w:hAnsi="宋体"/>
                      <w:color w:val="000000"/>
                      <w:sz w:val="16"/>
                    </w:rPr>
                    <w:t>103</w:t>
                  </w:r>
                </w:p>
              </w:tc>
              <w:tc>
                <w:tcPr>
                  <w:tcW w:w="1850" w:type="dxa"/>
                  <w:tcMar>
                    <w:left w:w="0" w:type="dxa"/>
                    <w:right w:w="0" w:type="dxa"/>
                  </w:tcMar>
                </w:tcPr>
                <w:p w:rsidR="004A15AB" w:rsidRDefault="00745247">
                  <w:pPr>
                    <w:autoSpaceDE w:val="0"/>
                    <w:autoSpaceDN w:val="0"/>
                    <w:spacing w:before="64" w:after="0" w:line="160" w:lineRule="exact"/>
                    <w:jc w:val="right"/>
                  </w:pPr>
                  <w:r>
                    <w:rPr>
                      <w:rFonts w:ascii="宋体" w:eastAsia="宋体" w:hAnsi="宋体"/>
                      <w:color w:val="000000"/>
                      <w:sz w:val="16"/>
                    </w:rPr>
                    <w:t>中国共产党眉县委员</w:t>
                  </w:r>
                </w:p>
              </w:tc>
            </w:tr>
            <w:tr w:rsidR="004A15AB">
              <w:trPr>
                <w:trHeight w:hRule="exact" w:val="284"/>
              </w:trPr>
              <w:tc>
                <w:tcPr>
                  <w:tcW w:w="412"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3</w:t>
                  </w:r>
                </w:p>
              </w:tc>
              <w:tc>
                <w:tcPr>
                  <w:tcW w:w="1862" w:type="dxa"/>
                  <w:vMerge w:val="restart"/>
                  <w:tcMar>
                    <w:left w:w="0" w:type="dxa"/>
                    <w:right w:w="0" w:type="dxa"/>
                  </w:tcMar>
                </w:tcPr>
                <w:p w:rsidR="004A15AB" w:rsidRDefault="00745247">
                  <w:pPr>
                    <w:autoSpaceDE w:val="0"/>
                    <w:autoSpaceDN w:val="0"/>
                    <w:spacing w:before="62" w:after="0" w:line="160" w:lineRule="exact"/>
                    <w:ind w:left="64" w:right="64"/>
                  </w:pPr>
                  <w:r>
                    <w:rPr>
                      <w:rFonts w:ascii="宋体" w:eastAsia="宋体" w:hAnsi="宋体"/>
                      <w:color w:val="000000"/>
                      <w:sz w:val="16"/>
                    </w:rPr>
                    <w:t xml:space="preserve">　　</w:t>
                  </w:r>
                  <w:r>
                    <w:rPr>
                      <w:rFonts w:ascii="宋体" w:eastAsia="宋体" w:hAnsi="宋体"/>
                      <w:color w:val="000000"/>
                      <w:sz w:val="16"/>
                    </w:rPr>
                    <w:t>103001</w:t>
                  </w:r>
                </w:p>
              </w:tc>
              <w:tc>
                <w:tcPr>
                  <w:tcW w:w="1850" w:type="dxa"/>
                  <w:tcMar>
                    <w:left w:w="0" w:type="dxa"/>
                    <w:right w:w="0" w:type="dxa"/>
                  </w:tcMar>
                </w:tcPr>
                <w:p w:rsidR="004A15AB" w:rsidRDefault="00745247">
                  <w:pPr>
                    <w:autoSpaceDE w:val="0"/>
                    <w:autoSpaceDN w:val="0"/>
                    <w:spacing w:before="62" w:after="0" w:line="160" w:lineRule="exact"/>
                    <w:jc w:val="right"/>
                  </w:pPr>
                  <w:r>
                    <w:rPr>
                      <w:rFonts w:ascii="宋体" w:eastAsia="宋体" w:hAnsi="宋体"/>
                      <w:color w:val="000000"/>
                      <w:sz w:val="16"/>
                    </w:rPr>
                    <w:t xml:space="preserve">　　中国共产党眉县</w:t>
                  </w:r>
                </w:p>
              </w:tc>
            </w:tr>
            <w:tr w:rsidR="004A15AB">
              <w:trPr>
                <w:trHeight w:hRule="exact" w:val="316"/>
              </w:trPr>
              <w:tc>
                <w:tcPr>
                  <w:tcW w:w="41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4</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64" w:after="0" w:line="160" w:lineRule="exact"/>
                    <w:ind w:left="158" w:right="158"/>
                    <w:jc w:val="right"/>
                  </w:pPr>
                  <w:r>
                    <w:rPr>
                      <w:rFonts w:ascii="宋体" w:eastAsia="宋体" w:hAnsi="宋体"/>
                      <w:color w:val="000000"/>
                      <w:sz w:val="16"/>
                    </w:rPr>
                    <w:t>专用项目</w:t>
                  </w:r>
                </w:p>
              </w:tc>
            </w:tr>
            <w:tr w:rsidR="004A15AB">
              <w:trPr>
                <w:trHeight w:hRule="exact" w:val="254"/>
              </w:trPr>
              <w:tc>
                <w:tcPr>
                  <w:tcW w:w="412" w:type="dxa"/>
                  <w:vMerge w:val="restart"/>
                  <w:tcMar>
                    <w:left w:w="0" w:type="dxa"/>
                    <w:right w:w="0" w:type="dxa"/>
                  </w:tcMar>
                </w:tcPr>
                <w:p w:rsidR="004A15AB" w:rsidRDefault="00745247">
                  <w:pPr>
                    <w:autoSpaceDE w:val="0"/>
                    <w:autoSpaceDN w:val="0"/>
                    <w:spacing w:before="174" w:after="0" w:line="160" w:lineRule="exact"/>
                    <w:jc w:val="center"/>
                  </w:pPr>
                  <w:r>
                    <w:rPr>
                      <w:rFonts w:ascii="宋体" w:eastAsia="宋体" w:hAnsi="宋体"/>
                      <w:color w:val="000000"/>
                      <w:sz w:val="16"/>
                    </w:rPr>
                    <w:t>5</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94" w:after="0" w:line="160" w:lineRule="exact"/>
                    <w:jc w:val="right"/>
                  </w:pPr>
                  <w:r>
                    <w:rPr>
                      <w:rFonts w:ascii="宋体" w:eastAsia="宋体" w:hAnsi="宋体"/>
                      <w:color w:val="000000"/>
                      <w:sz w:val="16"/>
                    </w:rPr>
                    <w:t>拔尖人</w:t>
                  </w:r>
                </w:p>
              </w:tc>
            </w:tr>
            <w:tr w:rsidR="004A15AB">
              <w:trPr>
                <w:trHeight w:hRule="exact" w:val="252"/>
              </w:trPr>
              <w:tc>
                <w:tcPr>
                  <w:tcW w:w="1383" w:type="dxa"/>
                  <w:vMerge/>
                </w:tcPr>
                <w:p w:rsidR="004A15AB" w:rsidRDefault="004A15AB"/>
              </w:tc>
              <w:tc>
                <w:tcPr>
                  <w:tcW w:w="1383" w:type="dxa"/>
                  <w:vMerge/>
                </w:tcPr>
                <w:p w:rsidR="004A15AB" w:rsidRDefault="004A15AB"/>
              </w:tc>
              <w:tc>
                <w:tcPr>
                  <w:tcW w:w="1850" w:type="dxa"/>
                  <w:tcMar>
                    <w:left w:w="0" w:type="dxa"/>
                    <w:right w:w="0" w:type="dxa"/>
                  </w:tcMar>
                </w:tcPr>
                <w:p w:rsidR="004A15AB" w:rsidRDefault="00745247">
                  <w:pPr>
                    <w:autoSpaceDE w:val="0"/>
                    <w:autoSpaceDN w:val="0"/>
                    <w:spacing w:after="0" w:line="160" w:lineRule="exact"/>
                    <w:ind w:left="412" w:right="412"/>
                  </w:pPr>
                  <w:r>
                    <w:rPr>
                      <w:rFonts w:ascii="宋体" w:eastAsia="宋体" w:hAnsi="宋体"/>
                      <w:color w:val="000000"/>
                      <w:sz w:val="16"/>
                    </w:rPr>
                    <w:t>作经费</w:t>
                  </w:r>
                </w:p>
              </w:tc>
            </w:tr>
            <w:tr w:rsidR="004A15AB">
              <w:trPr>
                <w:trHeight w:hRule="exact" w:val="346"/>
              </w:trPr>
              <w:tc>
                <w:tcPr>
                  <w:tcW w:w="412"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6</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92" w:after="0" w:line="160" w:lineRule="exact"/>
                    <w:jc w:val="right"/>
                  </w:pPr>
                  <w:r>
                    <w:rPr>
                      <w:rFonts w:ascii="宋体" w:eastAsia="宋体" w:hAnsi="宋体"/>
                      <w:color w:val="000000"/>
                      <w:sz w:val="16"/>
                    </w:rPr>
                    <w:t>春节老</w:t>
                  </w:r>
                </w:p>
              </w:tc>
            </w:tr>
            <w:tr w:rsidR="004A15AB">
              <w:trPr>
                <w:trHeight w:hRule="exact" w:val="252"/>
              </w:trPr>
              <w:tc>
                <w:tcPr>
                  <w:tcW w:w="412" w:type="dxa"/>
                  <w:vMerge w:val="restart"/>
                  <w:tcMar>
                    <w:left w:w="0" w:type="dxa"/>
                    <w:right w:w="0" w:type="dxa"/>
                  </w:tcMar>
                </w:tcPr>
                <w:p w:rsidR="004A15AB" w:rsidRDefault="00745247">
                  <w:pPr>
                    <w:autoSpaceDE w:val="0"/>
                    <w:autoSpaceDN w:val="0"/>
                    <w:spacing w:before="172" w:after="0" w:line="160" w:lineRule="exact"/>
                    <w:jc w:val="center"/>
                  </w:pPr>
                  <w:r>
                    <w:rPr>
                      <w:rFonts w:ascii="宋体" w:eastAsia="宋体" w:hAnsi="宋体"/>
                      <w:color w:val="000000"/>
                      <w:sz w:val="16"/>
                    </w:rPr>
                    <w:t>7</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92" w:after="0" w:line="160" w:lineRule="exact"/>
                    <w:jc w:val="right"/>
                  </w:pPr>
                  <w:r>
                    <w:rPr>
                      <w:rFonts w:ascii="宋体" w:eastAsia="宋体" w:hAnsi="宋体"/>
                      <w:color w:val="000000"/>
                      <w:sz w:val="16"/>
                    </w:rPr>
                    <w:t>党员远</w:t>
                  </w:r>
                </w:p>
              </w:tc>
            </w:tr>
            <w:tr w:rsidR="004A15AB">
              <w:trPr>
                <w:trHeight w:hRule="exact" w:val="252"/>
              </w:trPr>
              <w:tc>
                <w:tcPr>
                  <w:tcW w:w="1383" w:type="dxa"/>
                  <w:vMerge/>
                </w:tcPr>
                <w:p w:rsidR="004A15AB" w:rsidRDefault="004A15AB"/>
              </w:tc>
              <w:tc>
                <w:tcPr>
                  <w:tcW w:w="1383" w:type="dxa"/>
                  <w:vMerge/>
                </w:tcPr>
                <w:p w:rsidR="004A15AB" w:rsidRDefault="004A15AB"/>
              </w:tc>
              <w:tc>
                <w:tcPr>
                  <w:tcW w:w="1850" w:type="dxa"/>
                  <w:tcMar>
                    <w:left w:w="0" w:type="dxa"/>
                    <w:right w:w="0" w:type="dxa"/>
                  </w:tcMar>
                </w:tcPr>
                <w:p w:rsidR="004A15AB" w:rsidRDefault="00745247">
                  <w:pPr>
                    <w:autoSpaceDE w:val="0"/>
                    <w:autoSpaceDN w:val="0"/>
                    <w:spacing w:after="0" w:line="160" w:lineRule="exact"/>
                    <w:jc w:val="right"/>
                  </w:pPr>
                  <w:r>
                    <w:rPr>
                      <w:rFonts w:ascii="宋体" w:eastAsia="宋体" w:hAnsi="宋体"/>
                      <w:color w:val="000000"/>
                      <w:sz w:val="16"/>
                    </w:rPr>
                    <w:t>党员远程教育等工作</w:t>
                  </w:r>
                </w:p>
              </w:tc>
            </w:tr>
            <w:tr w:rsidR="004A15AB">
              <w:trPr>
                <w:trHeight w:hRule="exact" w:val="418"/>
              </w:trPr>
              <w:tc>
                <w:tcPr>
                  <w:tcW w:w="412" w:type="dxa"/>
                  <w:tcMar>
                    <w:left w:w="0" w:type="dxa"/>
                    <w:right w:w="0" w:type="dxa"/>
                  </w:tcMar>
                </w:tcPr>
                <w:p w:rsidR="004A15AB" w:rsidRDefault="00745247">
                  <w:pPr>
                    <w:autoSpaceDE w:val="0"/>
                    <w:autoSpaceDN w:val="0"/>
                    <w:spacing w:before="92" w:after="0" w:line="160" w:lineRule="exact"/>
                    <w:jc w:val="center"/>
                  </w:pPr>
                  <w:r>
                    <w:rPr>
                      <w:rFonts w:ascii="宋体" w:eastAsia="宋体" w:hAnsi="宋体"/>
                      <w:color w:val="000000"/>
                      <w:sz w:val="16"/>
                    </w:rPr>
                    <w:t>8</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92" w:after="0" w:line="160" w:lineRule="exact"/>
                    <w:jc w:val="right"/>
                  </w:pPr>
                  <w:r>
                    <w:rPr>
                      <w:rFonts w:ascii="宋体" w:eastAsia="宋体" w:hAnsi="宋体"/>
                      <w:color w:val="000000"/>
                      <w:sz w:val="16"/>
                    </w:rPr>
                    <w:t>公务员</w:t>
                  </w:r>
                </w:p>
              </w:tc>
            </w:tr>
            <w:tr w:rsidR="004A15AB">
              <w:trPr>
                <w:trHeight w:hRule="exact" w:val="324"/>
              </w:trPr>
              <w:tc>
                <w:tcPr>
                  <w:tcW w:w="412" w:type="dxa"/>
                  <w:vMerge w:val="restart"/>
                  <w:tcMar>
                    <w:left w:w="0" w:type="dxa"/>
                    <w:right w:w="0" w:type="dxa"/>
                  </w:tcMar>
                </w:tcPr>
                <w:p w:rsidR="004A15AB" w:rsidRDefault="00745247">
                  <w:pPr>
                    <w:autoSpaceDE w:val="0"/>
                    <w:autoSpaceDN w:val="0"/>
                    <w:spacing w:before="244" w:after="0" w:line="160" w:lineRule="exact"/>
                    <w:jc w:val="center"/>
                  </w:pPr>
                  <w:r>
                    <w:rPr>
                      <w:rFonts w:ascii="宋体" w:eastAsia="宋体" w:hAnsi="宋体"/>
                      <w:color w:val="000000"/>
                      <w:sz w:val="16"/>
                    </w:rPr>
                    <w:t>9</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164" w:after="0" w:line="160" w:lineRule="exact"/>
                    <w:jc w:val="right"/>
                  </w:pPr>
                  <w:r>
                    <w:rPr>
                      <w:rFonts w:ascii="宋体" w:eastAsia="宋体" w:hAnsi="宋体"/>
                      <w:color w:val="000000"/>
                      <w:sz w:val="16"/>
                    </w:rPr>
                    <w:t>基层干</w:t>
                  </w:r>
                </w:p>
              </w:tc>
            </w:tr>
            <w:tr w:rsidR="004A15AB">
              <w:trPr>
                <w:trHeight w:hRule="exact" w:val="326"/>
              </w:trPr>
              <w:tc>
                <w:tcPr>
                  <w:tcW w:w="1383" w:type="dxa"/>
                  <w:vMerge/>
                </w:tcPr>
                <w:p w:rsidR="004A15AB" w:rsidRDefault="004A15AB"/>
              </w:tc>
              <w:tc>
                <w:tcPr>
                  <w:tcW w:w="1383" w:type="dxa"/>
                  <w:vMerge/>
                </w:tcPr>
                <w:p w:rsidR="004A15AB" w:rsidRDefault="004A15AB"/>
              </w:tc>
              <w:tc>
                <w:tcPr>
                  <w:tcW w:w="1850" w:type="dxa"/>
                  <w:tcMar>
                    <w:left w:w="0" w:type="dxa"/>
                    <w:right w:w="0" w:type="dxa"/>
                  </w:tcMar>
                </w:tcPr>
                <w:p w:rsidR="004A15AB" w:rsidRDefault="00745247">
                  <w:pPr>
                    <w:autoSpaceDE w:val="0"/>
                    <w:autoSpaceDN w:val="0"/>
                    <w:spacing w:after="0" w:line="160" w:lineRule="exact"/>
                    <w:jc w:val="right"/>
                  </w:pPr>
                  <w:r>
                    <w:rPr>
                      <w:rFonts w:ascii="宋体" w:eastAsia="宋体" w:hAnsi="宋体"/>
                      <w:color w:val="000000"/>
                      <w:sz w:val="16"/>
                    </w:rPr>
                    <w:t>，党代表联络办公经</w:t>
                  </w:r>
                </w:p>
              </w:tc>
            </w:tr>
            <w:tr w:rsidR="004A15AB">
              <w:trPr>
                <w:trHeight w:hRule="exact" w:val="388"/>
              </w:trPr>
              <w:tc>
                <w:tcPr>
                  <w:tcW w:w="412" w:type="dxa"/>
                  <w:tcMar>
                    <w:left w:w="0" w:type="dxa"/>
                    <w:right w:w="0" w:type="dxa"/>
                  </w:tcMar>
                </w:tcPr>
                <w:p w:rsidR="004A15AB" w:rsidRDefault="00745247">
                  <w:pPr>
                    <w:autoSpaceDE w:val="0"/>
                    <w:autoSpaceDN w:val="0"/>
                    <w:spacing w:before="164" w:after="0" w:line="160" w:lineRule="exact"/>
                    <w:jc w:val="center"/>
                  </w:pPr>
                  <w:r>
                    <w:rPr>
                      <w:rFonts w:ascii="宋体" w:eastAsia="宋体" w:hAnsi="宋体"/>
                      <w:color w:val="000000"/>
                      <w:sz w:val="16"/>
                    </w:rPr>
                    <w:t>10</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164" w:after="0" w:line="160" w:lineRule="exact"/>
                    <w:jc w:val="right"/>
                  </w:pPr>
                  <w:r>
                    <w:rPr>
                      <w:rFonts w:ascii="宋体" w:eastAsia="宋体" w:hAnsi="宋体"/>
                      <w:color w:val="000000"/>
                      <w:sz w:val="16"/>
                    </w:rPr>
                    <w:t>考核工</w:t>
                  </w:r>
                </w:p>
              </w:tc>
            </w:tr>
            <w:tr w:rsidR="004A15AB">
              <w:trPr>
                <w:trHeight w:hRule="exact" w:val="286"/>
              </w:trPr>
              <w:tc>
                <w:tcPr>
                  <w:tcW w:w="41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11</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64" w:after="0" w:line="160" w:lineRule="exact"/>
                    <w:jc w:val="right"/>
                  </w:pPr>
                  <w:r>
                    <w:rPr>
                      <w:rFonts w:ascii="宋体" w:eastAsia="宋体" w:hAnsi="宋体"/>
                      <w:color w:val="000000"/>
                      <w:sz w:val="16"/>
                    </w:rPr>
                    <w:t>老年大</w:t>
                  </w:r>
                </w:p>
              </w:tc>
            </w:tr>
            <w:tr w:rsidR="004A15AB">
              <w:trPr>
                <w:trHeight w:hRule="exact" w:val="316"/>
              </w:trPr>
              <w:tc>
                <w:tcPr>
                  <w:tcW w:w="412" w:type="dxa"/>
                  <w:tcMar>
                    <w:left w:w="0" w:type="dxa"/>
                    <w:right w:w="0" w:type="dxa"/>
                  </w:tcMar>
                </w:tcPr>
                <w:p w:rsidR="004A15AB" w:rsidRDefault="00745247">
                  <w:pPr>
                    <w:autoSpaceDE w:val="0"/>
                    <w:autoSpaceDN w:val="0"/>
                    <w:spacing w:before="64" w:after="0" w:line="160" w:lineRule="exact"/>
                    <w:jc w:val="center"/>
                  </w:pPr>
                  <w:r>
                    <w:rPr>
                      <w:rFonts w:ascii="宋体" w:eastAsia="宋体" w:hAnsi="宋体"/>
                      <w:color w:val="000000"/>
                      <w:sz w:val="16"/>
                    </w:rPr>
                    <w:t>12</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64" w:after="0" w:line="160" w:lineRule="exact"/>
                    <w:jc w:val="right"/>
                  </w:pPr>
                  <w:r>
                    <w:rPr>
                      <w:rFonts w:ascii="宋体" w:eastAsia="宋体" w:hAnsi="宋体"/>
                      <w:color w:val="000000"/>
                      <w:sz w:val="16"/>
                    </w:rPr>
                    <w:t>离退休</w:t>
                  </w:r>
                </w:p>
              </w:tc>
            </w:tr>
            <w:tr w:rsidR="004A15AB">
              <w:trPr>
                <w:trHeight w:hRule="exact" w:val="252"/>
              </w:trPr>
              <w:tc>
                <w:tcPr>
                  <w:tcW w:w="412" w:type="dxa"/>
                  <w:vMerge w:val="restart"/>
                  <w:tcMar>
                    <w:left w:w="0" w:type="dxa"/>
                    <w:right w:w="0" w:type="dxa"/>
                  </w:tcMar>
                </w:tcPr>
                <w:p w:rsidR="004A15AB" w:rsidRDefault="00745247">
                  <w:pPr>
                    <w:autoSpaceDE w:val="0"/>
                    <w:autoSpaceDN w:val="0"/>
                    <w:spacing w:before="172" w:after="0" w:line="160" w:lineRule="exact"/>
                    <w:jc w:val="center"/>
                  </w:pPr>
                  <w:r>
                    <w:rPr>
                      <w:rFonts w:ascii="宋体" w:eastAsia="宋体" w:hAnsi="宋体"/>
                      <w:color w:val="000000"/>
                      <w:sz w:val="16"/>
                    </w:rPr>
                    <w:t>13</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92" w:after="0" w:line="160" w:lineRule="exact"/>
                    <w:jc w:val="right"/>
                  </w:pPr>
                  <w:r>
                    <w:rPr>
                      <w:rFonts w:ascii="宋体" w:eastAsia="宋体" w:hAnsi="宋体"/>
                      <w:color w:val="000000"/>
                      <w:sz w:val="16"/>
                    </w:rPr>
                    <w:t>离休干</w:t>
                  </w:r>
                </w:p>
              </w:tc>
            </w:tr>
            <w:tr w:rsidR="004A15AB">
              <w:trPr>
                <w:trHeight w:hRule="exact" w:val="252"/>
              </w:trPr>
              <w:tc>
                <w:tcPr>
                  <w:tcW w:w="1383" w:type="dxa"/>
                  <w:vMerge/>
                </w:tcPr>
                <w:p w:rsidR="004A15AB" w:rsidRDefault="004A15AB"/>
              </w:tc>
              <w:tc>
                <w:tcPr>
                  <w:tcW w:w="1383" w:type="dxa"/>
                  <w:vMerge/>
                </w:tcPr>
                <w:p w:rsidR="004A15AB" w:rsidRDefault="004A15AB"/>
              </w:tc>
              <w:tc>
                <w:tcPr>
                  <w:tcW w:w="1850" w:type="dxa"/>
                  <w:tcMar>
                    <w:left w:w="0" w:type="dxa"/>
                    <w:right w:w="0" w:type="dxa"/>
                  </w:tcMar>
                </w:tcPr>
                <w:p w:rsidR="004A15AB" w:rsidRDefault="00745247">
                  <w:pPr>
                    <w:autoSpaceDE w:val="0"/>
                    <w:autoSpaceDN w:val="0"/>
                    <w:spacing w:after="0" w:line="160" w:lineRule="exact"/>
                    <w:ind w:left="412" w:right="412"/>
                  </w:pPr>
                  <w:r>
                    <w:rPr>
                      <w:rFonts w:ascii="宋体" w:eastAsia="宋体" w:hAnsi="宋体"/>
                      <w:color w:val="000000"/>
                      <w:sz w:val="16"/>
                    </w:rPr>
                    <w:t>经费</w:t>
                  </w:r>
                </w:p>
              </w:tc>
            </w:tr>
            <w:tr w:rsidR="004A15AB">
              <w:trPr>
                <w:trHeight w:hRule="exact" w:val="318"/>
              </w:trPr>
              <w:tc>
                <w:tcPr>
                  <w:tcW w:w="412" w:type="dxa"/>
                  <w:tcMar>
                    <w:left w:w="0" w:type="dxa"/>
                    <w:right w:w="0" w:type="dxa"/>
                  </w:tcMar>
                </w:tcPr>
                <w:p w:rsidR="004A15AB" w:rsidRDefault="00745247">
                  <w:pPr>
                    <w:autoSpaceDE w:val="0"/>
                    <w:autoSpaceDN w:val="0"/>
                    <w:spacing w:before="94" w:after="0" w:line="160" w:lineRule="exact"/>
                    <w:jc w:val="center"/>
                  </w:pPr>
                  <w:r>
                    <w:rPr>
                      <w:rFonts w:ascii="宋体" w:eastAsia="宋体" w:hAnsi="宋体"/>
                      <w:color w:val="000000"/>
                      <w:sz w:val="16"/>
                    </w:rPr>
                    <w:t>14</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94" w:after="0" w:line="160" w:lineRule="exact"/>
                    <w:jc w:val="right"/>
                  </w:pPr>
                  <w:r>
                    <w:rPr>
                      <w:rFonts w:ascii="宋体" w:eastAsia="宋体" w:hAnsi="宋体"/>
                      <w:color w:val="000000"/>
                      <w:sz w:val="16"/>
                    </w:rPr>
                    <w:t>人才工</w:t>
                  </w:r>
                </w:p>
              </w:tc>
            </w:tr>
            <w:tr w:rsidR="004A15AB">
              <w:trPr>
                <w:trHeight w:hRule="exact" w:val="3180"/>
              </w:trPr>
              <w:tc>
                <w:tcPr>
                  <w:tcW w:w="412" w:type="dxa"/>
                  <w:tcMar>
                    <w:left w:w="0" w:type="dxa"/>
                    <w:right w:w="0" w:type="dxa"/>
                  </w:tcMar>
                </w:tcPr>
                <w:p w:rsidR="004A15AB" w:rsidRDefault="00745247">
                  <w:pPr>
                    <w:autoSpaceDE w:val="0"/>
                    <w:autoSpaceDN w:val="0"/>
                    <w:spacing w:before="62" w:after="0" w:line="160" w:lineRule="exact"/>
                    <w:jc w:val="center"/>
                  </w:pPr>
                  <w:r>
                    <w:rPr>
                      <w:rFonts w:ascii="宋体" w:eastAsia="宋体" w:hAnsi="宋体"/>
                      <w:color w:val="000000"/>
                      <w:sz w:val="16"/>
                    </w:rPr>
                    <w:t>15</w:t>
                  </w:r>
                </w:p>
              </w:tc>
              <w:tc>
                <w:tcPr>
                  <w:tcW w:w="1383" w:type="dxa"/>
                  <w:vMerge/>
                </w:tcPr>
                <w:p w:rsidR="004A15AB" w:rsidRDefault="004A15AB"/>
              </w:tc>
              <w:tc>
                <w:tcPr>
                  <w:tcW w:w="1850" w:type="dxa"/>
                  <w:tcMar>
                    <w:left w:w="0" w:type="dxa"/>
                    <w:right w:w="0" w:type="dxa"/>
                  </w:tcMar>
                </w:tcPr>
                <w:p w:rsidR="004A15AB" w:rsidRDefault="00745247">
                  <w:pPr>
                    <w:autoSpaceDE w:val="0"/>
                    <w:autoSpaceDN w:val="0"/>
                    <w:spacing w:before="62" w:after="0" w:line="160" w:lineRule="exact"/>
                    <w:jc w:val="right"/>
                  </w:pPr>
                  <w:r>
                    <w:rPr>
                      <w:rFonts w:ascii="宋体" w:eastAsia="宋体" w:hAnsi="宋体"/>
                      <w:color w:val="000000"/>
                      <w:sz w:val="16"/>
                    </w:rPr>
                    <w:t>特殊困</w:t>
                  </w:r>
                </w:p>
              </w:tc>
            </w:tr>
          </w:tbl>
          <w:p w:rsidR="004A15AB" w:rsidRDefault="004A15AB"/>
          <w:p w:rsidR="004A15AB" w:rsidRDefault="004A15AB">
            <w:pPr>
              <w:autoSpaceDE w:val="0"/>
              <w:autoSpaceDN w:val="0"/>
              <w:spacing w:after="0" w:line="14" w:lineRule="exact"/>
            </w:pPr>
          </w:p>
        </w:tc>
        <w:tc>
          <w:tcPr>
            <w:tcW w:w="10616" w:type="dxa"/>
            <w:tcMar>
              <w:left w:w="0" w:type="dxa"/>
              <w:right w:w="0" w:type="dxa"/>
            </w:tcMar>
          </w:tcPr>
          <w:p w:rsidR="004A15AB" w:rsidRDefault="00745247">
            <w:pPr>
              <w:autoSpaceDE w:val="0"/>
              <w:autoSpaceDN w:val="0"/>
              <w:spacing w:before="572" w:after="0" w:line="300" w:lineRule="exact"/>
              <w:ind w:left="812" w:right="812"/>
            </w:pPr>
            <w:r>
              <w:rPr>
                <w:rFonts w:ascii="宋体" w:eastAsia="宋体" w:hAnsi="宋体"/>
                <w:color w:val="000000"/>
                <w:sz w:val="30"/>
              </w:rPr>
              <w:t>2020</w:t>
            </w:r>
            <w:r>
              <w:rPr>
                <w:rFonts w:ascii="宋体" w:eastAsia="宋体" w:hAnsi="宋体"/>
                <w:color w:val="000000"/>
                <w:sz w:val="30"/>
              </w:rPr>
              <w:t>年部门综合预算专</w:t>
            </w:r>
            <w:r>
              <w:rPr>
                <w:rFonts w:ascii="宋体" w:eastAsia="宋体" w:hAnsi="宋体"/>
                <w:strike/>
                <w:color w:val="000000"/>
                <w:sz w:val="30"/>
              </w:rPr>
              <w:t>项</w:t>
            </w:r>
            <w:r>
              <w:rPr>
                <w:rFonts w:ascii="宋体" w:eastAsia="宋体" w:hAnsi="宋体"/>
                <w:color w:val="000000"/>
                <w:sz w:val="30"/>
              </w:rPr>
              <w:t>业务经费支出表</w:t>
            </w:r>
          </w:p>
          <w:p w:rsidR="004A15AB" w:rsidRDefault="00745247">
            <w:pPr>
              <w:autoSpaceDE w:val="0"/>
              <w:autoSpaceDN w:val="0"/>
              <w:spacing w:before="702" w:after="0" w:line="160" w:lineRule="exact"/>
              <w:ind w:left="46" w:right="46"/>
            </w:pPr>
            <w:r>
              <w:rPr>
                <w:rFonts w:ascii="宋体" w:eastAsia="宋体" w:hAnsi="宋体"/>
                <w:color w:val="000000"/>
                <w:sz w:val="16"/>
              </w:rPr>
              <w:t>单位（项目）名称</w:t>
            </w:r>
          </w:p>
          <w:p w:rsidR="004A15AB" w:rsidRDefault="00745247">
            <w:pPr>
              <w:autoSpaceDE w:val="0"/>
              <w:autoSpaceDN w:val="0"/>
              <w:spacing w:before="508" w:after="0" w:line="160" w:lineRule="exact"/>
              <w:ind w:left="2" w:right="2"/>
            </w:pPr>
            <w:r>
              <w:rPr>
                <w:rFonts w:ascii="宋体" w:eastAsia="宋体" w:hAnsi="宋体"/>
                <w:color w:val="000000"/>
                <w:sz w:val="16"/>
              </w:rPr>
              <w:t>会组织部</w:t>
            </w:r>
          </w:p>
          <w:p w:rsidR="004A15AB" w:rsidRDefault="00745247">
            <w:pPr>
              <w:autoSpaceDE w:val="0"/>
              <w:autoSpaceDN w:val="0"/>
              <w:spacing w:before="126" w:after="0" w:line="160" w:lineRule="exact"/>
              <w:ind w:left="2" w:right="2"/>
            </w:pPr>
            <w:r>
              <w:rPr>
                <w:rFonts w:ascii="宋体" w:eastAsia="宋体" w:hAnsi="宋体"/>
                <w:color w:val="000000"/>
                <w:sz w:val="16"/>
              </w:rPr>
              <w:t>委员会组织部</w:t>
            </w:r>
          </w:p>
          <w:p w:rsidR="004A15AB" w:rsidRDefault="00745247">
            <w:pPr>
              <w:autoSpaceDE w:val="0"/>
              <w:autoSpaceDN w:val="0"/>
              <w:spacing w:before="472" w:after="0" w:line="160" w:lineRule="exact"/>
              <w:ind w:left="2" w:right="2"/>
            </w:pPr>
            <w:r>
              <w:rPr>
                <w:rFonts w:ascii="宋体" w:eastAsia="宋体" w:hAnsi="宋体"/>
                <w:color w:val="000000"/>
                <w:sz w:val="16"/>
              </w:rPr>
              <w:t>才管理及</w:t>
            </w:r>
            <w:r>
              <w:rPr>
                <w:rFonts w:ascii="宋体" w:eastAsia="宋体" w:hAnsi="宋体"/>
                <w:color w:val="000000"/>
                <w:sz w:val="16"/>
              </w:rPr>
              <w:t>“</w:t>
            </w:r>
            <w:r>
              <w:rPr>
                <w:rFonts w:ascii="宋体" w:eastAsia="宋体" w:hAnsi="宋体"/>
                <w:color w:val="000000"/>
                <w:sz w:val="16"/>
              </w:rPr>
              <w:t>一把手</w:t>
            </w:r>
            <w:r>
              <w:rPr>
                <w:rFonts w:ascii="宋体" w:eastAsia="宋体" w:hAnsi="宋体"/>
                <w:color w:val="000000"/>
                <w:sz w:val="16"/>
              </w:rPr>
              <w:t>”</w:t>
            </w:r>
            <w:r>
              <w:rPr>
                <w:rFonts w:ascii="宋体" w:eastAsia="宋体" w:hAnsi="宋体"/>
                <w:color w:val="000000"/>
                <w:sz w:val="16"/>
              </w:rPr>
              <w:t>进高校借智接力工</w:t>
            </w:r>
          </w:p>
          <w:p w:rsidR="004A15AB" w:rsidRDefault="00745247">
            <w:pPr>
              <w:autoSpaceDE w:val="0"/>
              <w:autoSpaceDN w:val="0"/>
              <w:spacing w:before="344" w:after="0" w:line="160" w:lineRule="exact"/>
              <w:ind w:left="2" w:right="2"/>
            </w:pPr>
            <w:r>
              <w:rPr>
                <w:rFonts w:ascii="宋体" w:eastAsia="宋体" w:hAnsi="宋体"/>
                <w:color w:val="000000"/>
                <w:sz w:val="16"/>
              </w:rPr>
              <w:t>干部慰问经费</w:t>
            </w:r>
          </w:p>
          <w:p w:rsidR="004A15AB" w:rsidRDefault="00745247">
            <w:pPr>
              <w:autoSpaceDE w:val="0"/>
              <w:autoSpaceDN w:val="0"/>
              <w:spacing w:before="186" w:after="0" w:line="160" w:lineRule="exact"/>
              <w:ind w:left="2" w:right="2"/>
            </w:pPr>
            <w:r>
              <w:rPr>
                <w:rFonts w:ascii="宋体" w:eastAsia="宋体" w:hAnsi="宋体"/>
                <w:color w:val="000000"/>
                <w:sz w:val="16"/>
              </w:rPr>
              <w:t>程教育村级终端站点管理员工作补贴、</w:t>
            </w:r>
            <w:r>
              <w:br/>
            </w:r>
            <w:r>
              <w:rPr>
                <w:rFonts w:ascii="宋体" w:eastAsia="宋体" w:hAnsi="宋体"/>
                <w:color w:val="000000"/>
                <w:sz w:val="16"/>
              </w:rPr>
              <w:t>经费</w:t>
            </w:r>
          </w:p>
          <w:p w:rsidR="004A15AB" w:rsidRDefault="00745247">
            <w:pPr>
              <w:autoSpaceDE w:val="0"/>
              <w:autoSpaceDN w:val="0"/>
              <w:spacing w:before="184" w:after="166" w:line="160" w:lineRule="exact"/>
              <w:ind w:left="2" w:right="2"/>
            </w:pPr>
            <w:r>
              <w:rPr>
                <w:rFonts w:ascii="宋体" w:eastAsia="宋体" w:hAnsi="宋体"/>
                <w:color w:val="000000"/>
                <w:sz w:val="16"/>
              </w:rPr>
              <w:t>档案数字化建设经费</w:t>
            </w:r>
          </w:p>
          <w:tbl>
            <w:tblPr>
              <w:tblW w:w="0" w:type="auto"/>
              <w:tblLayout w:type="fixed"/>
              <w:tblLook w:val="04A0" w:firstRow="1" w:lastRow="0" w:firstColumn="1" w:lastColumn="0" w:noHBand="0" w:noVBand="1"/>
            </w:tblPr>
            <w:tblGrid>
              <w:gridCol w:w="4104"/>
              <w:gridCol w:w="6506"/>
            </w:tblGrid>
            <w:tr w:rsidR="004A15AB">
              <w:trPr>
                <w:trHeight w:hRule="exact" w:val="650"/>
              </w:trPr>
              <w:tc>
                <w:tcPr>
                  <w:tcW w:w="4104" w:type="dxa"/>
                  <w:tcMar>
                    <w:left w:w="0" w:type="dxa"/>
                    <w:right w:w="0" w:type="dxa"/>
                  </w:tcMar>
                </w:tcPr>
                <w:p w:rsidR="004A15AB" w:rsidRDefault="00745247">
                  <w:pPr>
                    <w:autoSpaceDE w:val="0"/>
                    <w:autoSpaceDN w:val="0"/>
                    <w:spacing w:before="164" w:after="0" w:line="160" w:lineRule="exact"/>
                    <w:ind w:left="2" w:right="2"/>
                  </w:pPr>
                  <w:r>
                    <w:rPr>
                      <w:rFonts w:ascii="宋体" w:eastAsia="宋体" w:hAnsi="宋体"/>
                      <w:color w:val="000000"/>
                      <w:sz w:val="16"/>
                    </w:rPr>
                    <w:t>部（含村组干部）党员干部教育培训费</w:t>
                  </w:r>
                  <w:r>
                    <w:br/>
                  </w:r>
                  <w:r>
                    <w:rPr>
                      <w:rFonts w:ascii="宋体" w:eastAsia="宋体" w:hAnsi="宋体"/>
                      <w:color w:val="000000"/>
                      <w:sz w:val="16"/>
                    </w:rPr>
                    <w:t>费，城镇社区党建党性教育基地经费</w:t>
                  </w:r>
                </w:p>
              </w:tc>
              <w:tc>
                <w:tcPr>
                  <w:tcW w:w="6506" w:type="dxa"/>
                  <w:tcMar>
                    <w:left w:w="0" w:type="dxa"/>
                    <w:right w:w="0" w:type="dxa"/>
                  </w:tcMar>
                </w:tcPr>
                <w:p w:rsidR="004A15AB" w:rsidRDefault="00745247">
                  <w:pPr>
                    <w:autoSpaceDE w:val="0"/>
                    <w:autoSpaceDN w:val="0"/>
                    <w:spacing w:before="164" w:after="0" w:line="240" w:lineRule="exact"/>
                    <w:ind w:left="6" w:right="6"/>
                    <w:jc w:val="right"/>
                  </w:pPr>
                  <w:r>
                    <w:rPr>
                      <w:rFonts w:ascii="宋体" w:eastAsia="宋体" w:hAnsi="宋体"/>
                      <w:color w:val="000000"/>
                      <w:sz w:val="16"/>
                    </w:rPr>
                    <w:t xml:space="preserve">12.00 </w:t>
                  </w:r>
                  <w:r>
                    <w:rPr>
                      <w:rFonts w:ascii="宋体" w:eastAsia="宋体" w:hAnsi="宋体"/>
                      <w:color w:val="000000"/>
                      <w:sz w:val="16"/>
                    </w:rPr>
                    <w:t>基层干部（含村组干部）党员干部教育培训费，党代表联络办公经</w:t>
                  </w:r>
                </w:p>
              </w:tc>
            </w:tr>
          </w:tbl>
          <w:p w:rsidR="004A15AB" w:rsidRDefault="004A15AB"/>
          <w:p w:rsidR="004A15AB" w:rsidRDefault="00745247">
            <w:pPr>
              <w:autoSpaceDE w:val="0"/>
              <w:autoSpaceDN w:val="0"/>
              <w:spacing w:before="164" w:after="0" w:line="160" w:lineRule="exact"/>
              <w:ind w:left="2" w:right="2"/>
            </w:pPr>
            <w:r>
              <w:rPr>
                <w:rFonts w:ascii="宋体" w:eastAsia="宋体" w:hAnsi="宋体"/>
                <w:color w:val="000000"/>
                <w:sz w:val="16"/>
              </w:rPr>
              <w:t>作经费（含考核系统维护经费）</w:t>
            </w:r>
          </w:p>
          <w:p w:rsidR="004A15AB" w:rsidRDefault="00745247">
            <w:pPr>
              <w:autoSpaceDE w:val="0"/>
              <w:autoSpaceDN w:val="0"/>
              <w:spacing w:before="128" w:after="0" w:line="160" w:lineRule="exact"/>
              <w:ind w:left="2" w:right="2"/>
            </w:pPr>
            <w:r>
              <w:rPr>
                <w:rFonts w:ascii="宋体" w:eastAsia="宋体" w:hAnsi="宋体"/>
                <w:color w:val="000000"/>
                <w:sz w:val="16"/>
              </w:rPr>
              <w:t>学活动经费</w:t>
            </w:r>
          </w:p>
          <w:p w:rsidR="004A15AB" w:rsidRDefault="00745247">
            <w:pPr>
              <w:autoSpaceDE w:val="0"/>
              <w:autoSpaceDN w:val="0"/>
              <w:spacing w:before="126" w:after="0" w:line="160" w:lineRule="exact"/>
              <w:ind w:left="2" w:right="2"/>
            </w:pPr>
            <w:r>
              <w:rPr>
                <w:rFonts w:ascii="宋体" w:eastAsia="宋体" w:hAnsi="宋体"/>
                <w:color w:val="000000"/>
                <w:sz w:val="16"/>
              </w:rPr>
              <w:t>干部党工委、老干书画协会经费</w:t>
            </w:r>
          </w:p>
          <w:p w:rsidR="004A15AB" w:rsidRDefault="00745247">
            <w:pPr>
              <w:autoSpaceDE w:val="0"/>
              <w:autoSpaceDN w:val="0"/>
              <w:spacing w:before="184" w:after="0" w:line="160" w:lineRule="exact"/>
              <w:ind w:left="2" w:right="2"/>
            </w:pPr>
            <w:r>
              <w:rPr>
                <w:rFonts w:ascii="宋体" w:eastAsia="宋体" w:hAnsi="宋体"/>
                <w:color w:val="000000"/>
                <w:sz w:val="16"/>
              </w:rPr>
              <w:t>部公用、特需经费、县级退休干部过冬</w:t>
            </w:r>
          </w:p>
          <w:p w:rsidR="004A15AB" w:rsidRDefault="00745247">
            <w:pPr>
              <w:autoSpaceDE w:val="0"/>
              <w:autoSpaceDN w:val="0"/>
              <w:spacing w:before="346" w:after="0" w:line="160" w:lineRule="exact"/>
              <w:ind w:left="2" w:right="2"/>
            </w:pPr>
            <w:r>
              <w:rPr>
                <w:rFonts w:ascii="宋体" w:eastAsia="宋体" w:hAnsi="宋体"/>
                <w:color w:val="000000"/>
                <w:sz w:val="16"/>
              </w:rPr>
              <w:t>作经费</w:t>
            </w:r>
          </w:p>
          <w:p w:rsidR="004A15AB" w:rsidRDefault="00745247">
            <w:pPr>
              <w:autoSpaceDE w:val="0"/>
              <w:autoSpaceDN w:val="0"/>
              <w:spacing w:before="126" w:after="0" w:line="160" w:lineRule="exact"/>
              <w:ind w:left="2" w:right="2"/>
            </w:pPr>
            <w:r>
              <w:rPr>
                <w:rFonts w:ascii="宋体" w:eastAsia="宋体" w:hAnsi="宋体"/>
                <w:color w:val="000000"/>
                <w:sz w:val="16"/>
              </w:rPr>
              <w:t>难离休干部帮扶基金</w:t>
            </w:r>
          </w:p>
        </w:tc>
      </w:tr>
    </w:tbl>
    <w:p w:rsidR="004A15AB" w:rsidRDefault="004A15AB">
      <w:pPr>
        <w:autoSpaceDE w:val="0"/>
        <w:autoSpaceDN w:val="0"/>
        <w:spacing w:after="0" w:line="20" w:lineRule="exact"/>
      </w:pPr>
    </w:p>
    <w:tbl>
      <w:tblPr>
        <w:tblW w:w="0" w:type="auto"/>
        <w:tblInd w:w="7978" w:type="dxa"/>
        <w:tblLayout w:type="fixed"/>
        <w:tblLook w:val="04A0" w:firstRow="1" w:lastRow="0" w:firstColumn="1" w:lastColumn="0" w:noHBand="0" w:noVBand="1"/>
      </w:tblPr>
      <w:tblGrid>
        <w:gridCol w:w="286"/>
        <w:gridCol w:w="286"/>
        <w:gridCol w:w="564"/>
        <w:gridCol w:w="286"/>
        <w:gridCol w:w="286"/>
        <w:gridCol w:w="286"/>
        <w:gridCol w:w="856"/>
        <w:gridCol w:w="286"/>
        <w:gridCol w:w="564"/>
        <w:gridCol w:w="286"/>
        <w:gridCol w:w="564"/>
        <w:gridCol w:w="286"/>
        <w:gridCol w:w="286"/>
        <w:gridCol w:w="286"/>
        <w:gridCol w:w="286"/>
        <w:gridCol w:w="478"/>
      </w:tblGrid>
      <w:tr w:rsidR="004A15AB">
        <w:trPr>
          <w:trHeight w:hRule="exact" w:val="500"/>
        </w:trPr>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82" w:after="0" w:line="160" w:lineRule="exact"/>
              <w:jc w:val="center"/>
            </w:pPr>
            <w:r>
              <w:rPr>
                <w:rFonts w:ascii="宋体" w:eastAsia="宋体" w:hAnsi="宋体"/>
                <w:color w:val="000000"/>
                <w:sz w:val="16"/>
              </w:rPr>
              <w:t>项目</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82" w:after="0" w:line="160" w:lineRule="exact"/>
            </w:pPr>
            <w:r>
              <w:rPr>
                <w:rFonts w:ascii="宋体" w:eastAsia="宋体" w:hAnsi="宋体"/>
                <w:color w:val="000000"/>
                <w:sz w:val="16"/>
              </w:rPr>
              <w:t>金额</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762" w:after="0" w:line="160" w:lineRule="exact"/>
              <w:jc w:val="right"/>
            </w:pPr>
            <w:r>
              <w:rPr>
                <w:rFonts w:ascii="宋体" w:eastAsia="宋体" w:hAnsi="宋体"/>
                <w:color w:val="000000"/>
                <w:sz w:val="16"/>
              </w:rPr>
              <w:t>11</w:t>
            </w:r>
          </w:p>
          <w:p w:rsidR="004A15AB" w:rsidRDefault="00745247">
            <w:pPr>
              <w:autoSpaceDE w:val="0"/>
              <w:autoSpaceDN w:val="0"/>
              <w:spacing w:before="128" w:after="0" w:line="160" w:lineRule="exact"/>
              <w:jc w:val="right"/>
            </w:pPr>
            <w:r>
              <w:rPr>
                <w:rFonts w:ascii="宋体" w:eastAsia="宋体" w:hAnsi="宋体"/>
                <w:color w:val="000000"/>
                <w:sz w:val="16"/>
              </w:rPr>
              <w:t>11</w:t>
            </w:r>
          </w:p>
          <w:p w:rsidR="004A15AB" w:rsidRDefault="00745247">
            <w:pPr>
              <w:autoSpaceDE w:val="0"/>
              <w:autoSpaceDN w:val="0"/>
              <w:spacing w:before="126" w:after="0" w:line="160" w:lineRule="exact"/>
              <w:jc w:val="right"/>
            </w:pPr>
            <w:r>
              <w:rPr>
                <w:rFonts w:ascii="宋体" w:eastAsia="宋体" w:hAnsi="宋体"/>
                <w:color w:val="000000"/>
                <w:sz w:val="16"/>
              </w:rPr>
              <w:t>11</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762" w:after="0" w:line="160" w:lineRule="exact"/>
              <w:jc w:val="center"/>
            </w:pPr>
            <w:r>
              <w:rPr>
                <w:rFonts w:ascii="宋体" w:eastAsia="宋体" w:hAnsi="宋体"/>
                <w:color w:val="000000"/>
                <w:sz w:val="16"/>
              </w:rPr>
              <w:t>3.0</w:t>
            </w:r>
          </w:p>
          <w:p w:rsidR="004A15AB" w:rsidRDefault="00745247">
            <w:pPr>
              <w:autoSpaceDE w:val="0"/>
              <w:autoSpaceDN w:val="0"/>
              <w:spacing w:before="128" w:after="0" w:line="160" w:lineRule="exact"/>
              <w:jc w:val="center"/>
            </w:pPr>
            <w:r>
              <w:rPr>
                <w:rFonts w:ascii="宋体" w:eastAsia="宋体" w:hAnsi="宋体"/>
                <w:color w:val="000000"/>
                <w:sz w:val="16"/>
              </w:rPr>
              <w:t>3.0</w:t>
            </w:r>
          </w:p>
          <w:p w:rsidR="004A15AB" w:rsidRDefault="00745247">
            <w:pPr>
              <w:autoSpaceDE w:val="0"/>
              <w:autoSpaceDN w:val="0"/>
              <w:spacing w:before="126" w:after="0" w:line="160" w:lineRule="exact"/>
              <w:jc w:val="center"/>
            </w:pPr>
            <w:r>
              <w:rPr>
                <w:rFonts w:ascii="宋体" w:eastAsia="宋体" w:hAnsi="宋体"/>
                <w:color w:val="000000"/>
                <w:sz w:val="16"/>
              </w:rPr>
              <w:t>3.0</w:t>
            </w:r>
          </w:p>
          <w:p w:rsidR="004A15AB" w:rsidRDefault="00745247">
            <w:pPr>
              <w:autoSpaceDE w:val="0"/>
              <w:autoSpaceDN w:val="0"/>
              <w:spacing w:before="126" w:after="0" w:line="160" w:lineRule="exact"/>
              <w:jc w:val="center"/>
            </w:pPr>
            <w:r>
              <w:rPr>
                <w:rFonts w:ascii="宋体" w:eastAsia="宋体" w:hAnsi="宋体"/>
                <w:strike/>
                <w:color w:val="000000"/>
                <w:sz w:val="16"/>
              </w:rPr>
              <w:t>3.0</w:t>
            </w:r>
          </w:p>
          <w:p w:rsidR="004A15AB" w:rsidRDefault="00745247">
            <w:pPr>
              <w:autoSpaceDE w:val="0"/>
              <w:autoSpaceDN w:val="0"/>
              <w:spacing w:before="266" w:after="0" w:line="160" w:lineRule="exact"/>
              <w:jc w:val="center"/>
            </w:pPr>
            <w:r>
              <w:rPr>
                <w:rFonts w:ascii="宋体" w:eastAsia="宋体" w:hAnsi="宋体"/>
                <w:color w:val="000000"/>
                <w:sz w:val="16"/>
              </w:rPr>
              <w:t>0.0</w:t>
            </w:r>
          </w:p>
          <w:p w:rsidR="004A15AB" w:rsidRDefault="00745247">
            <w:pPr>
              <w:autoSpaceDE w:val="0"/>
              <w:autoSpaceDN w:val="0"/>
              <w:spacing w:before="264" w:after="0" w:line="160" w:lineRule="exact"/>
              <w:jc w:val="center"/>
            </w:pPr>
            <w:r>
              <w:rPr>
                <w:rFonts w:ascii="宋体" w:eastAsia="宋体" w:hAnsi="宋体"/>
                <w:color w:val="000000"/>
                <w:sz w:val="16"/>
              </w:rPr>
              <w:t>6.0</w:t>
            </w:r>
          </w:p>
          <w:p w:rsidR="004A15AB" w:rsidRDefault="00745247">
            <w:pPr>
              <w:autoSpaceDE w:val="0"/>
              <w:autoSpaceDN w:val="0"/>
              <w:spacing w:before="266" w:after="0" w:line="160" w:lineRule="exact"/>
              <w:jc w:val="center"/>
            </w:pPr>
            <w:r>
              <w:rPr>
                <w:rFonts w:ascii="宋体" w:eastAsia="宋体" w:hAnsi="宋体"/>
                <w:color w:val="000000"/>
                <w:sz w:val="16"/>
              </w:rPr>
              <w:t>5.0</w:t>
            </w:r>
          </w:p>
          <w:p w:rsidR="004A15AB" w:rsidRDefault="00745247">
            <w:pPr>
              <w:autoSpaceDE w:val="0"/>
              <w:autoSpaceDN w:val="0"/>
              <w:spacing w:before="264" w:after="0" w:line="160" w:lineRule="exact"/>
              <w:jc w:val="center"/>
            </w:pPr>
            <w:r>
              <w:rPr>
                <w:rFonts w:ascii="宋体" w:eastAsia="宋体" w:hAnsi="宋体"/>
                <w:color w:val="000000"/>
                <w:sz w:val="16"/>
              </w:rPr>
              <w:t>0.0</w:t>
            </w:r>
          </w:p>
          <w:p w:rsidR="004A15AB" w:rsidRDefault="00745247">
            <w:pPr>
              <w:autoSpaceDE w:val="0"/>
              <w:autoSpaceDN w:val="0"/>
              <w:spacing w:before="980" w:after="0" w:line="160" w:lineRule="exact"/>
              <w:jc w:val="center"/>
            </w:pPr>
            <w:r>
              <w:rPr>
                <w:rFonts w:ascii="宋体" w:eastAsia="宋体" w:hAnsi="宋体"/>
                <w:color w:val="000000"/>
                <w:sz w:val="16"/>
              </w:rPr>
              <w:t>2.0</w:t>
            </w:r>
          </w:p>
          <w:p w:rsidR="004A15AB" w:rsidRDefault="00745247">
            <w:pPr>
              <w:autoSpaceDE w:val="0"/>
              <w:autoSpaceDN w:val="0"/>
              <w:spacing w:before="128" w:after="0" w:line="160" w:lineRule="exact"/>
              <w:jc w:val="center"/>
            </w:pPr>
            <w:r>
              <w:rPr>
                <w:rFonts w:ascii="宋体" w:eastAsia="宋体" w:hAnsi="宋体"/>
                <w:color w:val="000000"/>
                <w:sz w:val="16"/>
              </w:rPr>
              <w:t>3.0</w:t>
            </w:r>
          </w:p>
          <w:p w:rsidR="004A15AB" w:rsidRDefault="00745247">
            <w:pPr>
              <w:autoSpaceDE w:val="0"/>
              <w:autoSpaceDN w:val="0"/>
              <w:spacing w:before="126" w:after="0" w:line="160" w:lineRule="exact"/>
              <w:jc w:val="center"/>
            </w:pPr>
            <w:r>
              <w:rPr>
                <w:rFonts w:ascii="宋体" w:eastAsia="宋体" w:hAnsi="宋体"/>
                <w:color w:val="000000"/>
                <w:sz w:val="16"/>
              </w:rPr>
              <w:t>6.0</w:t>
            </w:r>
          </w:p>
          <w:p w:rsidR="004A15AB" w:rsidRDefault="00745247">
            <w:pPr>
              <w:autoSpaceDE w:val="0"/>
              <w:autoSpaceDN w:val="0"/>
              <w:spacing w:before="264" w:after="0" w:line="160" w:lineRule="exact"/>
              <w:jc w:val="center"/>
            </w:pPr>
            <w:r>
              <w:rPr>
                <w:rFonts w:ascii="宋体" w:eastAsia="宋体" w:hAnsi="宋体"/>
                <w:color w:val="000000"/>
                <w:sz w:val="16"/>
              </w:rPr>
              <w:t>0.0</w:t>
            </w:r>
          </w:p>
          <w:p w:rsidR="004A15AB" w:rsidRDefault="00745247">
            <w:pPr>
              <w:autoSpaceDE w:val="0"/>
              <w:autoSpaceDN w:val="0"/>
              <w:spacing w:before="266" w:after="0" w:line="160" w:lineRule="exact"/>
              <w:jc w:val="center"/>
            </w:pPr>
            <w:r>
              <w:rPr>
                <w:rFonts w:ascii="宋体" w:eastAsia="宋体" w:hAnsi="宋体"/>
                <w:color w:val="000000"/>
                <w:sz w:val="16"/>
                <w:u w:val="single"/>
              </w:rPr>
              <w:t>4.0</w:t>
            </w:r>
          </w:p>
          <w:p w:rsidR="004A15AB" w:rsidRDefault="00745247">
            <w:pPr>
              <w:autoSpaceDE w:val="0"/>
              <w:autoSpaceDN w:val="0"/>
              <w:spacing w:before="126" w:after="0" w:line="160" w:lineRule="exact"/>
              <w:jc w:val="center"/>
            </w:pPr>
            <w:r>
              <w:rPr>
                <w:rFonts w:ascii="宋体" w:eastAsia="宋体" w:hAnsi="宋体"/>
                <w:color w:val="000000"/>
                <w:sz w:val="16"/>
              </w:rPr>
              <w:t>5.0</w:t>
            </w:r>
          </w:p>
        </w:tc>
        <w:tc>
          <w:tcPr>
            <w:tcW w:w="85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210"/>
        </w:trPr>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5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62" w:after="0" w:line="160" w:lineRule="exact"/>
            </w:pPr>
            <w:r>
              <w:rPr>
                <w:rFonts w:ascii="宋体" w:eastAsia="宋体" w:hAnsi="宋体"/>
                <w:color w:val="000000"/>
                <w:sz w:val="16"/>
              </w:rPr>
              <w:t>0</w:t>
            </w:r>
          </w:p>
          <w:p w:rsidR="004A15AB" w:rsidRDefault="00745247">
            <w:pPr>
              <w:autoSpaceDE w:val="0"/>
              <w:autoSpaceDN w:val="0"/>
              <w:spacing w:before="128" w:after="0" w:line="160" w:lineRule="exact"/>
            </w:pPr>
            <w:r>
              <w:rPr>
                <w:rFonts w:ascii="宋体" w:eastAsia="宋体" w:hAnsi="宋体"/>
                <w:color w:val="000000"/>
                <w:sz w:val="16"/>
              </w:rPr>
              <w:t>0</w:t>
            </w:r>
          </w:p>
          <w:p w:rsidR="004A15AB" w:rsidRDefault="00745247">
            <w:pPr>
              <w:autoSpaceDE w:val="0"/>
              <w:autoSpaceDN w:val="0"/>
              <w:spacing w:before="126" w:after="0" w:line="160" w:lineRule="exact"/>
            </w:pPr>
            <w:r>
              <w:rPr>
                <w:rFonts w:ascii="宋体" w:eastAsia="宋体" w:hAnsi="宋体"/>
                <w:color w:val="000000"/>
                <w:sz w:val="16"/>
              </w:rPr>
              <w:t>0</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82" w:after="0" w:line="160" w:lineRule="exact"/>
              <w:jc w:val="right"/>
            </w:pPr>
            <w:r>
              <w:rPr>
                <w:rFonts w:ascii="宋体" w:eastAsia="宋体" w:hAnsi="宋体"/>
                <w:color w:val="000000"/>
                <w:sz w:val="16"/>
              </w:rPr>
              <w:t>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82" w:after="0" w:line="160" w:lineRule="exact"/>
              <w:jc w:val="right"/>
            </w:pPr>
            <w:r>
              <w:rPr>
                <w:rFonts w:ascii="宋体" w:eastAsia="宋体" w:hAnsi="宋体"/>
                <w:color w:val="000000"/>
                <w:sz w:val="16"/>
              </w:rPr>
              <w:t>目简</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882" w:after="0" w:line="160" w:lineRule="exact"/>
              <w:jc w:val="center"/>
            </w:pPr>
            <w:r>
              <w:rPr>
                <w:rFonts w:ascii="宋体" w:eastAsia="宋体" w:hAnsi="宋体"/>
                <w:color w:val="000000"/>
                <w:sz w:val="16"/>
              </w:rPr>
              <w:t>介</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432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72" w:lineRule="exact"/>
              <w:ind w:left="44" w:right="44"/>
              <w:jc w:val="right"/>
            </w:pPr>
            <w:r>
              <w:rPr>
                <w:rFonts w:ascii="宋体" w:eastAsia="宋体" w:hAnsi="宋体"/>
                <w:color w:val="000000"/>
                <w:sz w:val="16"/>
              </w:rPr>
              <w:t>1</w:t>
            </w:r>
          </w:p>
          <w:p w:rsidR="004A15AB" w:rsidRDefault="00745247">
            <w:pPr>
              <w:autoSpaceDE w:val="0"/>
              <w:autoSpaceDN w:val="0"/>
              <w:spacing w:before="266" w:after="0" w:line="160" w:lineRule="exact"/>
              <w:jc w:val="right"/>
            </w:pPr>
            <w:r>
              <w:rPr>
                <w:rFonts w:ascii="宋体" w:eastAsia="宋体" w:hAnsi="宋体"/>
                <w:color w:val="000000"/>
                <w:sz w:val="16"/>
              </w:rPr>
              <w:t>1</w:t>
            </w:r>
          </w:p>
          <w:p w:rsidR="004A15AB" w:rsidRDefault="00745247">
            <w:pPr>
              <w:autoSpaceDE w:val="0"/>
              <w:autoSpaceDN w:val="0"/>
              <w:spacing w:before="690" w:after="0" w:line="160" w:lineRule="exact"/>
              <w:jc w:val="right"/>
            </w:pPr>
            <w:r>
              <w:rPr>
                <w:rFonts w:ascii="宋体" w:eastAsia="宋体" w:hAnsi="宋体"/>
                <w:color w:val="000000"/>
                <w:sz w:val="16"/>
              </w:rPr>
              <w:t>1</w:t>
            </w:r>
          </w:p>
          <w:p w:rsidR="004A15AB" w:rsidRDefault="00745247">
            <w:pPr>
              <w:autoSpaceDE w:val="0"/>
              <w:autoSpaceDN w:val="0"/>
              <w:spacing w:before="264" w:after="0" w:line="160" w:lineRule="exact"/>
              <w:jc w:val="right"/>
            </w:pPr>
            <w:r>
              <w:rPr>
                <w:rFonts w:ascii="宋体" w:eastAsia="宋体" w:hAnsi="宋体"/>
                <w:color w:val="000000"/>
                <w:sz w:val="16"/>
              </w:rPr>
              <w:t>1</w:t>
            </w:r>
          </w:p>
          <w:p w:rsidR="004A15AB" w:rsidRDefault="00745247">
            <w:pPr>
              <w:autoSpaceDE w:val="0"/>
              <w:autoSpaceDN w:val="0"/>
              <w:spacing w:before="980" w:after="0" w:line="160" w:lineRule="exact"/>
              <w:jc w:val="right"/>
            </w:pPr>
            <w:r>
              <w:rPr>
                <w:rFonts w:ascii="宋体" w:eastAsia="宋体" w:hAnsi="宋体"/>
                <w:color w:val="000000"/>
                <w:sz w:val="16"/>
              </w:rPr>
              <w:t>1</w:t>
            </w:r>
          </w:p>
          <w:p w:rsidR="004A15AB" w:rsidRDefault="00745247">
            <w:pPr>
              <w:autoSpaceDE w:val="0"/>
              <w:autoSpaceDN w:val="0"/>
              <w:spacing w:before="838" w:after="0" w:line="160" w:lineRule="exact"/>
              <w:jc w:val="right"/>
            </w:pPr>
            <w:r>
              <w:rPr>
                <w:rFonts w:ascii="宋体" w:eastAsia="宋体" w:hAnsi="宋体"/>
                <w:color w:val="000000"/>
                <w:sz w:val="16"/>
              </w:rPr>
              <w:t>2</w:t>
            </w:r>
          </w:p>
          <w:p w:rsidR="004A15AB" w:rsidRDefault="00745247">
            <w:pPr>
              <w:autoSpaceDE w:val="0"/>
              <w:autoSpaceDN w:val="0"/>
              <w:spacing w:before="266" w:after="0" w:line="160" w:lineRule="exact"/>
              <w:jc w:val="right"/>
            </w:pPr>
            <w:r>
              <w:rPr>
                <w:rFonts w:ascii="宋体" w:eastAsia="宋体" w:hAnsi="宋体"/>
                <w:color w:val="000000"/>
                <w:sz w:val="16"/>
              </w:rPr>
              <w:t>1</w:t>
            </w:r>
          </w:p>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5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pPr>
            <w:r>
              <w:rPr>
                <w:rFonts w:ascii="宋体" w:eastAsia="宋体" w:hAnsi="宋体"/>
                <w:color w:val="000000"/>
                <w:sz w:val="16"/>
              </w:rPr>
              <w:t xml:space="preserve">0 </w:t>
            </w:r>
            <w:r>
              <w:rPr>
                <w:rFonts w:ascii="宋体" w:eastAsia="宋体" w:hAnsi="宋体"/>
                <w:color w:val="000000"/>
                <w:sz w:val="16"/>
              </w:rPr>
              <w:t>支持县域</w:t>
            </w:r>
          </w:p>
          <w:p w:rsidR="004A15AB" w:rsidRDefault="00745247">
            <w:pPr>
              <w:autoSpaceDE w:val="0"/>
              <w:autoSpaceDN w:val="0"/>
              <w:spacing w:before="264" w:after="0" w:line="160" w:lineRule="exact"/>
            </w:pPr>
            <w:r>
              <w:rPr>
                <w:rFonts w:ascii="宋体" w:eastAsia="宋体" w:hAnsi="宋体"/>
                <w:color w:val="000000"/>
                <w:sz w:val="16"/>
              </w:rPr>
              <w:t xml:space="preserve">0 </w:t>
            </w:r>
            <w:r>
              <w:rPr>
                <w:rFonts w:ascii="宋体" w:eastAsia="宋体" w:hAnsi="宋体"/>
                <w:color w:val="000000"/>
                <w:sz w:val="16"/>
              </w:rPr>
              <w:t>春节慰问</w:t>
            </w:r>
          </w:p>
          <w:p w:rsidR="004A15AB" w:rsidRDefault="00745247">
            <w:pPr>
              <w:autoSpaceDE w:val="0"/>
              <w:autoSpaceDN w:val="0"/>
              <w:spacing w:before="266" w:after="0" w:line="160" w:lineRule="exact"/>
            </w:pPr>
            <w:r>
              <w:rPr>
                <w:rFonts w:ascii="宋体" w:eastAsia="宋体" w:hAnsi="宋体"/>
                <w:color w:val="000000"/>
                <w:sz w:val="16"/>
              </w:rPr>
              <w:t xml:space="preserve">0 </w:t>
            </w:r>
            <w:r>
              <w:rPr>
                <w:rFonts w:ascii="宋体" w:eastAsia="宋体" w:hAnsi="宋体"/>
                <w:color w:val="000000"/>
                <w:sz w:val="16"/>
              </w:rPr>
              <w:t>全县远程</w:t>
            </w:r>
          </w:p>
          <w:p w:rsidR="004A15AB" w:rsidRDefault="00745247">
            <w:pPr>
              <w:autoSpaceDE w:val="0"/>
              <w:autoSpaceDN w:val="0"/>
              <w:spacing w:before="264" w:after="0" w:line="160" w:lineRule="exact"/>
            </w:pPr>
            <w:r>
              <w:rPr>
                <w:rFonts w:ascii="宋体" w:eastAsia="宋体" w:hAnsi="宋体"/>
                <w:color w:val="000000"/>
                <w:sz w:val="16"/>
              </w:rPr>
              <w:t xml:space="preserve">0 </w:t>
            </w:r>
            <w:r>
              <w:rPr>
                <w:rFonts w:ascii="宋体" w:eastAsia="宋体" w:hAnsi="宋体"/>
                <w:color w:val="000000"/>
                <w:sz w:val="16"/>
              </w:rPr>
              <w:t>完成干部</w:t>
            </w:r>
          </w:p>
          <w:p w:rsidR="004A15AB" w:rsidRDefault="00745247">
            <w:pPr>
              <w:autoSpaceDE w:val="0"/>
              <w:autoSpaceDN w:val="0"/>
              <w:spacing w:before="490" w:after="0" w:line="160" w:lineRule="exact"/>
              <w:jc w:val="center"/>
            </w:pPr>
            <w:r>
              <w:rPr>
                <w:rFonts w:ascii="宋体" w:eastAsia="宋体" w:hAnsi="宋体"/>
                <w:color w:val="000000"/>
                <w:sz w:val="16"/>
              </w:rPr>
              <w:t>镇社区党</w:t>
            </w:r>
          </w:p>
          <w:p w:rsidR="004A15AB" w:rsidRDefault="00745247">
            <w:pPr>
              <w:autoSpaceDE w:val="0"/>
              <w:autoSpaceDN w:val="0"/>
              <w:spacing w:before="330" w:after="0" w:line="160" w:lineRule="exact"/>
            </w:pPr>
            <w:r>
              <w:rPr>
                <w:rFonts w:ascii="宋体" w:eastAsia="宋体" w:hAnsi="宋体"/>
                <w:color w:val="000000"/>
                <w:sz w:val="16"/>
              </w:rPr>
              <w:t xml:space="preserve">0 </w:t>
            </w:r>
            <w:r>
              <w:rPr>
                <w:rFonts w:ascii="宋体" w:eastAsia="宋体" w:hAnsi="宋体"/>
                <w:color w:val="000000"/>
                <w:sz w:val="16"/>
              </w:rPr>
              <w:t>支持考核</w:t>
            </w:r>
          </w:p>
          <w:p w:rsidR="004A15AB" w:rsidRDefault="00745247">
            <w:pPr>
              <w:autoSpaceDE w:val="0"/>
              <w:autoSpaceDN w:val="0"/>
              <w:spacing w:before="128" w:after="0" w:line="160" w:lineRule="exact"/>
            </w:pPr>
            <w:r>
              <w:rPr>
                <w:rFonts w:ascii="宋体" w:eastAsia="宋体" w:hAnsi="宋体"/>
                <w:color w:val="000000"/>
                <w:sz w:val="16"/>
              </w:rPr>
              <w:t xml:space="preserve">0 </w:t>
            </w:r>
            <w:r>
              <w:rPr>
                <w:rFonts w:ascii="宋体" w:eastAsia="宋体" w:hAnsi="宋体"/>
                <w:color w:val="000000"/>
                <w:sz w:val="16"/>
              </w:rPr>
              <w:t>为老年大</w:t>
            </w:r>
          </w:p>
          <w:p w:rsidR="004A15AB" w:rsidRDefault="00745247">
            <w:pPr>
              <w:autoSpaceDE w:val="0"/>
              <w:autoSpaceDN w:val="0"/>
              <w:spacing w:before="126" w:after="0" w:line="160" w:lineRule="exact"/>
            </w:pPr>
            <w:r>
              <w:rPr>
                <w:rFonts w:ascii="宋体" w:eastAsia="宋体" w:hAnsi="宋体"/>
                <w:color w:val="000000"/>
                <w:sz w:val="16"/>
              </w:rPr>
              <w:t xml:space="preserve">0 </w:t>
            </w:r>
            <w:r>
              <w:rPr>
                <w:rFonts w:ascii="宋体" w:eastAsia="宋体" w:hAnsi="宋体"/>
                <w:color w:val="000000"/>
                <w:sz w:val="16"/>
              </w:rPr>
              <w:t>支持保障</w:t>
            </w:r>
          </w:p>
          <w:p w:rsidR="004A15AB" w:rsidRDefault="00745247">
            <w:pPr>
              <w:autoSpaceDE w:val="0"/>
              <w:autoSpaceDN w:val="0"/>
              <w:spacing w:before="264" w:after="0" w:line="160" w:lineRule="exact"/>
            </w:pPr>
            <w:r>
              <w:rPr>
                <w:rFonts w:ascii="宋体" w:eastAsia="宋体" w:hAnsi="宋体"/>
                <w:color w:val="000000"/>
                <w:sz w:val="16"/>
              </w:rPr>
              <w:t xml:space="preserve">0 </w:t>
            </w:r>
            <w:r>
              <w:rPr>
                <w:rFonts w:ascii="宋体" w:eastAsia="宋体" w:hAnsi="宋体"/>
                <w:color w:val="000000"/>
                <w:sz w:val="16"/>
              </w:rPr>
              <w:t>为离休干</w:t>
            </w:r>
          </w:p>
          <w:p w:rsidR="004A15AB" w:rsidRDefault="00745247">
            <w:pPr>
              <w:autoSpaceDE w:val="0"/>
              <w:autoSpaceDN w:val="0"/>
              <w:spacing w:before="266" w:after="0" w:line="160" w:lineRule="exact"/>
            </w:pPr>
            <w:r>
              <w:rPr>
                <w:rFonts w:ascii="宋体" w:eastAsia="宋体" w:hAnsi="宋体"/>
                <w:color w:val="000000"/>
                <w:sz w:val="16"/>
                <w:u w:val="single"/>
              </w:rPr>
              <w:t xml:space="preserve">0 </w:t>
            </w:r>
            <w:r>
              <w:rPr>
                <w:rFonts w:ascii="宋体" w:eastAsia="宋体" w:hAnsi="宋体"/>
                <w:color w:val="000000"/>
                <w:sz w:val="16"/>
                <w:u w:val="single"/>
              </w:rPr>
              <w:t>支持县域</w:t>
            </w:r>
          </w:p>
          <w:p w:rsidR="004A15AB" w:rsidRDefault="00745247">
            <w:pPr>
              <w:autoSpaceDE w:val="0"/>
              <w:autoSpaceDN w:val="0"/>
              <w:spacing w:before="126" w:after="0" w:line="160" w:lineRule="exact"/>
            </w:pPr>
            <w:r>
              <w:rPr>
                <w:rFonts w:ascii="宋体" w:eastAsia="宋体" w:hAnsi="宋体"/>
                <w:color w:val="000000"/>
                <w:sz w:val="16"/>
              </w:rPr>
              <w:t xml:space="preserve">0 </w:t>
            </w:r>
            <w:r>
              <w:rPr>
                <w:rFonts w:ascii="宋体" w:eastAsia="宋体" w:hAnsi="宋体"/>
                <w:color w:val="000000"/>
                <w:sz w:val="16"/>
              </w:rPr>
              <w:t>为生活困</w:t>
            </w:r>
          </w:p>
        </w:tc>
        <w:tc>
          <w:tcPr>
            <w:tcW w:w="28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pPr>
            <w:r>
              <w:rPr>
                <w:rFonts w:ascii="宋体" w:eastAsia="宋体" w:hAnsi="宋体"/>
                <w:color w:val="000000"/>
                <w:sz w:val="16"/>
              </w:rPr>
              <w:t>拔尖</w:t>
            </w:r>
          </w:p>
          <w:p w:rsidR="004A15AB" w:rsidRDefault="00745247">
            <w:pPr>
              <w:autoSpaceDE w:val="0"/>
              <w:autoSpaceDN w:val="0"/>
              <w:spacing w:before="264" w:after="0" w:line="160" w:lineRule="exact"/>
            </w:pPr>
            <w:r>
              <w:rPr>
                <w:rFonts w:ascii="宋体" w:eastAsia="宋体" w:hAnsi="宋体"/>
                <w:color w:val="000000"/>
                <w:sz w:val="16"/>
              </w:rPr>
              <w:t>老干</w:t>
            </w:r>
          </w:p>
          <w:p w:rsidR="004A15AB" w:rsidRDefault="00745247">
            <w:pPr>
              <w:autoSpaceDE w:val="0"/>
              <w:autoSpaceDN w:val="0"/>
              <w:spacing w:before="266" w:after="0" w:line="160" w:lineRule="exact"/>
            </w:pPr>
            <w:r>
              <w:rPr>
                <w:rFonts w:ascii="宋体" w:eastAsia="宋体" w:hAnsi="宋体"/>
                <w:color w:val="000000"/>
                <w:sz w:val="16"/>
              </w:rPr>
              <w:t>教育</w:t>
            </w:r>
          </w:p>
          <w:p w:rsidR="004A15AB" w:rsidRDefault="00745247">
            <w:pPr>
              <w:autoSpaceDE w:val="0"/>
              <w:autoSpaceDN w:val="0"/>
              <w:spacing w:before="264" w:after="0" w:line="160" w:lineRule="exact"/>
            </w:pPr>
            <w:r>
              <w:rPr>
                <w:rFonts w:ascii="宋体" w:eastAsia="宋体" w:hAnsi="宋体"/>
                <w:color w:val="000000"/>
                <w:sz w:val="16"/>
              </w:rPr>
              <w:t>人事</w:t>
            </w:r>
          </w:p>
          <w:p w:rsidR="004A15AB" w:rsidRDefault="00745247">
            <w:pPr>
              <w:autoSpaceDE w:val="0"/>
              <w:autoSpaceDN w:val="0"/>
              <w:spacing w:before="490" w:after="0" w:line="160" w:lineRule="exact"/>
            </w:pPr>
            <w:r>
              <w:rPr>
                <w:rFonts w:ascii="宋体" w:eastAsia="宋体" w:hAnsi="宋体"/>
                <w:color w:val="000000"/>
                <w:sz w:val="16"/>
              </w:rPr>
              <w:t>建党</w:t>
            </w:r>
          </w:p>
          <w:p w:rsidR="004A15AB" w:rsidRDefault="00745247">
            <w:pPr>
              <w:autoSpaceDE w:val="0"/>
              <w:autoSpaceDN w:val="0"/>
              <w:spacing w:before="330" w:after="0" w:line="160" w:lineRule="exact"/>
            </w:pPr>
            <w:r>
              <w:rPr>
                <w:rFonts w:ascii="宋体" w:eastAsia="宋体" w:hAnsi="宋体"/>
                <w:color w:val="000000"/>
                <w:sz w:val="16"/>
              </w:rPr>
              <w:t>系统</w:t>
            </w:r>
          </w:p>
          <w:p w:rsidR="004A15AB" w:rsidRDefault="00745247">
            <w:pPr>
              <w:autoSpaceDE w:val="0"/>
              <w:autoSpaceDN w:val="0"/>
              <w:spacing w:before="128" w:after="0" w:line="160" w:lineRule="exact"/>
            </w:pPr>
            <w:r>
              <w:rPr>
                <w:rFonts w:ascii="宋体" w:eastAsia="宋体" w:hAnsi="宋体"/>
                <w:color w:val="000000"/>
                <w:sz w:val="16"/>
              </w:rPr>
              <w:t>学开</w:t>
            </w:r>
          </w:p>
          <w:p w:rsidR="004A15AB" w:rsidRDefault="00745247">
            <w:pPr>
              <w:autoSpaceDE w:val="0"/>
              <w:autoSpaceDN w:val="0"/>
              <w:spacing w:before="126" w:after="0" w:line="160" w:lineRule="exact"/>
            </w:pPr>
            <w:r>
              <w:rPr>
                <w:rFonts w:ascii="宋体" w:eastAsia="宋体" w:hAnsi="宋体"/>
                <w:color w:val="000000"/>
                <w:sz w:val="16"/>
              </w:rPr>
              <w:t>离退</w:t>
            </w:r>
          </w:p>
          <w:p w:rsidR="004A15AB" w:rsidRDefault="00745247">
            <w:pPr>
              <w:autoSpaceDE w:val="0"/>
              <w:autoSpaceDN w:val="0"/>
              <w:spacing w:before="264" w:after="0" w:line="160" w:lineRule="exact"/>
            </w:pPr>
            <w:r>
              <w:rPr>
                <w:rFonts w:ascii="宋体" w:eastAsia="宋体" w:hAnsi="宋体"/>
                <w:color w:val="000000"/>
                <w:sz w:val="16"/>
              </w:rPr>
              <w:t>部、</w:t>
            </w:r>
          </w:p>
          <w:p w:rsidR="004A15AB" w:rsidRDefault="00745247">
            <w:pPr>
              <w:autoSpaceDE w:val="0"/>
              <w:autoSpaceDN w:val="0"/>
              <w:spacing w:before="266" w:after="0" w:line="160" w:lineRule="exact"/>
            </w:pPr>
            <w:r>
              <w:rPr>
                <w:rFonts w:ascii="宋体" w:eastAsia="宋体" w:hAnsi="宋体"/>
                <w:color w:val="000000"/>
                <w:sz w:val="16"/>
                <w:u w:val="single"/>
              </w:rPr>
              <w:t>人才</w:t>
            </w:r>
          </w:p>
          <w:p w:rsidR="004A15AB" w:rsidRDefault="00745247">
            <w:pPr>
              <w:autoSpaceDE w:val="0"/>
              <w:autoSpaceDN w:val="0"/>
              <w:spacing w:before="126" w:after="0" w:line="160" w:lineRule="exact"/>
            </w:pPr>
            <w:r>
              <w:rPr>
                <w:rFonts w:ascii="宋体" w:eastAsia="宋体" w:hAnsi="宋体"/>
                <w:color w:val="000000"/>
                <w:sz w:val="16"/>
              </w:rPr>
              <w:t>难的</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center"/>
            </w:pPr>
            <w:r>
              <w:rPr>
                <w:rFonts w:ascii="宋体" w:eastAsia="宋体" w:hAnsi="宋体"/>
                <w:color w:val="000000"/>
                <w:sz w:val="16"/>
              </w:rPr>
              <w:t>人才管理</w:t>
            </w:r>
          </w:p>
          <w:p w:rsidR="004A15AB" w:rsidRDefault="00745247">
            <w:pPr>
              <w:autoSpaceDE w:val="0"/>
              <w:autoSpaceDN w:val="0"/>
              <w:spacing w:before="264" w:after="0" w:line="160" w:lineRule="exact"/>
              <w:jc w:val="center"/>
            </w:pPr>
            <w:r>
              <w:rPr>
                <w:rFonts w:ascii="宋体" w:eastAsia="宋体" w:hAnsi="宋体"/>
                <w:color w:val="000000"/>
                <w:sz w:val="16"/>
              </w:rPr>
              <w:t>部经费。</w:t>
            </w:r>
          </w:p>
          <w:p w:rsidR="004A15AB" w:rsidRDefault="00745247">
            <w:pPr>
              <w:autoSpaceDE w:val="0"/>
              <w:autoSpaceDN w:val="0"/>
              <w:spacing w:before="266" w:after="0" w:line="160" w:lineRule="exact"/>
              <w:jc w:val="center"/>
            </w:pPr>
            <w:r>
              <w:rPr>
                <w:rFonts w:ascii="宋体" w:eastAsia="宋体" w:hAnsi="宋体"/>
                <w:color w:val="000000"/>
                <w:sz w:val="16"/>
              </w:rPr>
              <w:t>站点网络</w:t>
            </w:r>
          </w:p>
          <w:p w:rsidR="004A15AB" w:rsidRDefault="00745247">
            <w:pPr>
              <w:autoSpaceDE w:val="0"/>
              <w:autoSpaceDN w:val="0"/>
              <w:spacing w:before="264" w:after="0" w:line="160" w:lineRule="exact"/>
              <w:jc w:val="center"/>
            </w:pPr>
            <w:r>
              <w:rPr>
                <w:rFonts w:ascii="宋体" w:eastAsia="宋体" w:hAnsi="宋体"/>
                <w:color w:val="000000"/>
                <w:sz w:val="16"/>
              </w:rPr>
              <w:t>档案数字</w:t>
            </w:r>
          </w:p>
          <w:p w:rsidR="004A15AB" w:rsidRDefault="00745247">
            <w:pPr>
              <w:autoSpaceDE w:val="0"/>
              <w:autoSpaceDN w:val="0"/>
              <w:spacing w:before="490" w:after="0" w:line="160" w:lineRule="exact"/>
              <w:jc w:val="center"/>
            </w:pPr>
            <w:r>
              <w:rPr>
                <w:rFonts w:ascii="宋体" w:eastAsia="宋体" w:hAnsi="宋体"/>
                <w:color w:val="000000"/>
                <w:sz w:val="16"/>
              </w:rPr>
              <w:t>性教育基</w:t>
            </w:r>
          </w:p>
          <w:p w:rsidR="004A15AB" w:rsidRDefault="00745247">
            <w:pPr>
              <w:autoSpaceDE w:val="0"/>
              <w:autoSpaceDN w:val="0"/>
              <w:spacing w:before="330" w:after="0" w:line="160" w:lineRule="exact"/>
              <w:jc w:val="center"/>
            </w:pPr>
            <w:r>
              <w:rPr>
                <w:rFonts w:ascii="宋体" w:eastAsia="宋体" w:hAnsi="宋体"/>
                <w:color w:val="000000"/>
                <w:sz w:val="16"/>
              </w:rPr>
              <w:t>运行，开</w:t>
            </w:r>
          </w:p>
          <w:p w:rsidR="004A15AB" w:rsidRDefault="00745247">
            <w:pPr>
              <w:autoSpaceDE w:val="0"/>
              <w:autoSpaceDN w:val="0"/>
              <w:spacing w:before="128" w:after="0" w:line="160" w:lineRule="exact"/>
              <w:jc w:val="center"/>
            </w:pPr>
            <w:r>
              <w:rPr>
                <w:rFonts w:ascii="宋体" w:eastAsia="宋体" w:hAnsi="宋体"/>
                <w:color w:val="000000"/>
                <w:sz w:val="16"/>
              </w:rPr>
              <w:t>展教学提</w:t>
            </w:r>
          </w:p>
          <w:p w:rsidR="004A15AB" w:rsidRDefault="00745247">
            <w:pPr>
              <w:autoSpaceDE w:val="0"/>
              <w:autoSpaceDN w:val="0"/>
              <w:spacing w:before="126" w:after="0" w:line="160" w:lineRule="exact"/>
              <w:jc w:val="center"/>
            </w:pPr>
            <w:r>
              <w:rPr>
                <w:rFonts w:ascii="宋体" w:eastAsia="宋体" w:hAnsi="宋体"/>
                <w:color w:val="000000"/>
                <w:sz w:val="16"/>
              </w:rPr>
              <w:t>休干部党</w:t>
            </w:r>
          </w:p>
          <w:p w:rsidR="004A15AB" w:rsidRDefault="00745247">
            <w:pPr>
              <w:autoSpaceDE w:val="0"/>
              <w:autoSpaceDN w:val="0"/>
              <w:spacing w:before="264" w:after="0" w:line="160" w:lineRule="exact"/>
              <w:jc w:val="center"/>
            </w:pPr>
            <w:r>
              <w:rPr>
                <w:rFonts w:ascii="宋体" w:eastAsia="宋体" w:hAnsi="宋体"/>
                <w:color w:val="000000"/>
                <w:sz w:val="16"/>
              </w:rPr>
              <w:t>县级退休</w:t>
            </w:r>
          </w:p>
          <w:p w:rsidR="004A15AB" w:rsidRDefault="00745247">
            <w:pPr>
              <w:autoSpaceDE w:val="0"/>
              <w:autoSpaceDN w:val="0"/>
              <w:spacing w:before="266" w:after="0" w:line="160" w:lineRule="exact"/>
            </w:pPr>
            <w:r>
              <w:rPr>
                <w:rFonts w:ascii="宋体" w:eastAsia="宋体" w:hAnsi="宋体"/>
                <w:color w:val="000000"/>
                <w:sz w:val="16"/>
              </w:rPr>
              <w:t>工作。</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right"/>
            </w:pPr>
            <w:r>
              <w:rPr>
                <w:rFonts w:ascii="宋体" w:eastAsia="宋体" w:hAnsi="宋体"/>
                <w:color w:val="000000"/>
                <w:sz w:val="16"/>
              </w:rPr>
              <w:t>培训</w:t>
            </w:r>
          </w:p>
          <w:p w:rsidR="004A15AB" w:rsidRDefault="00745247">
            <w:pPr>
              <w:autoSpaceDE w:val="0"/>
              <w:autoSpaceDN w:val="0"/>
              <w:spacing w:before="690" w:after="0" w:line="160" w:lineRule="exact"/>
              <w:jc w:val="right"/>
            </w:pPr>
            <w:r>
              <w:rPr>
                <w:rFonts w:ascii="宋体" w:eastAsia="宋体" w:hAnsi="宋体"/>
                <w:color w:val="000000"/>
                <w:sz w:val="16"/>
              </w:rPr>
              <w:t>服务</w:t>
            </w:r>
          </w:p>
          <w:p w:rsidR="004A15AB" w:rsidRDefault="00745247">
            <w:pPr>
              <w:autoSpaceDE w:val="0"/>
              <w:autoSpaceDN w:val="0"/>
              <w:spacing w:before="264" w:after="0" w:line="160" w:lineRule="exact"/>
              <w:jc w:val="right"/>
            </w:pPr>
            <w:r>
              <w:rPr>
                <w:rFonts w:ascii="宋体" w:eastAsia="宋体" w:hAnsi="宋体"/>
                <w:color w:val="000000"/>
                <w:sz w:val="16"/>
              </w:rPr>
              <w:t>化工</w:t>
            </w:r>
          </w:p>
          <w:p w:rsidR="004A15AB" w:rsidRDefault="00745247">
            <w:pPr>
              <w:autoSpaceDE w:val="0"/>
              <w:autoSpaceDN w:val="0"/>
              <w:spacing w:before="490" w:after="0" w:line="160" w:lineRule="exact"/>
              <w:jc w:val="right"/>
            </w:pPr>
            <w:r>
              <w:rPr>
                <w:rFonts w:ascii="宋体" w:eastAsia="宋体" w:hAnsi="宋体"/>
                <w:color w:val="000000"/>
                <w:sz w:val="16"/>
              </w:rPr>
              <w:t>地经</w:t>
            </w:r>
          </w:p>
          <w:p w:rsidR="004A15AB" w:rsidRDefault="00745247">
            <w:pPr>
              <w:autoSpaceDE w:val="0"/>
              <w:autoSpaceDN w:val="0"/>
              <w:spacing w:before="330" w:after="0" w:line="160" w:lineRule="exact"/>
              <w:jc w:val="right"/>
            </w:pPr>
            <w:r>
              <w:rPr>
                <w:rFonts w:ascii="宋体" w:eastAsia="宋体" w:hAnsi="宋体"/>
                <w:color w:val="000000"/>
                <w:sz w:val="16"/>
              </w:rPr>
              <w:t>展目</w:t>
            </w:r>
          </w:p>
          <w:p w:rsidR="004A15AB" w:rsidRDefault="00745247">
            <w:pPr>
              <w:autoSpaceDE w:val="0"/>
              <w:autoSpaceDN w:val="0"/>
              <w:spacing w:before="128" w:after="0" w:line="160" w:lineRule="exact"/>
              <w:jc w:val="right"/>
            </w:pPr>
            <w:r>
              <w:rPr>
                <w:rFonts w:ascii="宋体" w:eastAsia="宋体" w:hAnsi="宋体"/>
                <w:color w:val="000000"/>
                <w:sz w:val="16"/>
              </w:rPr>
              <w:t>供经</w:t>
            </w:r>
          </w:p>
          <w:p w:rsidR="004A15AB" w:rsidRDefault="00745247">
            <w:pPr>
              <w:autoSpaceDE w:val="0"/>
              <w:autoSpaceDN w:val="0"/>
              <w:spacing w:before="126" w:after="0" w:line="160" w:lineRule="exact"/>
              <w:jc w:val="right"/>
            </w:pPr>
            <w:r>
              <w:rPr>
                <w:rFonts w:ascii="宋体" w:eastAsia="宋体" w:hAnsi="宋体"/>
                <w:color w:val="000000"/>
                <w:sz w:val="16"/>
              </w:rPr>
              <w:t>工委</w:t>
            </w:r>
          </w:p>
          <w:p w:rsidR="004A15AB" w:rsidRDefault="00745247">
            <w:pPr>
              <w:autoSpaceDE w:val="0"/>
              <w:autoSpaceDN w:val="0"/>
              <w:spacing w:before="264" w:after="0" w:line="160" w:lineRule="exact"/>
              <w:jc w:val="right"/>
            </w:pPr>
            <w:r>
              <w:rPr>
                <w:rFonts w:ascii="宋体" w:eastAsia="宋体" w:hAnsi="宋体"/>
                <w:color w:val="000000"/>
                <w:sz w:val="16"/>
              </w:rPr>
              <w:t>干部</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center"/>
            </w:pPr>
            <w:r>
              <w:rPr>
                <w:rFonts w:ascii="宋体" w:eastAsia="宋体" w:hAnsi="宋体"/>
                <w:color w:val="000000"/>
                <w:sz w:val="16"/>
              </w:rPr>
              <w:t>及</w:t>
            </w:r>
            <w:r>
              <w:rPr>
                <w:rFonts w:ascii="宋体" w:eastAsia="宋体" w:hAnsi="宋体"/>
                <w:color w:val="000000"/>
                <w:sz w:val="16"/>
              </w:rPr>
              <w:t>“</w:t>
            </w:r>
            <w:r>
              <w:rPr>
                <w:rFonts w:ascii="宋体" w:eastAsia="宋体" w:hAnsi="宋体"/>
                <w:color w:val="000000"/>
                <w:sz w:val="16"/>
              </w:rPr>
              <w:t>一</w:t>
            </w:r>
          </w:p>
          <w:p w:rsidR="004A15AB" w:rsidRDefault="00745247">
            <w:pPr>
              <w:autoSpaceDE w:val="0"/>
              <w:autoSpaceDN w:val="0"/>
              <w:spacing w:before="690" w:after="0" w:line="160" w:lineRule="exact"/>
              <w:jc w:val="center"/>
            </w:pPr>
            <w:r>
              <w:rPr>
                <w:rFonts w:ascii="宋体" w:eastAsia="宋体" w:hAnsi="宋体"/>
                <w:color w:val="000000"/>
                <w:sz w:val="16"/>
              </w:rPr>
              <w:t>费用，</w:t>
            </w:r>
          </w:p>
          <w:p w:rsidR="004A15AB" w:rsidRDefault="00745247">
            <w:pPr>
              <w:autoSpaceDE w:val="0"/>
              <w:autoSpaceDN w:val="0"/>
              <w:spacing w:before="264" w:after="0" w:line="160" w:lineRule="exact"/>
              <w:ind w:left="58" w:right="58"/>
            </w:pPr>
            <w:r>
              <w:rPr>
                <w:rFonts w:ascii="宋体" w:eastAsia="宋体" w:hAnsi="宋体"/>
                <w:color w:val="000000"/>
                <w:sz w:val="16"/>
              </w:rPr>
              <w:t>作。</w:t>
            </w:r>
          </w:p>
          <w:p w:rsidR="004A15AB" w:rsidRDefault="00745247">
            <w:pPr>
              <w:autoSpaceDE w:val="0"/>
              <w:autoSpaceDN w:val="0"/>
              <w:spacing w:before="490" w:after="0" w:line="160" w:lineRule="exact"/>
              <w:ind w:left="58" w:right="58"/>
            </w:pPr>
            <w:r>
              <w:rPr>
                <w:rFonts w:ascii="宋体" w:eastAsia="宋体" w:hAnsi="宋体"/>
                <w:color w:val="000000"/>
                <w:sz w:val="16"/>
              </w:rPr>
              <w:t>费</w:t>
            </w:r>
          </w:p>
          <w:p w:rsidR="004A15AB" w:rsidRDefault="00745247">
            <w:pPr>
              <w:autoSpaceDE w:val="0"/>
              <w:autoSpaceDN w:val="0"/>
              <w:spacing w:before="330" w:after="0" w:line="160" w:lineRule="exact"/>
              <w:jc w:val="center"/>
            </w:pPr>
            <w:r>
              <w:rPr>
                <w:rFonts w:ascii="宋体" w:eastAsia="宋体" w:hAnsi="宋体"/>
                <w:color w:val="000000"/>
                <w:sz w:val="16"/>
              </w:rPr>
              <w:t>标责任</w:t>
            </w:r>
          </w:p>
          <w:p w:rsidR="004A15AB" w:rsidRDefault="00745247">
            <w:pPr>
              <w:autoSpaceDE w:val="0"/>
              <w:autoSpaceDN w:val="0"/>
              <w:spacing w:before="128" w:after="0" w:line="160" w:lineRule="exact"/>
              <w:jc w:val="center"/>
            </w:pPr>
            <w:r>
              <w:rPr>
                <w:rFonts w:ascii="宋体" w:eastAsia="宋体" w:hAnsi="宋体"/>
                <w:color w:val="000000"/>
                <w:sz w:val="16"/>
              </w:rPr>
              <w:t>费保障</w:t>
            </w:r>
          </w:p>
          <w:p w:rsidR="004A15AB" w:rsidRDefault="00745247">
            <w:pPr>
              <w:autoSpaceDE w:val="0"/>
              <w:autoSpaceDN w:val="0"/>
              <w:spacing w:before="126" w:after="0" w:line="160" w:lineRule="exact"/>
              <w:jc w:val="center"/>
            </w:pPr>
            <w:r>
              <w:rPr>
                <w:rFonts w:ascii="宋体" w:eastAsia="宋体" w:hAnsi="宋体"/>
                <w:color w:val="000000"/>
                <w:sz w:val="16"/>
              </w:rPr>
              <w:t>、老干</w:t>
            </w:r>
          </w:p>
          <w:p w:rsidR="004A15AB" w:rsidRDefault="00745247">
            <w:pPr>
              <w:autoSpaceDE w:val="0"/>
              <w:autoSpaceDN w:val="0"/>
              <w:spacing w:before="264" w:after="0" w:line="160" w:lineRule="exact"/>
              <w:jc w:val="center"/>
            </w:pPr>
            <w:r>
              <w:rPr>
                <w:rFonts w:ascii="宋体" w:eastAsia="宋体" w:hAnsi="宋体"/>
                <w:color w:val="000000"/>
                <w:sz w:val="16"/>
              </w:rPr>
              <w:t>提供活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center"/>
            </w:pPr>
            <w:r>
              <w:rPr>
                <w:rFonts w:ascii="宋体" w:eastAsia="宋体" w:hAnsi="宋体"/>
                <w:color w:val="000000"/>
                <w:sz w:val="16"/>
              </w:rPr>
              <w:t>把手</w:t>
            </w:r>
          </w:p>
          <w:p w:rsidR="004A15AB" w:rsidRDefault="00745247">
            <w:pPr>
              <w:autoSpaceDE w:val="0"/>
              <w:autoSpaceDN w:val="0"/>
              <w:spacing w:before="690" w:after="0" w:line="160" w:lineRule="exact"/>
              <w:jc w:val="center"/>
            </w:pPr>
            <w:r>
              <w:rPr>
                <w:rFonts w:ascii="宋体" w:eastAsia="宋体" w:hAnsi="宋体"/>
                <w:color w:val="000000"/>
                <w:sz w:val="16"/>
              </w:rPr>
              <w:t>站点</w:t>
            </w:r>
          </w:p>
          <w:p w:rsidR="004A15AB" w:rsidRDefault="00745247">
            <w:pPr>
              <w:autoSpaceDE w:val="0"/>
              <w:autoSpaceDN w:val="0"/>
              <w:spacing w:before="1404" w:after="0" w:line="160" w:lineRule="exact"/>
              <w:jc w:val="center"/>
            </w:pPr>
            <w:r>
              <w:rPr>
                <w:rFonts w:ascii="宋体" w:eastAsia="宋体" w:hAnsi="宋体"/>
                <w:color w:val="000000"/>
                <w:sz w:val="16"/>
              </w:rPr>
              <w:t>考核</w:t>
            </w:r>
          </w:p>
          <w:p w:rsidR="004A15AB" w:rsidRDefault="00745247">
            <w:pPr>
              <w:autoSpaceDE w:val="0"/>
              <w:autoSpaceDN w:val="0"/>
              <w:spacing w:before="128" w:after="0" w:line="160" w:lineRule="exact"/>
            </w:pPr>
            <w:r>
              <w:rPr>
                <w:rFonts w:ascii="宋体" w:eastAsia="宋体" w:hAnsi="宋体"/>
                <w:color w:val="000000"/>
                <w:sz w:val="16"/>
              </w:rPr>
              <w:t>。</w:t>
            </w:r>
          </w:p>
          <w:p w:rsidR="004A15AB" w:rsidRDefault="00745247">
            <w:pPr>
              <w:autoSpaceDE w:val="0"/>
              <w:autoSpaceDN w:val="0"/>
              <w:spacing w:before="126" w:after="0" w:line="160" w:lineRule="exact"/>
              <w:jc w:val="center"/>
            </w:pPr>
            <w:r>
              <w:rPr>
                <w:rFonts w:ascii="宋体" w:eastAsia="宋体" w:hAnsi="宋体"/>
                <w:color w:val="000000"/>
                <w:sz w:val="16"/>
              </w:rPr>
              <w:t>书画</w:t>
            </w:r>
          </w:p>
          <w:p w:rsidR="004A15AB" w:rsidRDefault="00745247">
            <w:pPr>
              <w:autoSpaceDE w:val="0"/>
              <w:autoSpaceDN w:val="0"/>
              <w:spacing w:before="264" w:after="0" w:line="160" w:lineRule="exact"/>
              <w:jc w:val="center"/>
            </w:pPr>
            <w:r>
              <w:rPr>
                <w:rFonts w:ascii="宋体" w:eastAsia="宋体" w:hAnsi="宋体"/>
                <w:color w:val="000000"/>
                <w:sz w:val="16"/>
              </w:rPr>
              <w:t>动经</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center"/>
            </w:pPr>
            <w:r>
              <w:rPr>
                <w:rFonts w:ascii="宋体" w:eastAsia="宋体" w:hAnsi="宋体"/>
                <w:color w:val="000000"/>
                <w:sz w:val="16"/>
              </w:rPr>
              <w:t>”</w:t>
            </w:r>
            <w:r>
              <w:rPr>
                <w:rFonts w:ascii="宋体" w:eastAsia="宋体" w:hAnsi="宋体"/>
                <w:color w:val="000000"/>
                <w:sz w:val="16"/>
              </w:rPr>
              <w:t>进</w:t>
            </w:r>
          </w:p>
          <w:p w:rsidR="004A15AB" w:rsidRDefault="00745247">
            <w:pPr>
              <w:autoSpaceDE w:val="0"/>
              <w:autoSpaceDN w:val="0"/>
              <w:spacing w:before="690" w:after="0" w:line="160" w:lineRule="exact"/>
              <w:jc w:val="center"/>
            </w:pPr>
            <w:r>
              <w:rPr>
                <w:rFonts w:ascii="宋体" w:eastAsia="宋体" w:hAnsi="宋体"/>
                <w:color w:val="000000"/>
                <w:sz w:val="16"/>
              </w:rPr>
              <w:t>管理</w:t>
            </w:r>
          </w:p>
          <w:p w:rsidR="004A15AB" w:rsidRDefault="00745247">
            <w:pPr>
              <w:autoSpaceDE w:val="0"/>
              <w:autoSpaceDN w:val="0"/>
              <w:spacing w:before="1404" w:after="0" w:line="160" w:lineRule="exact"/>
              <w:jc w:val="center"/>
            </w:pPr>
            <w:r>
              <w:rPr>
                <w:rFonts w:ascii="宋体" w:eastAsia="宋体" w:hAnsi="宋体"/>
                <w:color w:val="000000"/>
                <w:sz w:val="16"/>
              </w:rPr>
              <w:t>工作</w:t>
            </w:r>
          </w:p>
          <w:p w:rsidR="004A15AB" w:rsidRDefault="00745247">
            <w:pPr>
              <w:autoSpaceDE w:val="0"/>
              <w:autoSpaceDN w:val="0"/>
              <w:spacing w:before="414" w:after="0" w:line="160" w:lineRule="exact"/>
              <w:jc w:val="center"/>
            </w:pPr>
            <w:r>
              <w:rPr>
                <w:rFonts w:ascii="宋体" w:eastAsia="宋体" w:hAnsi="宋体"/>
                <w:color w:val="000000"/>
                <w:sz w:val="16"/>
              </w:rPr>
              <w:t>协会</w:t>
            </w:r>
          </w:p>
          <w:p w:rsidR="004A15AB" w:rsidRDefault="00745247">
            <w:pPr>
              <w:autoSpaceDE w:val="0"/>
              <w:autoSpaceDN w:val="0"/>
              <w:spacing w:before="264" w:after="0" w:line="160" w:lineRule="exact"/>
              <w:jc w:val="center"/>
            </w:pPr>
            <w:r>
              <w:rPr>
                <w:rFonts w:ascii="宋体" w:eastAsia="宋体" w:hAnsi="宋体"/>
                <w:color w:val="000000"/>
                <w:sz w:val="16"/>
              </w:rPr>
              <w:t>费。</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center"/>
            </w:pPr>
            <w:r>
              <w:rPr>
                <w:rFonts w:ascii="宋体" w:eastAsia="宋体" w:hAnsi="宋体"/>
                <w:color w:val="000000"/>
                <w:sz w:val="16"/>
              </w:rPr>
              <w:t>高</w:t>
            </w:r>
          </w:p>
          <w:p w:rsidR="004A15AB" w:rsidRDefault="00745247">
            <w:pPr>
              <w:autoSpaceDE w:val="0"/>
              <w:autoSpaceDN w:val="0"/>
              <w:spacing w:before="690" w:after="0" w:line="160" w:lineRule="exact"/>
              <w:jc w:val="center"/>
            </w:pPr>
            <w:r>
              <w:rPr>
                <w:rFonts w:ascii="宋体" w:eastAsia="宋体" w:hAnsi="宋体"/>
                <w:color w:val="000000"/>
                <w:sz w:val="16"/>
              </w:rPr>
              <w:t>员</w:t>
            </w:r>
          </w:p>
          <w:p w:rsidR="004A15AB" w:rsidRDefault="00745247">
            <w:pPr>
              <w:autoSpaceDE w:val="0"/>
              <w:autoSpaceDN w:val="0"/>
              <w:spacing w:before="1404" w:after="0" w:line="160" w:lineRule="exact"/>
              <w:jc w:val="center"/>
            </w:pPr>
            <w:r>
              <w:rPr>
                <w:rFonts w:ascii="宋体" w:eastAsia="宋体" w:hAnsi="宋体"/>
                <w:color w:val="000000"/>
                <w:sz w:val="16"/>
              </w:rPr>
              <w:t>。</w:t>
            </w:r>
          </w:p>
          <w:p w:rsidR="004A15AB" w:rsidRDefault="00745247">
            <w:pPr>
              <w:autoSpaceDE w:val="0"/>
              <w:autoSpaceDN w:val="0"/>
              <w:spacing w:before="414" w:after="0" w:line="160" w:lineRule="exact"/>
              <w:jc w:val="center"/>
            </w:pPr>
            <w:r>
              <w:rPr>
                <w:rFonts w:ascii="宋体" w:eastAsia="宋体" w:hAnsi="宋体"/>
                <w:color w:val="000000"/>
                <w:sz w:val="16"/>
              </w:rPr>
              <w:t>活</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pPr>
            <w:r>
              <w:rPr>
                <w:rFonts w:ascii="宋体" w:eastAsia="宋体" w:hAnsi="宋体"/>
                <w:color w:val="000000"/>
                <w:sz w:val="16"/>
              </w:rPr>
              <w:t>校培</w:t>
            </w:r>
          </w:p>
          <w:p w:rsidR="004A15AB" w:rsidRDefault="00745247">
            <w:pPr>
              <w:autoSpaceDE w:val="0"/>
              <w:autoSpaceDN w:val="0"/>
              <w:spacing w:before="690" w:after="0" w:line="160" w:lineRule="exact"/>
            </w:pPr>
            <w:r>
              <w:rPr>
                <w:rFonts w:ascii="宋体" w:eastAsia="宋体" w:hAnsi="宋体"/>
                <w:color w:val="000000"/>
                <w:sz w:val="16"/>
              </w:rPr>
              <w:t>补贴</w:t>
            </w:r>
          </w:p>
          <w:p w:rsidR="004A15AB" w:rsidRDefault="00745247">
            <w:pPr>
              <w:autoSpaceDE w:val="0"/>
              <w:autoSpaceDN w:val="0"/>
              <w:spacing w:before="1978" w:after="0" w:line="160" w:lineRule="exact"/>
            </w:pPr>
            <w:r>
              <w:rPr>
                <w:rFonts w:ascii="宋体" w:eastAsia="宋体" w:hAnsi="宋体"/>
                <w:color w:val="000000"/>
                <w:sz w:val="16"/>
              </w:rPr>
              <w:t>动开</w:t>
            </w:r>
          </w:p>
        </w:tc>
        <w:tc>
          <w:tcPr>
            <w:tcW w:w="4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8" w:after="0" w:line="160" w:lineRule="exact"/>
              <w:jc w:val="center"/>
            </w:pPr>
            <w:r>
              <w:rPr>
                <w:rFonts w:ascii="宋体" w:eastAsia="宋体" w:hAnsi="宋体"/>
                <w:color w:val="000000"/>
                <w:sz w:val="16"/>
              </w:rPr>
              <w:t>训工作</w:t>
            </w:r>
          </w:p>
          <w:p w:rsidR="004A15AB" w:rsidRDefault="00745247">
            <w:pPr>
              <w:autoSpaceDE w:val="0"/>
              <w:autoSpaceDN w:val="0"/>
              <w:spacing w:before="690" w:after="0" w:line="160" w:lineRule="exact"/>
            </w:pPr>
            <w:r>
              <w:rPr>
                <w:rFonts w:ascii="宋体" w:eastAsia="宋体" w:hAnsi="宋体"/>
                <w:color w:val="000000"/>
                <w:sz w:val="16"/>
              </w:rPr>
              <w:t>。</w:t>
            </w:r>
          </w:p>
          <w:p w:rsidR="004A15AB" w:rsidRDefault="00745247">
            <w:pPr>
              <w:autoSpaceDE w:val="0"/>
              <w:autoSpaceDN w:val="0"/>
              <w:spacing w:before="1978" w:after="0" w:line="160" w:lineRule="exact"/>
            </w:pPr>
            <w:r>
              <w:rPr>
                <w:rFonts w:ascii="宋体" w:eastAsia="宋体" w:hAnsi="宋体"/>
                <w:color w:val="000000"/>
                <w:sz w:val="16"/>
              </w:rPr>
              <w:t>展。</w:t>
            </w:r>
          </w:p>
        </w:tc>
      </w:tr>
      <w:tr w:rsidR="004A15AB">
        <w:trPr>
          <w:trHeight w:hRule="exact" w:val="3076"/>
        </w:trPr>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61"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6" w:after="0" w:line="160" w:lineRule="exact"/>
              <w:jc w:val="center"/>
            </w:pPr>
            <w:r>
              <w:rPr>
                <w:rFonts w:ascii="宋体" w:eastAsia="宋体" w:hAnsi="宋体"/>
                <w:color w:val="000000"/>
                <w:sz w:val="16"/>
              </w:rPr>
              <w:t>离退休干</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6" w:after="0" w:line="160" w:lineRule="exact"/>
              <w:jc w:val="right"/>
            </w:pPr>
            <w:r>
              <w:rPr>
                <w:rFonts w:ascii="宋体" w:eastAsia="宋体" w:hAnsi="宋体"/>
                <w:color w:val="000000"/>
                <w:sz w:val="16"/>
              </w:rPr>
              <w:t>部提</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6" w:after="0" w:line="160" w:lineRule="exact"/>
              <w:jc w:val="center"/>
            </w:pPr>
            <w:r>
              <w:rPr>
                <w:rFonts w:ascii="宋体" w:eastAsia="宋体" w:hAnsi="宋体"/>
                <w:color w:val="000000"/>
                <w:sz w:val="16"/>
              </w:rPr>
              <w:t>供帮扶</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6" w:after="0" w:line="160" w:lineRule="exact"/>
            </w:pPr>
            <w:r>
              <w:rPr>
                <w:rFonts w:ascii="宋体" w:eastAsia="宋体" w:hAnsi="宋体"/>
                <w:color w:val="000000"/>
                <w:sz w:val="16"/>
              </w:rPr>
              <w:t>。</w:t>
            </w:r>
          </w:p>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5298"/>
        </w:trPr>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85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478"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745247">
      <w:pPr>
        <w:autoSpaceDE w:val="0"/>
        <w:autoSpaceDN w:val="0"/>
        <w:spacing w:after="152" w:line="14334" w:lineRule="atLeast"/>
        <w:ind w:left="60" w:right="60"/>
        <w:jc w:val="right"/>
      </w:pPr>
      <w:r>
        <w:rPr>
          <w:rFonts w:ascii="宋体" w:eastAsia="宋体" w:hAnsi="宋体"/>
          <w:color w:val="000000"/>
          <w:sz w:val="16"/>
        </w:rPr>
        <w:lastRenderedPageBreak/>
        <w:t>金额单位：单位：万元</w:t>
      </w:r>
    </w:p>
    <w:tbl>
      <w:tblPr>
        <w:tblW w:w="0" w:type="auto"/>
        <w:tblInd w:w="24" w:type="dxa"/>
        <w:tblLayout w:type="fixed"/>
        <w:tblLook w:val="04A0" w:firstRow="1" w:lastRow="0" w:firstColumn="1" w:lastColumn="0" w:noHBand="0" w:noVBand="1"/>
      </w:tblPr>
      <w:tblGrid>
        <w:gridCol w:w="412"/>
        <w:gridCol w:w="1862"/>
        <w:gridCol w:w="5954"/>
        <w:gridCol w:w="7054"/>
      </w:tblGrid>
      <w:tr w:rsidR="004A15AB">
        <w:trPr>
          <w:trHeight w:hRule="exact" w:val="424"/>
        </w:trPr>
        <w:tc>
          <w:tcPr>
            <w:tcW w:w="412" w:type="dxa"/>
            <w:tcMar>
              <w:left w:w="0" w:type="dxa"/>
              <w:right w:w="0" w:type="dxa"/>
            </w:tcMar>
          </w:tcPr>
          <w:p w:rsidR="004A15AB" w:rsidRDefault="004A15AB"/>
        </w:tc>
        <w:tc>
          <w:tcPr>
            <w:tcW w:w="1862" w:type="dxa"/>
            <w:tcMar>
              <w:left w:w="0" w:type="dxa"/>
              <w:right w:w="0" w:type="dxa"/>
            </w:tcMar>
          </w:tcPr>
          <w:p w:rsidR="004A15AB" w:rsidRDefault="004A15AB"/>
        </w:tc>
        <w:tc>
          <w:tcPr>
            <w:tcW w:w="5954" w:type="dxa"/>
            <w:tcMar>
              <w:left w:w="0" w:type="dxa"/>
              <w:right w:w="0" w:type="dxa"/>
            </w:tcMar>
          </w:tcPr>
          <w:p w:rsidR="004A15AB" w:rsidRDefault="004A15AB"/>
        </w:tc>
        <w:tc>
          <w:tcPr>
            <w:tcW w:w="7054" w:type="dxa"/>
            <w:vMerge w:val="restart"/>
            <w:tcMar>
              <w:left w:w="0" w:type="dxa"/>
              <w:right w:w="0" w:type="dxa"/>
            </w:tcMar>
          </w:tcPr>
          <w:p w:rsidR="004A15AB" w:rsidRDefault="004A15AB"/>
        </w:tc>
      </w:tr>
      <w:tr w:rsidR="004A15AB">
        <w:trPr>
          <w:trHeight w:hRule="exact" w:val="334"/>
        </w:trPr>
        <w:tc>
          <w:tcPr>
            <w:tcW w:w="412" w:type="dxa"/>
            <w:tcMar>
              <w:left w:w="0" w:type="dxa"/>
              <w:right w:w="0" w:type="dxa"/>
            </w:tcMar>
          </w:tcPr>
          <w:p w:rsidR="004A15AB" w:rsidRDefault="004A15AB"/>
        </w:tc>
        <w:tc>
          <w:tcPr>
            <w:tcW w:w="1862" w:type="dxa"/>
            <w:vMerge w:val="restart"/>
            <w:tcMar>
              <w:left w:w="0" w:type="dxa"/>
              <w:right w:w="0" w:type="dxa"/>
            </w:tcMar>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88"/>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84"/>
        </w:trPr>
        <w:tc>
          <w:tcPr>
            <w:tcW w:w="412" w:type="dxa"/>
            <w:tcMar>
              <w:left w:w="0" w:type="dxa"/>
              <w:right w:w="0" w:type="dxa"/>
            </w:tcMar>
          </w:tcPr>
          <w:p w:rsidR="004A15AB" w:rsidRDefault="004A15AB"/>
        </w:tc>
        <w:tc>
          <w:tcPr>
            <w:tcW w:w="1862" w:type="dxa"/>
            <w:vMerge w:val="restart"/>
            <w:tcMar>
              <w:left w:w="0" w:type="dxa"/>
              <w:right w:w="0" w:type="dxa"/>
            </w:tcMar>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16"/>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54"/>
        </w:trPr>
        <w:tc>
          <w:tcPr>
            <w:tcW w:w="412" w:type="dxa"/>
            <w:vMerge w:val="restart"/>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52"/>
        </w:trPr>
        <w:tc>
          <w:tcPr>
            <w:tcW w:w="3845" w:type="dxa"/>
            <w:vMerge/>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46"/>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52"/>
        </w:trPr>
        <w:tc>
          <w:tcPr>
            <w:tcW w:w="412" w:type="dxa"/>
            <w:vMerge w:val="restart"/>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52"/>
        </w:trPr>
        <w:tc>
          <w:tcPr>
            <w:tcW w:w="3845" w:type="dxa"/>
            <w:vMerge/>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418"/>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24"/>
        </w:trPr>
        <w:tc>
          <w:tcPr>
            <w:tcW w:w="412" w:type="dxa"/>
            <w:vMerge w:val="restart"/>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26"/>
        </w:trPr>
        <w:tc>
          <w:tcPr>
            <w:tcW w:w="3845" w:type="dxa"/>
            <w:vMerge/>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88"/>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86"/>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16"/>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52"/>
        </w:trPr>
        <w:tc>
          <w:tcPr>
            <w:tcW w:w="412" w:type="dxa"/>
            <w:vMerge w:val="restart"/>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52"/>
        </w:trPr>
        <w:tc>
          <w:tcPr>
            <w:tcW w:w="3845" w:type="dxa"/>
            <w:vMerge/>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318"/>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r w:rsidR="004A15AB">
        <w:trPr>
          <w:trHeight w:hRule="exact" w:val="2122"/>
        </w:trPr>
        <w:tc>
          <w:tcPr>
            <w:tcW w:w="412" w:type="dxa"/>
            <w:tcMar>
              <w:left w:w="0" w:type="dxa"/>
              <w:right w:w="0" w:type="dxa"/>
            </w:tcMar>
          </w:tcPr>
          <w:p w:rsidR="004A15AB" w:rsidRDefault="004A15AB"/>
        </w:tc>
        <w:tc>
          <w:tcPr>
            <w:tcW w:w="3845" w:type="dxa"/>
            <w:vMerge/>
          </w:tcPr>
          <w:p w:rsidR="004A15AB" w:rsidRDefault="004A15AB"/>
        </w:tc>
        <w:tc>
          <w:tcPr>
            <w:tcW w:w="5954" w:type="dxa"/>
            <w:tcMar>
              <w:left w:w="0" w:type="dxa"/>
              <w:right w:w="0" w:type="dxa"/>
            </w:tcMar>
          </w:tcPr>
          <w:p w:rsidR="004A15AB" w:rsidRDefault="004A15AB"/>
        </w:tc>
        <w:tc>
          <w:tcPr>
            <w:tcW w:w="3845"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7092"/>
        <w:gridCol w:w="7802"/>
      </w:tblGrid>
      <w:tr w:rsidR="004A15AB">
        <w:trPr>
          <w:trHeight w:hRule="exact" w:val="12062"/>
        </w:trPr>
        <w:tc>
          <w:tcPr>
            <w:tcW w:w="7092" w:type="dxa"/>
            <w:tcMar>
              <w:left w:w="0" w:type="dxa"/>
              <w:right w:w="0" w:type="dxa"/>
            </w:tcMar>
          </w:tcPr>
          <w:p w:rsidR="004A15AB" w:rsidRDefault="00745247">
            <w:pPr>
              <w:autoSpaceDE w:val="0"/>
              <w:autoSpaceDN w:val="0"/>
              <w:spacing w:before="244" w:after="0" w:line="160" w:lineRule="exact"/>
            </w:pPr>
            <w:r>
              <w:rPr>
                <w:rFonts w:ascii="宋体" w:eastAsia="宋体" w:hAnsi="宋体"/>
                <w:color w:val="000000"/>
                <w:sz w:val="16"/>
              </w:rPr>
              <w:lastRenderedPageBreak/>
              <w:t>表</w:t>
            </w:r>
            <w:r>
              <w:rPr>
                <w:rFonts w:ascii="宋体" w:eastAsia="宋体" w:hAnsi="宋体"/>
                <w:color w:val="000000"/>
                <w:sz w:val="16"/>
              </w:rPr>
              <w:t>11</w:t>
            </w:r>
          </w:p>
          <w:p w:rsidR="004A15AB" w:rsidRDefault="00745247">
            <w:pPr>
              <w:autoSpaceDE w:val="0"/>
              <w:autoSpaceDN w:val="0"/>
              <w:spacing w:before="168" w:line="300" w:lineRule="exact"/>
              <w:jc w:val="right"/>
            </w:pPr>
            <w:r>
              <w:rPr>
                <w:rFonts w:ascii="宋体" w:eastAsia="宋体" w:hAnsi="宋体"/>
                <w:color w:val="000000"/>
                <w:sz w:val="30"/>
              </w:rPr>
              <w:t>2020</w:t>
            </w:r>
            <w:r>
              <w:rPr>
                <w:rFonts w:ascii="宋体" w:eastAsia="宋体" w:hAnsi="宋体"/>
                <w:color w:val="000000"/>
                <w:sz w:val="30"/>
              </w:rPr>
              <w:t>部门综合预算</w:t>
            </w:r>
          </w:p>
          <w:tbl>
            <w:tblPr>
              <w:tblW w:w="0" w:type="auto"/>
              <w:tblInd w:w="10" w:type="dxa"/>
              <w:tblLayout w:type="fixed"/>
              <w:tblLook w:val="04A0" w:firstRow="1" w:lastRow="0" w:firstColumn="1" w:lastColumn="0" w:noHBand="0" w:noVBand="1"/>
            </w:tblPr>
            <w:tblGrid>
              <w:gridCol w:w="1500"/>
              <w:gridCol w:w="1588"/>
              <w:gridCol w:w="1674"/>
              <w:gridCol w:w="916"/>
              <w:gridCol w:w="1144"/>
              <w:gridCol w:w="258"/>
            </w:tblGrid>
            <w:tr w:rsidR="004A15AB">
              <w:trPr>
                <w:trHeight w:hRule="exact" w:val="358"/>
              </w:trPr>
              <w:tc>
                <w:tcPr>
                  <w:tcW w:w="1500" w:type="dxa"/>
                  <w:vMerge w:val="restart"/>
                  <w:tcMar>
                    <w:left w:w="0" w:type="dxa"/>
                    <w:right w:w="0" w:type="dxa"/>
                  </w:tcMar>
                </w:tcPr>
                <w:p w:rsidR="004A15AB" w:rsidRDefault="00745247">
                  <w:pPr>
                    <w:autoSpaceDE w:val="0"/>
                    <w:autoSpaceDN w:val="0"/>
                    <w:spacing w:before="118" w:after="0" w:line="320" w:lineRule="exact"/>
                    <w:ind w:left="12" w:right="12"/>
                  </w:pPr>
                  <w:r>
                    <w:rPr>
                      <w:rFonts w:ascii="宋体" w:eastAsia="宋体" w:hAnsi="宋体"/>
                      <w:color w:val="000000"/>
                      <w:sz w:val="16"/>
                    </w:rPr>
                    <w:t>序号</w:t>
                  </w:r>
                  <w:r>
                    <w:rPr>
                      <w:rFonts w:ascii="宋体" w:eastAsia="宋体" w:hAnsi="宋体"/>
                      <w:color w:val="000000"/>
                      <w:sz w:val="16"/>
                    </w:rPr>
                    <w:t xml:space="preserve"> </w:t>
                  </w:r>
                  <w:r>
                    <w:rPr>
                      <w:rFonts w:ascii="宋体" w:eastAsia="宋体" w:hAnsi="宋体"/>
                      <w:color w:val="000000"/>
                      <w:sz w:val="16"/>
                    </w:rPr>
                    <w:t>预算单位代码</w:t>
                  </w:r>
                </w:p>
              </w:tc>
              <w:tc>
                <w:tcPr>
                  <w:tcW w:w="1588" w:type="dxa"/>
                  <w:vMerge w:val="restart"/>
                  <w:tcMar>
                    <w:left w:w="0" w:type="dxa"/>
                    <w:right w:w="0" w:type="dxa"/>
                  </w:tcMar>
                </w:tcPr>
                <w:p w:rsidR="004A15AB" w:rsidRDefault="00745247">
                  <w:pPr>
                    <w:autoSpaceDE w:val="0"/>
                    <w:autoSpaceDN w:val="0"/>
                    <w:spacing w:before="278" w:after="0" w:line="160" w:lineRule="exact"/>
                    <w:ind w:left="256" w:right="256"/>
                  </w:pPr>
                  <w:r>
                    <w:rPr>
                      <w:rFonts w:ascii="宋体" w:eastAsia="宋体" w:hAnsi="宋体"/>
                      <w:color w:val="000000"/>
                      <w:sz w:val="16"/>
                    </w:rPr>
                    <w:t>预算单位名称</w:t>
                  </w:r>
                </w:p>
              </w:tc>
              <w:tc>
                <w:tcPr>
                  <w:tcW w:w="1674" w:type="dxa"/>
                  <w:vMerge w:val="restart"/>
                  <w:tcMar>
                    <w:left w:w="0" w:type="dxa"/>
                    <w:right w:w="0" w:type="dxa"/>
                  </w:tcMar>
                </w:tcPr>
                <w:p w:rsidR="004A15AB" w:rsidRDefault="00745247">
                  <w:pPr>
                    <w:autoSpaceDE w:val="0"/>
                    <w:autoSpaceDN w:val="0"/>
                    <w:spacing w:before="278" w:after="0" w:line="160" w:lineRule="exact"/>
                    <w:jc w:val="center"/>
                  </w:pPr>
                  <w:r>
                    <w:rPr>
                      <w:rFonts w:ascii="宋体" w:eastAsia="宋体" w:hAnsi="宋体"/>
                      <w:color w:val="000000"/>
                      <w:sz w:val="16"/>
                    </w:rPr>
                    <w:t>预算项目名称</w:t>
                  </w:r>
                </w:p>
              </w:tc>
              <w:tc>
                <w:tcPr>
                  <w:tcW w:w="916" w:type="dxa"/>
                  <w:vMerge w:val="restart"/>
                  <w:tcMar>
                    <w:left w:w="0" w:type="dxa"/>
                    <w:right w:w="0" w:type="dxa"/>
                  </w:tcMar>
                </w:tcPr>
                <w:p w:rsidR="004A15AB" w:rsidRDefault="00745247">
                  <w:pPr>
                    <w:autoSpaceDE w:val="0"/>
                    <w:autoSpaceDN w:val="0"/>
                    <w:spacing w:before="278" w:after="0" w:line="160" w:lineRule="exact"/>
                    <w:ind w:left="250" w:right="250"/>
                    <w:jc w:val="right"/>
                  </w:pPr>
                  <w:r>
                    <w:rPr>
                      <w:rFonts w:ascii="宋体" w:eastAsia="宋体" w:hAnsi="宋体"/>
                      <w:color w:val="000000"/>
                      <w:sz w:val="16"/>
                    </w:rPr>
                    <w:t>金额</w:t>
                  </w:r>
                </w:p>
              </w:tc>
              <w:tc>
                <w:tcPr>
                  <w:tcW w:w="1144" w:type="dxa"/>
                  <w:tcMar>
                    <w:left w:w="0" w:type="dxa"/>
                    <w:right w:w="0" w:type="dxa"/>
                  </w:tcMar>
                </w:tcPr>
                <w:p w:rsidR="004A15AB" w:rsidRDefault="00745247">
                  <w:pPr>
                    <w:autoSpaceDE w:val="0"/>
                    <w:autoSpaceDN w:val="0"/>
                    <w:spacing w:before="198" w:after="0" w:line="160" w:lineRule="exact"/>
                    <w:ind w:left="94" w:right="94"/>
                    <w:jc w:val="right"/>
                  </w:pPr>
                  <w:r>
                    <w:rPr>
                      <w:rFonts w:ascii="宋体" w:eastAsia="宋体" w:hAnsi="宋体"/>
                      <w:color w:val="000000"/>
                      <w:sz w:val="16"/>
                    </w:rPr>
                    <w:t>功能分类科</w:t>
                  </w:r>
                </w:p>
              </w:tc>
              <w:tc>
                <w:tcPr>
                  <w:tcW w:w="258" w:type="dxa"/>
                  <w:vMerge w:val="restart"/>
                  <w:tcMar>
                    <w:left w:w="0" w:type="dxa"/>
                    <w:right w:w="0" w:type="dxa"/>
                  </w:tcMar>
                </w:tcPr>
                <w:p w:rsidR="004A15AB" w:rsidRDefault="00745247">
                  <w:pPr>
                    <w:autoSpaceDE w:val="0"/>
                    <w:autoSpaceDN w:val="0"/>
                    <w:spacing w:before="198" w:after="0" w:line="160" w:lineRule="exact"/>
                    <w:ind w:left="4" w:right="4"/>
                    <w:jc w:val="right"/>
                  </w:pPr>
                  <w:r>
                    <w:rPr>
                      <w:rFonts w:ascii="宋体" w:eastAsia="宋体" w:hAnsi="宋体"/>
                      <w:color w:val="000000"/>
                      <w:sz w:val="16"/>
                    </w:rPr>
                    <w:t>功</w:t>
                  </w:r>
                </w:p>
              </w:tc>
            </w:tr>
            <w:tr w:rsidR="004A15AB">
              <w:trPr>
                <w:trHeight w:hRule="exact" w:val="5376"/>
              </w:trPr>
              <w:tc>
                <w:tcPr>
                  <w:tcW w:w="1182" w:type="dxa"/>
                  <w:vMerge/>
                </w:tcPr>
                <w:p w:rsidR="004A15AB" w:rsidRDefault="004A15AB"/>
              </w:tc>
              <w:tc>
                <w:tcPr>
                  <w:tcW w:w="1182" w:type="dxa"/>
                  <w:vMerge/>
                </w:tcPr>
                <w:p w:rsidR="004A15AB" w:rsidRDefault="004A15AB"/>
              </w:tc>
              <w:tc>
                <w:tcPr>
                  <w:tcW w:w="1182" w:type="dxa"/>
                  <w:vMerge/>
                </w:tcPr>
                <w:p w:rsidR="004A15AB" w:rsidRDefault="004A15AB"/>
              </w:tc>
              <w:tc>
                <w:tcPr>
                  <w:tcW w:w="1182" w:type="dxa"/>
                  <w:vMerge/>
                </w:tcPr>
                <w:p w:rsidR="004A15AB" w:rsidRDefault="004A15AB"/>
              </w:tc>
              <w:tc>
                <w:tcPr>
                  <w:tcW w:w="1144" w:type="dxa"/>
                  <w:tcMar>
                    <w:left w:w="0" w:type="dxa"/>
                    <w:right w:w="0" w:type="dxa"/>
                  </w:tcMar>
                </w:tcPr>
                <w:p w:rsidR="004A15AB" w:rsidRDefault="00745247">
                  <w:pPr>
                    <w:autoSpaceDE w:val="0"/>
                    <w:autoSpaceDN w:val="0"/>
                    <w:spacing w:after="0" w:line="160" w:lineRule="exact"/>
                    <w:ind w:left="254" w:right="254"/>
                    <w:jc w:val="right"/>
                  </w:pPr>
                  <w:r>
                    <w:rPr>
                      <w:rFonts w:ascii="宋体" w:eastAsia="宋体" w:hAnsi="宋体"/>
                      <w:color w:val="000000"/>
                      <w:sz w:val="16"/>
                    </w:rPr>
                    <w:t>目代码</w:t>
                  </w:r>
                </w:p>
              </w:tc>
              <w:tc>
                <w:tcPr>
                  <w:tcW w:w="1182" w:type="dxa"/>
                  <w:vMerge/>
                </w:tcPr>
                <w:p w:rsidR="004A15AB" w:rsidRDefault="004A15AB"/>
              </w:tc>
            </w:tr>
          </w:tbl>
          <w:p w:rsidR="004A15AB" w:rsidRDefault="004A15AB"/>
          <w:p w:rsidR="004A15AB" w:rsidRDefault="004A15AB">
            <w:pPr>
              <w:autoSpaceDE w:val="0"/>
              <w:autoSpaceDN w:val="0"/>
              <w:spacing w:after="0" w:line="14" w:lineRule="exact"/>
            </w:pPr>
          </w:p>
        </w:tc>
        <w:tc>
          <w:tcPr>
            <w:tcW w:w="7802" w:type="dxa"/>
            <w:tcMar>
              <w:left w:w="0" w:type="dxa"/>
              <w:right w:w="0" w:type="dxa"/>
            </w:tcMar>
          </w:tcPr>
          <w:p w:rsidR="004A15AB" w:rsidRDefault="00745247">
            <w:pPr>
              <w:autoSpaceDE w:val="0"/>
              <w:autoSpaceDN w:val="0"/>
              <w:spacing w:before="572" w:line="300" w:lineRule="exact"/>
              <w:ind w:left="118" w:right="118"/>
            </w:pPr>
            <w:r>
              <w:rPr>
                <w:rFonts w:ascii="宋体" w:eastAsia="宋体" w:hAnsi="宋体"/>
                <w:color w:val="000000"/>
                <w:sz w:val="30"/>
              </w:rPr>
              <w:t>财政拨款结转资金支出表</w:t>
            </w:r>
          </w:p>
          <w:tbl>
            <w:tblPr>
              <w:tblW w:w="0" w:type="auto"/>
              <w:tblLayout w:type="fixed"/>
              <w:tblLook w:val="04A0" w:firstRow="1" w:lastRow="0" w:firstColumn="1" w:lastColumn="0" w:noHBand="0" w:noVBand="1"/>
            </w:tblPr>
            <w:tblGrid>
              <w:gridCol w:w="1032"/>
              <w:gridCol w:w="1414"/>
              <w:gridCol w:w="1726"/>
              <w:gridCol w:w="1228"/>
              <w:gridCol w:w="1462"/>
              <w:gridCol w:w="864"/>
            </w:tblGrid>
            <w:tr w:rsidR="004A15AB">
              <w:trPr>
                <w:trHeight w:hRule="exact" w:val="358"/>
              </w:trPr>
              <w:tc>
                <w:tcPr>
                  <w:tcW w:w="1032" w:type="dxa"/>
                  <w:tcMar>
                    <w:left w:w="0" w:type="dxa"/>
                    <w:right w:w="0" w:type="dxa"/>
                  </w:tcMar>
                </w:tcPr>
                <w:p w:rsidR="004A15AB" w:rsidRDefault="00745247">
                  <w:pPr>
                    <w:autoSpaceDE w:val="0"/>
                    <w:autoSpaceDN w:val="0"/>
                    <w:spacing w:before="198" w:after="0" w:line="160" w:lineRule="exact"/>
                  </w:pPr>
                  <w:r>
                    <w:rPr>
                      <w:rFonts w:ascii="宋体" w:eastAsia="宋体" w:hAnsi="宋体"/>
                      <w:color w:val="000000"/>
                      <w:sz w:val="16"/>
                    </w:rPr>
                    <w:t>能分类科目名</w:t>
                  </w:r>
                </w:p>
              </w:tc>
              <w:tc>
                <w:tcPr>
                  <w:tcW w:w="1414" w:type="dxa"/>
                  <w:tcMar>
                    <w:left w:w="0" w:type="dxa"/>
                    <w:right w:w="0" w:type="dxa"/>
                  </w:tcMar>
                </w:tcPr>
                <w:p w:rsidR="004A15AB" w:rsidRDefault="00745247">
                  <w:pPr>
                    <w:autoSpaceDE w:val="0"/>
                    <w:autoSpaceDN w:val="0"/>
                    <w:spacing w:before="198" w:after="0" w:line="160" w:lineRule="exact"/>
                    <w:jc w:val="center"/>
                  </w:pPr>
                  <w:r>
                    <w:rPr>
                      <w:rFonts w:ascii="宋体" w:eastAsia="宋体" w:hAnsi="宋体"/>
                      <w:color w:val="000000"/>
                      <w:sz w:val="16"/>
                    </w:rPr>
                    <w:t>政府经济分类科目</w:t>
                  </w:r>
                </w:p>
              </w:tc>
              <w:tc>
                <w:tcPr>
                  <w:tcW w:w="1726" w:type="dxa"/>
                  <w:tcMar>
                    <w:left w:w="0" w:type="dxa"/>
                    <w:right w:w="0" w:type="dxa"/>
                  </w:tcMar>
                </w:tcPr>
                <w:p w:rsidR="004A15AB" w:rsidRDefault="00745247">
                  <w:pPr>
                    <w:autoSpaceDE w:val="0"/>
                    <w:autoSpaceDN w:val="0"/>
                    <w:spacing w:before="198" w:after="0" w:line="160" w:lineRule="exact"/>
                    <w:ind w:left="54" w:right="54"/>
                  </w:pPr>
                  <w:r>
                    <w:rPr>
                      <w:rFonts w:ascii="宋体" w:eastAsia="宋体" w:hAnsi="宋体"/>
                      <w:color w:val="000000"/>
                      <w:sz w:val="16"/>
                    </w:rPr>
                    <w:t>政府经济分类科目名</w:t>
                  </w:r>
                </w:p>
              </w:tc>
              <w:tc>
                <w:tcPr>
                  <w:tcW w:w="1228" w:type="dxa"/>
                  <w:vMerge w:val="restart"/>
                  <w:tcMar>
                    <w:left w:w="0" w:type="dxa"/>
                    <w:right w:w="0" w:type="dxa"/>
                  </w:tcMar>
                </w:tcPr>
                <w:p w:rsidR="004A15AB" w:rsidRDefault="00745247">
                  <w:pPr>
                    <w:autoSpaceDE w:val="0"/>
                    <w:autoSpaceDN w:val="0"/>
                    <w:spacing w:before="278" w:after="0" w:line="160" w:lineRule="exact"/>
                    <w:ind w:left="232" w:right="232"/>
                  </w:pPr>
                  <w:r>
                    <w:rPr>
                      <w:rFonts w:ascii="宋体" w:eastAsia="宋体" w:hAnsi="宋体"/>
                      <w:color w:val="000000"/>
                      <w:sz w:val="16"/>
                    </w:rPr>
                    <w:t>项目类别</w:t>
                  </w:r>
                </w:p>
              </w:tc>
              <w:tc>
                <w:tcPr>
                  <w:tcW w:w="1462" w:type="dxa"/>
                  <w:vMerge w:val="restart"/>
                  <w:tcMar>
                    <w:left w:w="0" w:type="dxa"/>
                    <w:right w:w="0" w:type="dxa"/>
                  </w:tcMar>
                </w:tcPr>
                <w:p w:rsidR="004A15AB" w:rsidRDefault="00745247">
                  <w:pPr>
                    <w:autoSpaceDE w:val="0"/>
                    <w:autoSpaceDN w:val="0"/>
                    <w:spacing w:before="278" w:after="0" w:line="160" w:lineRule="exact"/>
                    <w:ind w:left="358" w:right="358"/>
                  </w:pPr>
                  <w:r>
                    <w:rPr>
                      <w:rFonts w:ascii="宋体" w:eastAsia="宋体" w:hAnsi="宋体"/>
                      <w:color w:val="000000"/>
                      <w:sz w:val="16"/>
                    </w:rPr>
                    <w:t>资金性质</w:t>
                  </w:r>
                </w:p>
              </w:tc>
              <w:tc>
                <w:tcPr>
                  <w:tcW w:w="864" w:type="dxa"/>
                  <w:vMerge w:val="restart"/>
                  <w:tcMar>
                    <w:left w:w="0" w:type="dxa"/>
                    <w:right w:w="0" w:type="dxa"/>
                  </w:tcMar>
                </w:tcPr>
                <w:p w:rsidR="004A15AB" w:rsidRDefault="00745247">
                  <w:pPr>
                    <w:autoSpaceDE w:val="0"/>
                    <w:autoSpaceDN w:val="0"/>
                    <w:spacing w:before="278" w:after="0" w:line="160" w:lineRule="exact"/>
                    <w:ind w:left="80" w:right="80"/>
                    <w:jc w:val="right"/>
                  </w:pPr>
                  <w:r>
                    <w:rPr>
                      <w:rFonts w:ascii="宋体" w:eastAsia="宋体" w:hAnsi="宋体"/>
                      <w:color w:val="000000"/>
                      <w:sz w:val="16"/>
                    </w:rPr>
                    <w:t>备注</w:t>
                  </w:r>
                </w:p>
              </w:tc>
            </w:tr>
            <w:tr w:rsidR="004A15AB">
              <w:trPr>
                <w:trHeight w:hRule="exact" w:val="5376"/>
              </w:trPr>
              <w:tc>
                <w:tcPr>
                  <w:tcW w:w="1032" w:type="dxa"/>
                  <w:tcMar>
                    <w:left w:w="0" w:type="dxa"/>
                    <w:right w:w="0" w:type="dxa"/>
                  </w:tcMar>
                </w:tcPr>
                <w:p w:rsidR="004A15AB" w:rsidRDefault="00745247">
                  <w:pPr>
                    <w:autoSpaceDE w:val="0"/>
                    <w:autoSpaceDN w:val="0"/>
                    <w:spacing w:after="0" w:line="160" w:lineRule="exact"/>
                    <w:ind w:left="316" w:right="316"/>
                  </w:pPr>
                  <w:r>
                    <w:rPr>
                      <w:rFonts w:ascii="宋体" w:eastAsia="宋体" w:hAnsi="宋体"/>
                      <w:color w:val="000000"/>
                      <w:sz w:val="16"/>
                    </w:rPr>
                    <w:t>称</w:t>
                  </w:r>
                </w:p>
              </w:tc>
              <w:tc>
                <w:tcPr>
                  <w:tcW w:w="1414"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代码</w:t>
                  </w:r>
                </w:p>
              </w:tc>
              <w:tc>
                <w:tcPr>
                  <w:tcW w:w="1726" w:type="dxa"/>
                  <w:tcMar>
                    <w:left w:w="0" w:type="dxa"/>
                    <w:right w:w="0" w:type="dxa"/>
                  </w:tcMar>
                </w:tcPr>
                <w:p w:rsidR="004A15AB" w:rsidRDefault="00745247">
                  <w:pPr>
                    <w:autoSpaceDE w:val="0"/>
                    <w:autoSpaceDN w:val="0"/>
                    <w:spacing w:after="0" w:line="160" w:lineRule="exact"/>
                    <w:ind w:left="694" w:right="694"/>
                  </w:pPr>
                  <w:r>
                    <w:rPr>
                      <w:rFonts w:ascii="宋体" w:eastAsia="宋体" w:hAnsi="宋体"/>
                      <w:color w:val="000000"/>
                      <w:sz w:val="16"/>
                    </w:rPr>
                    <w:t>称</w:t>
                  </w:r>
                </w:p>
              </w:tc>
              <w:tc>
                <w:tcPr>
                  <w:tcW w:w="1300" w:type="dxa"/>
                  <w:vMerge/>
                </w:tcPr>
                <w:p w:rsidR="004A15AB" w:rsidRDefault="004A15AB"/>
              </w:tc>
              <w:tc>
                <w:tcPr>
                  <w:tcW w:w="1300" w:type="dxa"/>
                  <w:vMerge/>
                </w:tcPr>
                <w:p w:rsidR="004A15AB" w:rsidRDefault="004A15AB"/>
              </w:tc>
              <w:tc>
                <w:tcPr>
                  <w:tcW w:w="1300" w:type="dxa"/>
                  <w:vMerge/>
                </w:tcPr>
                <w:p w:rsidR="004A15AB" w:rsidRDefault="004A15AB"/>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13862" w:type="dxa"/>
        <w:tblLayout w:type="fixed"/>
        <w:tblLook w:val="04A0" w:firstRow="1" w:lastRow="0" w:firstColumn="1" w:lastColumn="0" w:noHBand="0" w:noVBand="1"/>
      </w:tblPr>
      <w:tblGrid>
        <w:gridCol w:w="546"/>
      </w:tblGrid>
      <w:tr w:rsidR="004A15AB">
        <w:trPr>
          <w:trHeight w:hRule="exact" w:val="444"/>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902"/>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882"/>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520"/>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140"/>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982"/>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312"/>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394"/>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550"/>
        </w:trPr>
        <w:tc>
          <w:tcPr>
            <w:tcW w:w="54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456"/>
        </w:trPr>
        <w:tc>
          <w:tcPr>
            <w:tcW w:w="546"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4A15AB">
      <w:pPr>
        <w:autoSpaceDE w:val="0"/>
        <w:autoSpaceDN w:val="0"/>
        <w:spacing w:after="0" w:line="20" w:lineRule="exact"/>
      </w:pPr>
    </w:p>
    <w:tbl>
      <w:tblPr>
        <w:tblW w:w="0" w:type="auto"/>
        <w:tblInd w:w="10" w:type="dxa"/>
        <w:tblLayout w:type="fixed"/>
        <w:tblLook w:val="04A0" w:firstRow="1" w:lastRow="0" w:firstColumn="1" w:lastColumn="0" w:noHBand="0" w:noVBand="1"/>
      </w:tblPr>
      <w:tblGrid>
        <w:gridCol w:w="1500"/>
        <w:gridCol w:w="1588"/>
        <w:gridCol w:w="1674"/>
        <w:gridCol w:w="916"/>
        <w:gridCol w:w="1144"/>
        <w:gridCol w:w="1290"/>
        <w:gridCol w:w="1414"/>
        <w:gridCol w:w="1726"/>
        <w:gridCol w:w="1228"/>
        <w:gridCol w:w="1462"/>
        <w:gridCol w:w="1106"/>
      </w:tblGrid>
      <w:tr w:rsidR="004A15AB">
        <w:trPr>
          <w:trHeight w:hRule="exact" w:val="358"/>
        </w:trPr>
        <w:tc>
          <w:tcPr>
            <w:tcW w:w="1500" w:type="dxa"/>
            <w:vMerge w:val="restart"/>
            <w:tcMar>
              <w:left w:w="0" w:type="dxa"/>
              <w:right w:w="0" w:type="dxa"/>
            </w:tcMar>
          </w:tcPr>
          <w:p w:rsidR="004A15AB" w:rsidRDefault="004A15AB"/>
        </w:tc>
        <w:tc>
          <w:tcPr>
            <w:tcW w:w="1588" w:type="dxa"/>
            <w:vMerge w:val="restart"/>
            <w:tcMar>
              <w:left w:w="0" w:type="dxa"/>
              <w:right w:w="0" w:type="dxa"/>
            </w:tcMar>
          </w:tcPr>
          <w:p w:rsidR="004A15AB" w:rsidRDefault="004A15AB"/>
        </w:tc>
        <w:tc>
          <w:tcPr>
            <w:tcW w:w="1674" w:type="dxa"/>
            <w:vMerge w:val="restart"/>
            <w:tcMar>
              <w:left w:w="0" w:type="dxa"/>
              <w:right w:w="0" w:type="dxa"/>
            </w:tcMar>
          </w:tcPr>
          <w:p w:rsidR="004A15AB" w:rsidRDefault="004A15AB"/>
        </w:tc>
        <w:tc>
          <w:tcPr>
            <w:tcW w:w="916" w:type="dxa"/>
            <w:vMerge w:val="restart"/>
            <w:tcMar>
              <w:left w:w="0" w:type="dxa"/>
              <w:right w:w="0" w:type="dxa"/>
            </w:tcMar>
          </w:tcPr>
          <w:p w:rsidR="004A15AB" w:rsidRDefault="004A15AB"/>
        </w:tc>
        <w:tc>
          <w:tcPr>
            <w:tcW w:w="1144" w:type="dxa"/>
            <w:tcMar>
              <w:left w:w="0" w:type="dxa"/>
              <w:right w:w="0" w:type="dxa"/>
            </w:tcMar>
          </w:tcPr>
          <w:p w:rsidR="004A15AB" w:rsidRDefault="004A15AB"/>
        </w:tc>
        <w:tc>
          <w:tcPr>
            <w:tcW w:w="1290" w:type="dxa"/>
            <w:tcMar>
              <w:left w:w="0" w:type="dxa"/>
              <w:right w:w="0" w:type="dxa"/>
            </w:tcMar>
          </w:tcPr>
          <w:p w:rsidR="004A15AB" w:rsidRDefault="004A15AB"/>
        </w:tc>
        <w:tc>
          <w:tcPr>
            <w:tcW w:w="1414" w:type="dxa"/>
            <w:tcMar>
              <w:left w:w="0" w:type="dxa"/>
              <w:right w:w="0" w:type="dxa"/>
            </w:tcMar>
          </w:tcPr>
          <w:p w:rsidR="004A15AB" w:rsidRDefault="004A15AB"/>
        </w:tc>
        <w:tc>
          <w:tcPr>
            <w:tcW w:w="1726" w:type="dxa"/>
            <w:tcMar>
              <w:left w:w="0" w:type="dxa"/>
              <w:right w:w="0" w:type="dxa"/>
            </w:tcMar>
          </w:tcPr>
          <w:p w:rsidR="004A15AB" w:rsidRDefault="004A15AB"/>
        </w:tc>
        <w:tc>
          <w:tcPr>
            <w:tcW w:w="1228" w:type="dxa"/>
            <w:vMerge w:val="restart"/>
            <w:tcMar>
              <w:left w:w="0" w:type="dxa"/>
              <w:right w:w="0" w:type="dxa"/>
            </w:tcMar>
          </w:tcPr>
          <w:p w:rsidR="004A15AB" w:rsidRDefault="004A15AB"/>
        </w:tc>
        <w:tc>
          <w:tcPr>
            <w:tcW w:w="1462" w:type="dxa"/>
            <w:vMerge w:val="restart"/>
            <w:tcMar>
              <w:left w:w="0" w:type="dxa"/>
              <w:right w:w="0" w:type="dxa"/>
            </w:tcMar>
          </w:tcPr>
          <w:p w:rsidR="004A15AB" w:rsidRDefault="004A15AB"/>
        </w:tc>
        <w:tc>
          <w:tcPr>
            <w:tcW w:w="1106" w:type="dxa"/>
            <w:vMerge w:val="restart"/>
            <w:tcMar>
              <w:left w:w="0" w:type="dxa"/>
              <w:right w:w="0" w:type="dxa"/>
            </w:tcMar>
          </w:tcPr>
          <w:p w:rsidR="004A15AB" w:rsidRDefault="004A15AB"/>
        </w:tc>
      </w:tr>
      <w:tr w:rsidR="004A15AB">
        <w:trPr>
          <w:trHeight w:hRule="exact" w:val="5026"/>
        </w:trPr>
        <w:tc>
          <w:tcPr>
            <w:tcW w:w="1398" w:type="dxa"/>
            <w:vMerge/>
          </w:tcPr>
          <w:p w:rsidR="004A15AB" w:rsidRDefault="004A15AB"/>
        </w:tc>
        <w:tc>
          <w:tcPr>
            <w:tcW w:w="1398" w:type="dxa"/>
            <w:vMerge/>
          </w:tcPr>
          <w:p w:rsidR="004A15AB" w:rsidRDefault="004A15AB"/>
        </w:tc>
        <w:tc>
          <w:tcPr>
            <w:tcW w:w="1398" w:type="dxa"/>
            <w:vMerge/>
          </w:tcPr>
          <w:p w:rsidR="004A15AB" w:rsidRDefault="004A15AB"/>
        </w:tc>
        <w:tc>
          <w:tcPr>
            <w:tcW w:w="1398" w:type="dxa"/>
            <w:vMerge/>
          </w:tcPr>
          <w:p w:rsidR="004A15AB" w:rsidRDefault="004A15AB"/>
        </w:tc>
        <w:tc>
          <w:tcPr>
            <w:tcW w:w="1144" w:type="dxa"/>
            <w:tcMar>
              <w:left w:w="0" w:type="dxa"/>
              <w:right w:w="0" w:type="dxa"/>
            </w:tcMar>
          </w:tcPr>
          <w:p w:rsidR="004A15AB" w:rsidRDefault="004A15AB"/>
        </w:tc>
        <w:tc>
          <w:tcPr>
            <w:tcW w:w="1290" w:type="dxa"/>
            <w:tcMar>
              <w:left w:w="0" w:type="dxa"/>
              <w:right w:w="0" w:type="dxa"/>
            </w:tcMar>
          </w:tcPr>
          <w:p w:rsidR="004A15AB" w:rsidRDefault="004A15AB"/>
        </w:tc>
        <w:tc>
          <w:tcPr>
            <w:tcW w:w="1414" w:type="dxa"/>
            <w:tcMar>
              <w:left w:w="0" w:type="dxa"/>
              <w:right w:w="0" w:type="dxa"/>
            </w:tcMar>
          </w:tcPr>
          <w:p w:rsidR="004A15AB" w:rsidRDefault="004A15AB"/>
        </w:tc>
        <w:tc>
          <w:tcPr>
            <w:tcW w:w="1726" w:type="dxa"/>
            <w:tcMar>
              <w:left w:w="0" w:type="dxa"/>
              <w:right w:w="0" w:type="dxa"/>
            </w:tcMar>
          </w:tcPr>
          <w:p w:rsidR="004A15AB" w:rsidRDefault="004A15AB"/>
        </w:tc>
        <w:tc>
          <w:tcPr>
            <w:tcW w:w="1398" w:type="dxa"/>
            <w:vMerge/>
          </w:tcPr>
          <w:p w:rsidR="004A15AB" w:rsidRDefault="004A15AB"/>
        </w:tc>
        <w:tc>
          <w:tcPr>
            <w:tcW w:w="1398" w:type="dxa"/>
            <w:vMerge/>
          </w:tcPr>
          <w:p w:rsidR="004A15AB" w:rsidRDefault="004A15AB"/>
        </w:tc>
        <w:tc>
          <w:tcPr>
            <w:tcW w:w="1398" w:type="dxa"/>
            <w:vMerge/>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6698"/>
        <w:gridCol w:w="7992"/>
      </w:tblGrid>
      <w:tr w:rsidR="004A15AB">
        <w:trPr>
          <w:trHeight w:hRule="exact" w:val="11860"/>
        </w:trPr>
        <w:tc>
          <w:tcPr>
            <w:tcW w:w="6698" w:type="dxa"/>
            <w:tcMar>
              <w:left w:w="0" w:type="dxa"/>
              <w:right w:w="0" w:type="dxa"/>
            </w:tcMar>
          </w:tcPr>
          <w:p w:rsidR="004A15AB" w:rsidRDefault="00745247">
            <w:pPr>
              <w:autoSpaceDE w:val="0"/>
              <w:autoSpaceDN w:val="0"/>
              <w:spacing w:before="356" w:after="0" w:line="160" w:lineRule="exact"/>
            </w:pPr>
            <w:r>
              <w:rPr>
                <w:rFonts w:ascii="宋体" w:eastAsia="宋体" w:hAnsi="宋体"/>
                <w:color w:val="000000"/>
                <w:sz w:val="16"/>
              </w:rPr>
              <w:lastRenderedPageBreak/>
              <w:t>表</w:t>
            </w:r>
            <w:r>
              <w:rPr>
                <w:rFonts w:ascii="宋体" w:eastAsia="宋体" w:hAnsi="宋体"/>
                <w:color w:val="000000"/>
                <w:sz w:val="16"/>
              </w:rPr>
              <w:t>12</w:t>
            </w:r>
          </w:p>
          <w:p w:rsidR="004A15AB" w:rsidRDefault="00745247">
            <w:pPr>
              <w:autoSpaceDE w:val="0"/>
              <w:autoSpaceDN w:val="0"/>
              <w:spacing w:before="280" w:after="322" w:line="300" w:lineRule="exact"/>
              <w:ind w:left="88" w:right="88"/>
              <w:jc w:val="right"/>
            </w:pPr>
            <w:r>
              <w:rPr>
                <w:rFonts w:ascii="宋体" w:eastAsia="宋体" w:hAnsi="宋体"/>
                <w:color w:val="000000"/>
                <w:sz w:val="30"/>
              </w:rPr>
              <w:t>2020</w:t>
            </w:r>
            <w:r>
              <w:rPr>
                <w:rFonts w:ascii="宋体" w:eastAsia="宋体" w:hAnsi="宋体"/>
                <w:color w:val="000000"/>
                <w:sz w:val="30"/>
              </w:rPr>
              <w:t>年部门综合预算政府采购（</w:t>
            </w:r>
          </w:p>
          <w:tbl>
            <w:tblPr>
              <w:tblW w:w="0" w:type="auto"/>
              <w:tblInd w:w="24" w:type="dxa"/>
              <w:tblLayout w:type="fixed"/>
              <w:tblLook w:val="04A0" w:firstRow="1" w:lastRow="0" w:firstColumn="1" w:lastColumn="0" w:noHBand="0" w:noVBand="1"/>
            </w:tblPr>
            <w:tblGrid>
              <w:gridCol w:w="450"/>
              <w:gridCol w:w="300"/>
              <w:gridCol w:w="690"/>
              <w:gridCol w:w="350"/>
              <w:gridCol w:w="1178"/>
              <w:gridCol w:w="1548"/>
              <w:gridCol w:w="1564"/>
              <w:gridCol w:w="568"/>
            </w:tblGrid>
            <w:tr w:rsidR="004A15AB">
              <w:trPr>
                <w:trHeight w:hRule="exact" w:val="630"/>
              </w:trPr>
              <w:tc>
                <w:tcPr>
                  <w:tcW w:w="450" w:type="dxa"/>
                  <w:vMerge w:val="restart"/>
                  <w:tcMar>
                    <w:left w:w="0" w:type="dxa"/>
                    <w:right w:w="0" w:type="dxa"/>
                  </w:tcMar>
                </w:tcPr>
                <w:p w:rsidR="004A15AB" w:rsidRDefault="00745247">
                  <w:pPr>
                    <w:autoSpaceDE w:val="0"/>
                    <w:autoSpaceDN w:val="0"/>
                    <w:spacing w:before="528" w:after="0" w:line="160" w:lineRule="exact"/>
                    <w:ind w:left="24" w:right="24"/>
                  </w:pPr>
                  <w:r>
                    <w:rPr>
                      <w:rFonts w:ascii="宋体" w:eastAsia="宋体" w:hAnsi="宋体"/>
                      <w:color w:val="000000"/>
                      <w:sz w:val="16"/>
                    </w:rPr>
                    <w:t>序号</w:t>
                  </w:r>
                </w:p>
              </w:tc>
              <w:tc>
                <w:tcPr>
                  <w:tcW w:w="300" w:type="dxa"/>
                  <w:vMerge w:val="restart"/>
                  <w:tcMar>
                    <w:left w:w="0" w:type="dxa"/>
                    <w:right w:w="0" w:type="dxa"/>
                  </w:tcMar>
                </w:tcPr>
                <w:p w:rsidR="004A15AB" w:rsidRDefault="00745247">
                  <w:pPr>
                    <w:autoSpaceDE w:val="0"/>
                    <w:autoSpaceDN w:val="0"/>
                    <w:spacing w:before="782" w:after="0" w:line="160" w:lineRule="exact"/>
                    <w:jc w:val="center"/>
                  </w:pPr>
                  <w:r>
                    <w:rPr>
                      <w:rFonts w:ascii="宋体" w:eastAsia="宋体" w:hAnsi="宋体"/>
                      <w:color w:val="000000"/>
                      <w:sz w:val="16"/>
                    </w:rPr>
                    <w:t>类</w:t>
                  </w:r>
                </w:p>
              </w:tc>
              <w:tc>
                <w:tcPr>
                  <w:tcW w:w="690" w:type="dxa"/>
                  <w:tcMar>
                    <w:left w:w="0" w:type="dxa"/>
                    <w:right w:w="0" w:type="dxa"/>
                  </w:tcMar>
                </w:tcPr>
                <w:p w:rsidR="004A15AB" w:rsidRDefault="00745247">
                  <w:pPr>
                    <w:autoSpaceDE w:val="0"/>
                    <w:autoSpaceDN w:val="0"/>
                    <w:spacing w:before="320" w:after="0" w:line="160" w:lineRule="exact"/>
                    <w:jc w:val="center"/>
                  </w:pPr>
                  <w:r>
                    <w:rPr>
                      <w:rFonts w:ascii="宋体" w:eastAsia="宋体" w:hAnsi="宋体"/>
                      <w:color w:val="000000"/>
                      <w:sz w:val="16"/>
                    </w:rPr>
                    <w:t>科目编码</w:t>
                  </w:r>
                </w:p>
              </w:tc>
              <w:tc>
                <w:tcPr>
                  <w:tcW w:w="350" w:type="dxa"/>
                  <w:vMerge w:val="restart"/>
                  <w:tcMar>
                    <w:left w:w="0" w:type="dxa"/>
                    <w:right w:w="0" w:type="dxa"/>
                  </w:tcMar>
                </w:tcPr>
                <w:p w:rsidR="004A15AB" w:rsidRDefault="00745247">
                  <w:pPr>
                    <w:autoSpaceDE w:val="0"/>
                    <w:autoSpaceDN w:val="0"/>
                    <w:spacing w:before="782" w:after="0" w:line="160" w:lineRule="exact"/>
                    <w:ind w:left="18" w:right="18"/>
                  </w:pPr>
                  <w:r>
                    <w:rPr>
                      <w:rFonts w:ascii="宋体" w:eastAsia="宋体" w:hAnsi="宋体"/>
                      <w:color w:val="000000"/>
                      <w:sz w:val="16"/>
                    </w:rPr>
                    <w:t>项</w:t>
                  </w:r>
                </w:p>
              </w:tc>
              <w:tc>
                <w:tcPr>
                  <w:tcW w:w="1178" w:type="dxa"/>
                  <w:vMerge w:val="restart"/>
                  <w:tcMar>
                    <w:left w:w="0" w:type="dxa"/>
                    <w:right w:w="0" w:type="dxa"/>
                  </w:tcMar>
                </w:tcPr>
                <w:p w:rsidR="004A15AB" w:rsidRDefault="00745247">
                  <w:pPr>
                    <w:autoSpaceDE w:val="0"/>
                    <w:autoSpaceDN w:val="0"/>
                    <w:spacing w:before="528" w:after="0" w:line="160" w:lineRule="exact"/>
                    <w:ind w:left="172" w:right="172"/>
                  </w:pPr>
                  <w:r>
                    <w:rPr>
                      <w:rFonts w:ascii="宋体" w:eastAsia="宋体" w:hAnsi="宋体"/>
                      <w:color w:val="000000"/>
                      <w:sz w:val="16"/>
                    </w:rPr>
                    <w:t>单位编码</w:t>
                  </w:r>
                </w:p>
              </w:tc>
              <w:tc>
                <w:tcPr>
                  <w:tcW w:w="1548" w:type="dxa"/>
                  <w:vMerge w:val="restart"/>
                  <w:tcMar>
                    <w:left w:w="0" w:type="dxa"/>
                    <w:right w:w="0" w:type="dxa"/>
                  </w:tcMar>
                </w:tcPr>
                <w:p w:rsidR="004A15AB" w:rsidRDefault="00745247">
                  <w:pPr>
                    <w:autoSpaceDE w:val="0"/>
                    <w:autoSpaceDN w:val="0"/>
                    <w:spacing w:before="528" w:after="0" w:line="160" w:lineRule="exact"/>
                    <w:ind w:left="364" w:right="364"/>
                  </w:pPr>
                  <w:r>
                    <w:rPr>
                      <w:rFonts w:ascii="宋体" w:eastAsia="宋体" w:hAnsi="宋体"/>
                      <w:color w:val="000000"/>
                      <w:sz w:val="16"/>
                    </w:rPr>
                    <w:t>采购项目</w:t>
                  </w:r>
                </w:p>
              </w:tc>
              <w:tc>
                <w:tcPr>
                  <w:tcW w:w="1564" w:type="dxa"/>
                  <w:vMerge w:val="restart"/>
                  <w:tcMar>
                    <w:left w:w="0" w:type="dxa"/>
                    <w:right w:w="0" w:type="dxa"/>
                  </w:tcMar>
                </w:tcPr>
                <w:p w:rsidR="004A15AB" w:rsidRDefault="00745247">
                  <w:pPr>
                    <w:autoSpaceDE w:val="0"/>
                    <w:autoSpaceDN w:val="0"/>
                    <w:spacing w:before="528" w:after="0" w:line="160" w:lineRule="exact"/>
                    <w:ind w:left="382" w:right="382"/>
                    <w:jc w:val="right"/>
                  </w:pPr>
                  <w:r>
                    <w:rPr>
                      <w:rFonts w:ascii="宋体" w:eastAsia="宋体" w:hAnsi="宋体"/>
                      <w:color w:val="000000"/>
                      <w:sz w:val="16"/>
                    </w:rPr>
                    <w:t>采购目录</w:t>
                  </w:r>
                </w:p>
              </w:tc>
              <w:tc>
                <w:tcPr>
                  <w:tcW w:w="568" w:type="dxa"/>
                  <w:vMerge w:val="restart"/>
                  <w:tcMar>
                    <w:left w:w="0" w:type="dxa"/>
                    <w:right w:w="0" w:type="dxa"/>
                  </w:tcMar>
                </w:tcPr>
                <w:p w:rsidR="004A15AB" w:rsidRDefault="00745247">
                  <w:pPr>
                    <w:autoSpaceDE w:val="0"/>
                    <w:autoSpaceDN w:val="0"/>
                    <w:spacing w:before="528" w:after="0" w:line="160" w:lineRule="exact"/>
                    <w:ind w:left="24" w:right="24"/>
                    <w:jc w:val="right"/>
                  </w:pPr>
                  <w:r>
                    <w:rPr>
                      <w:rFonts w:ascii="宋体" w:eastAsia="宋体" w:hAnsi="宋体"/>
                      <w:color w:val="000000"/>
                      <w:sz w:val="16"/>
                    </w:rPr>
                    <w:t>购</w:t>
                  </w:r>
                </w:p>
              </w:tc>
            </w:tr>
            <w:tr w:rsidR="004A15AB">
              <w:trPr>
                <w:trHeight w:hRule="exact" w:val="5042"/>
              </w:trPr>
              <w:tc>
                <w:tcPr>
                  <w:tcW w:w="837" w:type="dxa"/>
                  <w:vMerge/>
                </w:tcPr>
                <w:p w:rsidR="004A15AB" w:rsidRDefault="004A15AB"/>
              </w:tc>
              <w:tc>
                <w:tcPr>
                  <w:tcW w:w="837" w:type="dxa"/>
                  <w:vMerge/>
                </w:tcPr>
                <w:p w:rsidR="004A15AB" w:rsidRDefault="004A15AB"/>
              </w:tc>
              <w:tc>
                <w:tcPr>
                  <w:tcW w:w="690" w:type="dxa"/>
                  <w:tcMar>
                    <w:left w:w="0" w:type="dxa"/>
                    <w:right w:w="0" w:type="dxa"/>
                  </w:tcMar>
                </w:tcPr>
                <w:p w:rsidR="004A15AB" w:rsidRDefault="00745247">
                  <w:pPr>
                    <w:autoSpaceDE w:val="0"/>
                    <w:autoSpaceDN w:val="0"/>
                    <w:spacing w:before="152" w:after="0" w:line="160" w:lineRule="exact"/>
                    <w:jc w:val="center"/>
                  </w:pPr>
                  <w:r>
                    <w:rPr>
                      <w:rFonts w:ascii="宋体" w:eastAsia="宋体" w:hAnsi="宋体"/>
                      <w:color w:val="000000"/>
                      <w:sz w:val="16"/>
                    </w:rPr>
                    <w:t>款</w:t>
                  </w:r>
                </w:p>
              </w:tc>
              <w:tc>
                <w:tcPr>
                  <w:tcW w:w="837" w:type="dxa"/>
                  <w:vMerge/>
                </w:tcPr>
                <w:p w:rsidR="004A15AB" w:rsidRDefault="004A15AB"/>
              </w:tc>
              <w:tc>
                <w:tcPr>
                  <w:tcW w:w="837" w:type="dxa"/>
                  <w:vMerge/>
                </w:tcPr>
                <w:p w:rsidR="004A15AB" w:rsidRDefault="004A15AB"/>
              </w:tc>
              <w:tc>
                <w:tcPr>
                  <w:tcW w:w="837" w:type="dxa"/>
                  <w:vMerge/>
                </w:tcPr>
                <w:p w:rsidR="004A15AB" w:rsidRDefault="004A15AB"/>
              </w:tc>
              <w:tc>
                <w:tcPr>
                  <w:tcW w:w="837" w:type="dxa"/>
                  <w:vMerge/>
                </w:tcPr>
                <w:p w:rsidR="004A15AB" w:rsidRDefault="004A15AB"/>
              </w:tc>
              <w:tc>
                <w:tcPr>
                  <w:tcW w:w="837" w:type="dxa"/>
                  <w:vMerge/>
                </w:tcPr>
                <w:p w:rsidR="004A15AB" w:rsidRDefault="004A15AB"/>
              </w:tc>
            </w:tr>
          </w:tbl>
          <w:p w:rsidR="004A15AB" w:rsidRDefault="004A15AB"/>
          <w:p w:rsidR="004A15AB" w:rsidRDefault="004A15AB">
            <w:pPr>
              <w:autoSpaceDE w:val="0"/>
              <w:autoSpaceDN w:val="0"/>
              <w:spacing w:after="0" w:line="14" w:lineRule="exact"/>
            </w:pPr>
          </w:p>
        </w:tc>
        <w:tc>
          <w:tcPr>
            <w:tcW w:w="7992" w:type="dxa"/>
            <w:tcMar>
              <w:left w:w="0" w:type="dxa"/>
              <w:right w:w="0" w:type="dxa"/>
            </w:tcMar>
          </w:tcPr>
          <w:p w:rsidR="004A15AB" w:rsidRDefault="00745247">
            <w:pPr>
              <w:autoSpaceDE w:val="0"/>
              <w:autoSpaceDN w:val="0"/>
              <w:spacing w:before="796" w:after="282" w:line="300" w:lineRule="exact"/>
            </w:pPr>
            <w:r>
              <w:rPr>
                <w:rFonts w:ascii="宋体" w:eastAsia="宋体" w:hAnsi="宋体"/>
                <w:color w:val="000000"/>
                <w:sz w:val="30"/>
              </w:rPr>
              <w:t>资产配置、购买服务）预算表（不含上年结转）</w:t>
            </w:r>
          </w:p>
          <w:tbl>
            <w:tblPr>
              <w:tblW w:w="0" w:type="auto"/>
              <w:tblLayout w:type="fixed"/>
              <w:tblLook w:val="04A0" w:firstRow="1" w:lastRow="0" w:firstColumn="1" w:lastColumn="0" w:noHBand="0" w:noVBand="1"/>
            </w:tblPr>
            <w:tblGrid>
              <w:gridCol w:w="966"/>
              <w:gridCol w:w="1070"/>
              <w:gridCol w:w="770"/>
              <w:gridCol w:w="720"/>
              <w:gridCol w:w="522"/>
              <w:gridCol w:w="732"/>
              <w:gridCol w:w="686"/>
              <w:gridCol w:w="1626"/>
            </w:tblGrid>
            <w:tr w:rsidR="004A15AB">
              <w:trPr>
                <w:trHeight w:hRule="exact" w:val="440"/>
              </w:trPr>
              <w:tc>
                <w:tcPr>
                  <w:tcW w:w="966" w:type="dxa"/>
                  <w:vMerge w:val="restart"/>
                  <w:tcMar>
                    <w:left w:w="0" w:type="dxa"/>
                    <w:right w:w="0" w:type="dxa"/>
                  </w:tcMar>
                </w:tcPr>
                <w:p w:rsidR="004A15AB" w:rsidRDefault="00745247">
                  <w:pPr>
                    <w:autoSpaceDE w:val="0"/>
                    <w:autoSpaceDN w:val="0"/>
                    <w:spacing w:before="568" w:after="0" w:line="160" w:lineRule="exact"/>
                  </w:pPr>
                  <w:r>
                    <w:rPr>
                      <w:rFonts w:ascii="宋体" w:eastAsia="宋体" w:hAnsi="宋体"/>
                      <w:color w:val="000000"/>
                      <w:sz w:val="16"/>
                    </w:rPr>
                    <w:t>买服务内容</w:t>
                  </w:r>
                </w:p>
              </w:tc>
              <w:tc>
                <w:tcPr>
                  <w:tcW w:w="1070" w:type="dxa"/>
                  <w:vMerge w:val="restart"/>
                  <w:tcMar>
                    <w:left w:w="0" w:type="dxa"/>
                    <w:right w:w="0" w:type="dxa"/>
                  </w:tcMar>
                </w:tcPr>
                <w:p w:rsidR="004A15AB" w:rsidRDefault="00745247">
                  <w:pPr>
                    <w:autoSpaceDE w:val="0"/>
                    <w:autoSpaceDN w:val="0"/>
                    <w:spacing w:before="568" w:after="0" w:line="160" w:lineRule="exact"/>
                    <w:jc w:val="center"/>
                  </w:pPr>
                  <w:r>
                    <w:rPr>
                      <w:rFonts w:ascii="宋体" w:eastAsia="宋体" w:hAnsi="宋体"/>
                      <w:color w:val="000000"/>
                      <w:sz w:val="16"/>
                    </w:rPr>
                    <w:t>规格型号</w:t>
                  </w:r>
                </w:p>
              </w:tc>
              <w:tc>
                <w:tcPr>
                  <w:tcW w:w="770" w:type="dxa"/>
                  <w:vMerge w:val="restart"/>
                  <w:tcMar>
                    <w:left w:w="0" w:type="dxa"/>
                    <w:right w:w="0" w:type="dxa"/>
                  </w:tcMar>
                </w:tcPr>
                <w:p w:rsidR="004A15AB" w:rsidRDefault="00745247">
                  <w:pPr>
                    <w:autoSpaceDE w:val="0"/>
                    <w:autoSpaceDN w:val="0"/>
                    <w:spacing w:before="568" w:after="0" w:line="160" w:lineRule="exact"/>
                    <w:jc w:val="center"/>
                  </w:pPr>
                  <w:r>
                    <w:rPr>
                      <w:rFonts w:ascii="宋体" w:eastAsia="宋体" w:hAnsi="宋体"/>
                      <w:color w:val="000000"/>
                      <w:sz w:val="16"/>
                    </w:rPr>
                    <w:t>数量</w:t>
                  </w:r>
                </w:p>
              </w:tc>
              <w:tc>
                <w:tcPr>
                  <w:tcW w:w="1242" w:type="dxa"/>
                  <w:gridSpan w:val="2"/>
                  <w:tcMar>
                    <w:left w:w="0" w:type="dxa"/>
                    <w:right w:w="0" w:type="dxa"/>
                  </w:tcMar>
                </w:tcPr>
                <w:p w:rsidR="004A15AB" w:rsidRDefault="00745247">
                  <w:pPr>
                    <w:autoSpaceDE w:val="0"/>
                    <w:autoSpaceDN w:val="0"/>
                    <w:spacing w:before="280" w:after="0" w:line="160" w:lineRule="exact"/>
                    <w:ind w:left="74" w:right="74"/>
                    <w:jc w:val="right"/>
                  </w:pPr>
                  <w:r>
                    <w:rPr>
                      <w:rFonts w:ascii="宋体" w:eastAsia="宋体" w:hAnsi="宋体"/>
                      <w:color w:val="000000"/>
                      <w:sz w:val="16"/>
                    </w:rPr>
                    <w:t>部门预算支出</w:t>
                  </w:r>
                </w:p>
              </w:tc>
              <w:tc>
                <w:tcPr>
                  <w:tcW w:w="1418" w:type="dxa"/>
                  <w:gridSpan w:val="2"/>
                  <w:tcMar>
                    <w:left w:w="0" w:type="dxa"/>
                    <w:right w:w="0" w:type="dxa"/>
                  </w:tcMar>
                </w:tcPr>
                <w:p w:rsidR="004A15AB" w:rsidRDefault="00745247">
                  <w:pPr>
                    <w:autoSpaceDE w:val="0"/>
                    <w:autoSpaceDN w:val="0"/>
                    <w:spacing w:before="280" w:after="0" w:line="160" w:lineRule="exact"/>
                    <w:jc w:val="center"/>
                  </w:pPr>
                  <w:r>
                    <w:rPr>
                      <w:rFonts w:ascii="宋体" w:eastAsia="宋体" w:hAnsi="宋体"/>
                      <w:color w:val="000000"/>
                      <w:sz w:val="16"/>
                    </w:rPr>
                    <w:t>政府预算支出经济</w:t>
                  </w:r>
                </w:p>
              </w:tc>
              <w:tc>
                <w:tcPr>
                  <w:tcW w:w="1626" w:type="dxa"/>
                  <w:vMerge w:val="restart"/>
                  <w:tcMar>
                    <w:left w:w="0" w:type="dxa"/>
                    <w:right w:w="0" w:type="dxa"/>
                  </w:tcMar>
                </w:tcPr>
                <w:p w:rsidR="004A15AB" w:rsidRDefault="00745247">
                  <w:pPr>
                    <w:autoSpaceDE w:val="0"/>
                    <w:autoSpaceDN w:val="0"/>
                    <w:spacing w:before="488" w:after="0" w:line="160" w:lineRule="exact"/>
                    <w:ind w:left="62" w:right="62"/>
                  </w:pPr>
                  <w:r>
                    <w:rPr>
                      <w:rFonts w:ascii="宋体" w:eastAsia="宋体" w:hAnsi="宋体"/>
                      <w:color w:val="000000"/>
                      <w:sz w:val="16"/>
                    </w:rPr>
                    <w:t>实施采购</w:t>
                  </w:r>
                </w:p>
              </w:tc>
            </w:tr>
            <w:tr w:rsidR="004A15AB">
              <w:trPr>
                <w:trHeight w:hRule="exact" w:val="196"/>
              </w:trPr>
              <w:tc>
                <w:tcPr>
                  <w:tcW w:w="999" w:type="dxa"/>
                  <w:vMerge/>
                </w:tcPr>
                <w:p w:rsidR="004A15AB" w:rsidRDefault="004A15AB"/>
              </w:tc>
              <w:tc>
                <w:tcPr>
                  <w:tcW w:w="999" w:type="dxa"/>
                  <w:vMerge/>
                </w:tcPr>
                <w:p w:rsidR="004A15AB" w:rsidRDefault="004A15AB"/>
              </w:tc>
              <w:tc>
                <w:tcPr>
                  <w:tcW w:w="999" w:type="dxa"/>
                  <w:vMerge/>
                </w:tcPr>
                <w:p w:rsidR="004A15AB" w:rsidRDefault="004A15AB"/>
              </w:tc>
              <w:tc>
                <w:tcPr>
                  <w:tcW w:w="1242" w:type="dxa"/>
                  <w:gridSpan w:val="2"/>
                  <w:tcMar>
                    <w:left w:w="0" w:type="dxa"/>
                    <w:right w:w="0" w:type="dxa"/>
                  </w:tcMar>
                </w:tcPr>
                <w:p w:rsidR="004A15AB" w:rsidRDefault="00745247">
                  <w:pPr>
                    <w:autoSpaceDE w:val="0"/>
                    <w:autoSpaceDN w:val="0"/>
                    <w:spacing w:after="0" w:line="160" w:lineRule="exact"/>
                    <w:ind w:left="74" w:right="74"/>
                    <w:jc w:val="right"/>
                  </w:pPr>
                  <w:r>
                    <w:rPr>
                      <w:rFonts w:ascii="宋体" w:eastAsia="宋体" w:hAnsi="宋体"/>
                      <w:color w:val="000000"/>
                      <w:sz w:val="16"/>
                    </w:rPr>
                    <w:t>经济科目编码</w:t>
                  </w:r>
                </w:p>
              </w:tc>
              <w:tc>
                <w:tcPr>
                  <w:tcW w:w="1418" w:type="dxa"/>
                  <w:gridSpan w:val="2"/>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分类科目编码</w:t>
                  </w:r>
                </w:p>
              </w:tc>
              <w:tc>
                <w:tcPr>
                  <w:tcW w:w="999" w:type="dxa"/>
                  <w:vMerge/>
                </w:tcPr>
                <w:p w:rsidR="004A15AB" w:rsidRDefault="004A15AB"/>
              </w:tc>
            </w:tr>
            <w:tr w:rsidR="004A15AB">
              <w:trPr>
                <w:trHeight w:hRule="exact" w:val="5076"/>
              </w:trPr>
              <w:tc>
                <w:tcPr>
                  <w:tcW w:w="999" w:type="dxa"/>
                  <w:vMerge/>
                </w:tcPr>
                <w:p w:rsidR="004A15AB" w:rsidRDefault="004A15AB"/>
              </w:tc>
              <w:tc>
                <w:tcPr>
                  <w:tcW w:w="999" w:type="dxa"/>
                  <w:vMerge/>
                </w:tcPr>
                <w:p w:rsidR="004A15AB" w:rsidRDefault="004A15AB"/>
              </w:tc>
              <w:tc>
                <w:tcPr>
                  <w:tcW w:w="999" w:type="dxa"/>
                  <w:vMerge/>
                </w:tcPr>
                <w:p w:rsidR="004A15AB" w:rsidRDefault="004A15AB"/>
              </w:tc>
              <w:tc>
                <w:tcPr>
                  <w:tcW w:w="720" w:type="dxa"/>
                  <w:tcMar>
                    <w:left w:w="0" w:type="dxa"/>
                    <w:right w:w="0" w:type="dxa"/>
                  </w:tcMar>
                </w:tcPr>
                <w:p w:rsidR="004A15AB" w:rsidRDefault="00745247">
                  <w:pPr>
                    <w:autoSpaceDE w:val="0"/>
                    <w:autoSpaceDN w:val="0"/>
                    <w:spacing w:before="186" w:after="0" w:line="160" w:lineRule="exact"/>
                    <w:ind w:left="208" w:right="208"/>
                    <w:jc w:val="right"/>
                  </w:pPr>
                  <w:r>
                    <w:rPr>
                      <w:rFonts w:ascii="宋体" w:eastAsia="宋体" w:hAnsi="宋体"/>
                      <w:color w:val="000000"/>
                      <w:sz w:val="16"/>
                    </w:rPr>
                    <w:t>类</w:t>
                  </w:r>
                </w:p>
              </w:tc>
              <w:tc>
                <w:tcPr>
                  <w:tcW w:w="522" w:type="dxa"/>
                  <w:tcMar>
                    <w:left w:w="0" w:type="dxa"/>
                    <w:right w:w="0" w:type="dxa"/>
                  </w:tcMar>
                </w:tcPr>
                <w:p w:rsidR="004A15AB" w:rsidRDefault="00745247">
                  <w:pPr>
                    <w:autoSpaceDE w:val="0"/>
                    <w:autoSpaceDN w:val="0"/>
                    <w:spacing w:before="186" w:after="0" w:line="160" w:lineRule="exact"/>
                    <w:jc w:val="center"/>
                  </w:pPr>
                  <w:r>
                    <w:rPr>
                      <w:rFonts w:ascii="宋体" w:eastAsia="宋体" w:hAnsi="宋体"/>
                      <w:color w:val="000000"/>
                      <w:sz w:val="16"/>
                    </w:rPr>
                    <w:t>款</w:t>
                  </w:r>
                </w:p>
              </w:tc>
              <w:tc>
                <w:tcPr>
                  <w:tcW w:w="732" w:type="dxa"/>
                  <w:tcMar>
                    <w:left w:w="0" w:type="dxa"/>
                    <w:right w:w="0" w:type="dxa"/>
                  </w:tcMar>
                </w:tcPr>
                <w:p w:rsidR="004A15AB" w:rsidRDefault="00745247">
                  <w:pPr>
                    <w:autoSpaceDE w:val="0"/>
                    <w:autoSpaceDN w:val="0"/>
                    <w:spacing w:before="186" w:after="0" w:line="160" w:lineRule="exact"/>
                    <w:jc w:val="center"/>
                  </w:pPr>
                  <w:r>
                    <w:rPr>
                      <w:rFonts w:ascii="宋体" w:eastAsia="宋体" w:hAnsi="宋体"/>
                      <w:color w:val="000000"/>
                      <w:sz w:val="16"/>
                    </w:rPr>
                    <w:t>类</w:t>
                  </w:r>
                </w:p>
              </w:tc>
              <w:tc>
                <w:tcPr>
                  <w:tcW w:w="686" w:type="dxa"/>
                  <w:tcMar>
                    <w:left w:w="0" w:type="dxa"/>
                    <w:right w:w="0" w:type="dxa"/>
                  </w:tcMar>
                </w:tcPr>
                <w:p w:rsidR="004A15AB" w:rsidRDefault="00745247">
                  <w:pPr>
                    <w:autoSpaceDE w:val="0"/>
                    <w:autoSpaceDN w:val="0"/>
                    <w:spacing w:before="186" w:after="0" w:line="160" w:lineRule="exact"/>
                    <w:jc w:val="center"/>
                  </w:pPr>
                  <w:r>
                    <w:rPr>
                      <w:rFonts w:ascii="宋体" w:eastAsia="宋体" w:hAnsi="宋体"/>
                      <w:color w:val="000000"/>
                      <w:sz w:val="16"/>
                    </w:rPr>
                    <w:t>款</w:t>
                  </w:r>
                </w:p>
              </w:tc>
              <w:tc>
                <w:tcPr>
                  <w:tcW w:w="1626" w:type="dxa"/>
                  <w:tcMar>
                    <w:left w:w="0" w:type="dxa"/>
                    <w:right w:w="0" w:type="dxa"/>
                  </w:tcMar>
                </w:tcPr>
                <w:p w:rsidR="004A15AB" w:rsidRDefault="00745247">
                  <w:pPr>
                    <w:autoSpaceDE w:val="0"/>
                    <w:autoSpaceDN w:val="0"/>
                    <w:spacing w:before="12" w:after="0" w:line="160" w:lineRule="exact"/>
                    <w:ind w:left="222" w:right="222"/>
                  </w:pPr>
                  <w:r>
                    <w:rPr>
                      <w:rFonts w:ascii="宋体" w:eastAsia="宋体" w:hAnsi="宋体"/>
                      <w:color w:val="000000"/>
                      <w:sz w:val="16"/>
                    </w:rPr>
                    <w:t>时间</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13076" w:type="dxa"/>
        <w:tblLayout w:type="fixed"/>
        <w:tblLook w:val="04A0" w:firstRow="1" w:lastRow="0" w:firstColumn="1" w:lastColumn="0" w:noHBand="0" w:noVBand="1"/>
      </w:tblPr>
      <w:tblGrid>
        <w:gridCol w:w="418"/>
        <w:gridCol w:w="506"/>
      </w:tblGrid>
      <w:tr w:rsidR="004A15AB">
        <w:trPr>
          <w:trHeight w:hRule="exact" w:val="496"/>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408"/>
        </w:trPr>
        <w:tc>
          <w:tcPr>
            <w:tcW w:w="41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0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466"/>
        </w:trPr>
        <w:tc>
          <w:tcPr>
            <w:tcW w:w="41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7690"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66"/>
        </w:trPr>
        <w:tc>
          <w:tcPr>
            <w:tcW w:w="41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7690"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1020"/>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78" w:lineRule="exact"/>
              <w:ind w:left="46" w:right="46"/>
            </w:pPr>
            <w:r>
              <w:rPr>
                <w:rFonts w:ascii="宋体" w:eastAsia="宋体" w:hAnsi="宋体"/>
                <w:color w:val="000000"/>
                <w:sz w:val="16"/>
              </w:rPr>
              <w:t>预算金额</w:t>
            </w:r>
          </w:p>
        </w:tc>
      </w:tr>
      <w:tr w:rsidR="004A15AB">
        <w:trPr>
          <w:trHeight w:hRule="exact" w:val="1718"/>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734"/>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400"/>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960"/>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962"/>
        </w:trPr>
        <w:tc>
          <w:tcPr>
            <w:tcW w:w="92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642"/>
        </w:trPr>
        <w:tc>
          <w:tcPr>
            <w:tcW w:w="41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0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510"/>
        </w:trPr>
        <w:tc>
          <w:tcPr>
            <w:tcW w:w="41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7690"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1394"/>
        </w:trPr>
        <w:tc>
          <w:tcPr>
            <w:tcW w:w="41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506"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745247">
      <w:pPr>
        <w:autoSpaceDE w:val="0"/>
        <w:autoSpaceDN w:val="0"/>
        <w:spacing w:after="102" w:line="10914" w:lineRule="atLeast"/>
        <w:ind w:left="60" w:right="60"/>
        <w:jc w:val="right"/>
      </w:pPr>
      <w:r>
        <w:rPr>
          <w:rFonts w:ascii="宋体" w:eastAsia="宋体" w:hAnsi="宋体"/>
          <w:color w:val="000000"/>
          <w:sz w:val="16"/>
        </w:rPr>
        <w:lastRenderedPageBreak/>
        <w:t>金额单位：单位：万元</w:t>
      </w:r>
    </w:p>
    <w:tbl>
      <w:tblPr>
        <w:tblW w:w="0" w:type="auto"/>
        <w:tblInd w:w="24" w:type="dxa"/>
        <w:tblLayout w:type="fixed"/>
        <w:tblLook w:val="04A0" w:firstRow="1" w:lastRow="0" w:firstColumn="1" w:lastColumn="0" w:noHBand="0" w:noVBand="1"/>
      </w:tblPr>
      <w:tblGrid>
        <w:gridCol w:w="450"/>
        <w:gridCol w:w="300"/>
        <w:gridCol w:w="690"/>
        <w:gridCol w:w="350"/>
        <w:gridCol w:w="1178"/>
        <w:gridCol w:w="1548"/>
        <w:gridCol w:w="1564"/>
        <w:gridCol w:w="1534"/>
        <w:gridCol w:w="1070"/>
        <w:gridCol w:w="770"/>
        <w:gridCol w:w="720"/>
        <w:gridCol w:w="522"/>
        <w:gridCol w:w="732"/>
        <w:gridCol w:w="686"/>
        <w:gridCol w:w="1540"/>
        <w:gridCol w:w="1430"/>
      </w:tblGrid>
      <w:tr w:rsidR="004A15AB">
        <w:trPr>
          <w:trHeight w:hRule="exact" w:val="262"/>
        </w:trPr>
        <w:tc>
          <w:tcPr>
            <w:tcW w:w="450" w:type="dxa"/>
            <w:vMerge w:val="restart"/>
            <w:tcMar>
              <w:left w:w="0" w:type="dxa"/>
              <w:right w:w="0" w:type="dxa"/>
            </w:tcMar>
          </w:tcPr>
          <w:p w:rsidR="004A15AB" w:rsidRDefault="00745247">
            <w:pPr>
              <w:autoSpaceDE w:val="0"/>
              <w:autoSpaceDN w:val="0"/>
              <w:spacing w:before="390" w:after="0" w:line="160" w:lineRule="exact"/>
              <w:ind w:left="24" w:right="24"/>
            </w:pPr>
            <w:r>
              <w:rPr>
                <w:rFonts w:ascii="宋体" w:eastAsia="宋体" w:hAnsi="宋体"/>
                <w:color w:val="000000"/>
                <w:sz w:val="16"/>
              </w:rPr>
              <w:t>序号</w:t>
            </w:r>
          </w:p>
        </w:tc>
        <w:tc>
          <w:tcPr>
            <w:tcW w:w="300" w:type="dxa"/>
            <w:vMerge w:val="restart"/>
            <w:tcMar>
              <w:left w:w="0" w:type="dxa"/>
              <w:right w:w="0" w:type="dxa"/>
            </w:tcMar>
          </w:tcPr>
          <w:p w:rsidR="004A15AB" w:rsidRDefault="004A15AB"/>
        </w:tc>
        <w:tc>
          <w:tcPr>
            <w:tcW w:w="690" w:type="dxa"/>
            <w:vMerge w:val="restart"/>
            <w:tcMar>
              <w:left w:w="0" w:type="dxa"/>
              <w:right w:w="0" w:type="dxa"/>
            </w:tcMar>
          </w:tcPr>
          <w:p w:rsidR="004A15AB" w:rsidRDefault="00745247">
            <w:pPr>
              <w:autoSpaceDE w:val="0"/>
              <w:autoSpaceDN w:val="0"/>
              <w:spacing w:before="182" w:after="0" w:line="160" w:lineRule="exact"/>
              <w:jc w:val="center"/>
            </w:pPr>
            <w:r>
              <w:rPr>
                <w:rFonts w:ascii="宋体" w:eastAsia="宋体" w:hAnsi="宋体"/>
                <w:color w:val="000000"/>
                <w:sz w:val="16"/>
              </w:rPr>
              <w:t>科目编码</w:t>
            </w:r>
          </w:p>
        </w:tc>
        <w:tc>
          <w:tcPr>
            <w:tcW w:w="350" w:type="dxa"/>
            <w:vMerge w:val="restart"/>
            <w:tcMar>
              <w:left w:w="0" w:type="dxa"/>
              <w:right w:w="0" w:type="dxa"/>
            </w:tcMar>
          </w:tcPr>
          <w:p w:rsidR="004A15AB" w:rsidRDefault="004A15AB"/>
        </w:tc>
        <w:tc>
          <w:tcPr>
            <w:tcW w:w="1178" w:type="dxa"/>
            <w:vMerge w:val="restart"/>
            <w:tcMar>
              <w:left w:w="0" w:type="dxa"/>
              <w:right w:w="0" w:type="dxa"/>
            </w:tcMar>
          </w:tcPr>
          <w:p w:rsidR="004A15AB" w:rsidRDefault="00745247">
            <w:pPr>
              <w:autoSpaceDE w:val="0"/>
              <w:autoSpaceDN w:val="0"/>
              <w:spacing w:before="390" w:after="0" w:line="160" w:lineRule="exact"/>
              <w:ind w:left="172" w:right="172"/>
            </w:pPr>
            <w:r>
              <w:rPr>
                <w:rFonts w:ascii="宋体" w:eastAsia="宋体" w:hAnsi="宋体"/>
                <w:color w:val="000000"/>
                <w:sz w:val="16"/>
              </w:rPr>
              <w:t>单位编码</w:t>
            </w:r>
          </w:p>
        </w:tc>
        <w:tc>
          <w:tcPr>
            <w:tcW w:w="1548" w:type="dxa"/>
            <w:vMerge w:val="restart"/>
            <w:tcMar>
              <w:left w:w="0" w:type="dxa"/>
              <w:right w:w="0" w:type="dxa"/>
            </w:tcMar>
          </w:tcPr>
          <w:p w:rsidR="004A15AB" w:rsidRDefault="00745247">
            <w:pPr>
              <w:autoSpaceDE w:val="0"/>
              <w:autoSpaceDN w:val="0"/>
              <w:spacing w:before="390" w:after="0" w:line="160" w:lineRule="exact"/>
              <w:ind w:left="364" w:right="364"/>
            </w:pPr>
            <w:r>
              <w:rPr>
                <w:rFonts w:ascii="宋体" w:eastAsia="宋体" w:hAnsi="宋体"/>
                <w:color w:val="000000"/>
                <w:sz w:val="16"/>
              </w:rPr>
              <w:t>采购项目</w:t>
            </w:r>
          </w:p>
        </w:tc>
        <w:tc>
          <w:tcPr>
            <w:tcW w:w="1564" w:type="dxa"/>
            <w:vMerge w:val="restart"/>
            <w:tcMar>
              <w:left w:w="0" w:type="dxa"/>
              <w:right w:w="0" w:type="dxa"/>
            </w:tcMar>
          </w:tcPr>
          <w:p w:rsidR="004A15AB" w:rsidRDefault="00745247">
            <w:pPr>
              <w:autoSpaceDE w:val="0"/>
              <w:autoSpaceDN w:val="0"/>
              <w:spacing w:before="390" w:after="0" w:line="160" w:lineRule="exact"/>
              <w:ind w:left="382" w:right="382"/>
              <w:jc w:val="right"/>
            </w:pPr>
            <w:r>
              <w:rPr>
                <w:rFonts w:ascii="宋体" w:eastAsia="宋体" w:hAnsi="宋体"/>
                <w:color w:val="000000"/>
                <w:sz w:val="16"/>
              </w:rPr>
              <w:t>采购目录</w:t>
            </w:r>
          </w:p>
        </w:tc>
        <w:tc>
          <w:tcPr>
            <w:tcW w:w="1534" w:type="dxa"/>
            <w:vMerge w:val="restart"/>
            <w:tcMar>
              <w:left w:w="0" w:type="dxa"/>
              <w:right w:w="0" w:type="dxa"/>
            </w:tcMar>
          </w:tcPr>
          <w:p w:rsidR="004A15AB" w:rsidRDefault="00745247">
            <w:pPr>
              <w:autoSpaceDE w:val="0"/>
              <w:autoSpaceDN w:val="0"/>
              <w:spacing w:before="390" w:after="0" w:line="160" w:lineRule="exact"/>
              <w:ind w:left="190" w:right="190"/>
              <w:jc w:val="right"/>
            </w:pPr>
            <w:r>
              <w:rPr>
                <w:rFonts w:ascii="宋体" w:eastAsia="宋体" w:hAnsi="宋体"/>
                <w:color w:val="000000"/>
                <w:sz w:val="16"/>
              </w:rPr>
              <w:t>购买服务内容</w:t>
            </w:r>
          </w:p>
        </w:tc>
        <w:tc>
          <w:tcPr>
            <w:tcW w:w="1070" w:type="dxa"/>
            <w:vMerge w:val="restart"/>
            <w:tcMar>
              <w:left w:w="0" w:type="dxa"/>
              <w:right w:w="0" w:type="dxa"/>
            </w:tcMar>
          </w:tcPr>
          <w:p w:rsidR="004A15AB" w:rsidRDefault="00745247">
            <w:pPr>
              <w:autoSpaceDE w:val="0"/>
              <w:autoSpaceDN w:val="0"/>
              <w:spacing w:before="390" w:after="0" w:line="160" w:lineRule="exact"/>
              <w:jc w:val="center"/>
            </w:pPr>
            <w:r>
              <w:rPr>
                <w:rFonts w:ascii="宋体" w:eastAsia="宋体" w:hAnsi="宋体"/>
                <w:color w:val="000000"/>
                <w:sz w:val="16"/>
              </w:rPr>
              <w:t>规格型号</w:t>
            </w:r>
          </w:p>
        </w:tc>
        <w:tc>
          <w:tcPr>
            <w:tcW w:w="770" w:type="dxa"/>
            <w:vMerge w:val="restart"/>
            <w:tcMar>
              <w:left w:w="0" w:type="dxa"/>
              <w:right w:w="0" w:type="dxa"/>
            </w:tcMar>
          </w:tcPr>
          <w:p w:rsidR="004A15AB" w:rsidRDefault="00745247">
            <w:pPr>
              <w:autoSpaceDE w:val="0"/>
              <w:autoSpaceDN w:val="0"/>
              <w:spacing w:before="390" w:after="0" w:line="160" w:lineRule="exact"/>
              <w:jc w:val="center"/>
            </w:pPr>
            <w:r>
              <w:rPr>
                <w:rFonts w:ascii="宋体" w:eastAsia="宋体" w:hAnsi="宋体"/>
                <w:color w:val="000000"/>
                <w:sz w:val="16"/>
              </w:rPr>
              <w:t>数量</w:t>
            </w:r>
          </w:p>
        </w:tc>
        <w:tc>
          <w:tcPr>
            <w:tcW w:w="1242" w:type="dxa"/>
            <w:gridSpan w:val="2"/>
            <w:tcMar>
              <w:left w:w="0" w:type="dxa"/>
              <w:right w:w="0" w:type="dxa"/>
            </w:tcMar>
          </w:tcPr>
          <w:p w:rsidR="004A15AB" w:rsidRDefault="00745247">
            <w:pPr>
              <w:autoSpaceDE w:val="0"/>
              <w:autoSpaceDN w:val="0"/>
              <w:spacing w:before="102" w:after="0" w:line="160" w:lineRule="exact"/>
              <w:ind w:left="74" w:right="74"/>
              <w:jc w:val="right"/>
            </w:pPr>
            <w:r>
              <w:rPr>
                <w:rFonts w:ascii="宋体" w:eastAsia="宋体" w:hAnsi="宋体"/>
                <w:color w:val="000000"/>
                <w:sz w:val="16"/>
              </w:rPr>
              <w:t>部门预算支出</w:t>
            </w:r>
          </w:p>
        </w:tc>
        <w:tc>
          <w:tcPr>
            <w:tcW w:w="1418" w:type="dxa"/>
            <w:gridSpan w:val="2"/>
            <w:tcMar>
              <w:left w:w="0" w:type="dxa"/>
              <w:right w:w="0" w:type="dxa"/>
            </w:tcMar>
          </w:tcPr>
          <w:p w:rsidR="004A15AB" w:rsidRDefault="00745247">
            <w:pPr>
              <w:autoSpaceDE w:val="0"/>
              <w:autoSpaceDN w:val="0"/>
              <w:spacing w:before="102" w:after="0" w:line="160" w:lineRule="exact"/>
              <w:jc w:val="center"/>
            </w:pPr>
            <w:r>
              <w:rPr>
                <w:rFonts w:ascii="宋体" w:eastAsia="宋体" w:hAnsi="宋体"/>
                <w:color w:val="000000"/>
                <w:sz w:val="16"/>
              </w:rPr>
              <w:t>政府预算支出经济</w:t>
            </w:r>
          </w:p>
        </w:tc>
        <w:tc>
          <w:tcPr>
            <w:tcW w:w="1540" w:type="dxa"/>
            <w:vMerge w:val="restart"/>
            <w:tcMar>
              <w:left w:w="0" w:type="dxa"/>
              <w:right w:w="0" w:type="dxa"/>
            </w:tcMar>
          </w:tcPr>
          <w:p w:rsidR="004A15AB" w:rsidRDefault="00745247">
            <w:pPr>
              <w:autoSpaceDE w:val="0"/>
              <w:autoSpaceDN w:val="0"/>
              <w:spacing w:before="310" w:after="0" w:line="160" w:lineRule="exact"/>
              <w:ind w:left="62" w:right="62"/>
            </w:pPr>
            <w:r>
              <w:rPr>
                <w:rFonts w:ascii="宋体" w:eastAsia="宋体" w:hAnsi="宋体"/>
                <w:color w:val="000000"/>
                <w:sz w:val="16"/>
              </w:rPr>
              <w:t>实施采购</w:t>
            </w:r>
          </w:p>
        </w:tc>
        <w:tc>
          <w:tcPr>
            <w:tcW w:w="1430" w:type="dxa"/>
            <w:vMerge w:val="restart"/>
            <w:tcMar>
              <w:left w:w="0" w:type="dxa"/>
              <w:right w:w="0" w:type="dxa"/>
            </w:tcMar>
          </w:tcPr>
          <w:p w:rsidR="004A15AB" w:rsidRDefault="00745247">
            <w:pPr>
              <w:autoSpaceDE w:val="0"/>
              <w:autoSpaceDN w:val="0"/>
              <w:spacing w:before="390" w:after="0" w:line="160" w:lineRule="exact"/>
              <w:ind w:left="272" w:right="272"/>
              <w:jc w:val="right"/>
            </w:pPr>
            <w:r>
              <w:rPr>
                <w:rFonts w:ascii="宋体" w:eastAsia="宋体" w:hAnsi="宋体"/>
                <w:color w:val="000000"/>
                <w:sz w:val="16"/>
              </w:rPr>
              <w:t>说明</w:t>
            </w:r>
          </w:p>
        </w:tc>
      </w:tr>
      <w:tr w:rsidR="004A15AB">
        <w:trPr>
          <w:trHeight w:hRule="exact" w:val="196"/>
        </w:trPr>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1242" w:type="dxa"/>
            <w:gridSpan w:val="2"/>
            <w:tcMar>
              <w:left w:w="0" w:type="dxa"/>
              <w:right w:w="0" w:type="dxa"/>
            </w:tcMar>
          </w:tcPr>
          <w:p w:rsidR="004A15AB" w:rsidRDefault="00745247">
            <w:pPr>
              <w:autoSpaceDE w:val="0"/>
              <w:autoSpaceDN w:val="0"/>
              <w:spacing w:after="0" w:line="160" w:lineRule="exact"/>
              <w:ind w:left="74" w:right="74"/>
              <w:jc w:val="right"/>
            </w:pPr>
            <w:r>
              <w:rPr>
                <w:rFonts w:ascii="宋体" w:eastAsia="宋体" w:hAnsi="宋体"/>
                <w:color w:val="000000"/>
                <w:sz w:val="16"/>
              </w:rPr>
              <w:t>经济科目编码</w:t>
            </w:r>
          </w:p>
        </w:tc>
        <w:tc>
          <w:tcPr>
            <w:tcW w:w="1418" w:type="dxa"/>
            <w:gridSpan w:val="2"/>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分类科目编码</w:t>
            </w:r>
          </w:p>
        </w:tc>
        <w:tc>
          <w:tcPr>
            <w:tcW w:w="961" w:type="dxa"/>
            <w:vMerge/>
          </w:tcPr>
          <w:p w:rsidR="004A15AB" w:rsidRDefault="004A15AB"/>
        </w:tc>
        <w:tc>
          <w:tcPr>
            <w:tcW w:w="961" w:type="dxa"/>
            <w:vMerge/>
          </w:tcPr>
          <w:p w:rsidR="004A15AB" w:rsidRDefault="004A15AB"/>
        </w:tc>
      </w:tr>
      <w:tr w:rsidR="004A15AB">
        <w:trPr>
          <w:trHeight w:hRule="exact" w:val="4826"/>
        </w:trPr>
        <w:tc>
          <w:tcPr>
            <w:tcW w:w="961" w:type="dxa"/>
            <w:vMerge/>
          </w:tcPr>
          <w:p w:rsidR="004A15AB" w:rsidRDefault="004A15AB"/>
        </w:tc>
        <w:tc>
          <w:tcPr>
            <w:tcW w:w="961" w:type="dxa"/>
            <w:vMerge/>
          </w:tcPr>
          <w:p w:rsidR="004A15AB" w:rsidRDefault="004A15AB"/>
        </w:tc>
        <w:tc>
          <w:tcPr>
            <w:tcW w:w="690" w:type="dxa"/>
            <w:tcMar>
              <w:left w:w="0" w:type="dxa"/>
              <w:right w:w="0" w:type="dxa"/>
            </w:tcMar>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961" w:type="dxa"/>
            <w:vMerge/>
          </w:tcPr>
          <w:p w:rsidR="004A15AB" w:rsidRDefault="004A15AB"/>
        </w:tc>
        <w:tc>
          <w:tcPr>
            <w:tcW w:w="720" w:type="dxa"/>
            <w:tcMar>
              <w:left w:w="0" w:type="dxa"/>
              <w:right w:w="0" w:type="dxa"/>
            </w:tcMar>
          </w:tcPr>
          <w:p w:rsidR="004A15AB" w:rsidRDefault="004A15AB"/>
        </w:tc>
        <w:tc>
          <w:tcPr>
            <w:tcW w:w="522" w:type="dxa"/>
            <w:tcMar>
              <w:left w:w="0" w:type="dxa"/>
              <w:right w:w="0" w:type="dxa"/>
            </w:tcMar>
          </w:tcPr>
          <w:p w:rsidR="004A15AB" w:rsidRDefault="004A15AB"/>
        </w:tc>
        <w:tc>
          <w:tcPr>
            <w:tcW w:w="732" w:type="dxa"/>
            <w:tcMar>
              <w:left w:w="0" w:type="dxa"/>
              <w:right w:w="0" w:type="dxa"/>
            </w:tcMar>
          </w:tcPr>
          <w:p w:rsidR="004A15AB" w:rsidRDefault="004A15AB"/>
        </w:tc>
        <w:tc>
          <w:tcPr>
            <w:tcW w:w="686" w:type="dxa"/>
            <w:tcMar>
              <w:left w:w="0" w:type="dxa"/>
              <w:right w:w="0" w:type="dxa"/>
            </w:tcMar>
          </w:tcPr>
          <w:p w:rsidR="004A15AB" w:rsidRDefault="004A15AB"/>
        </w:tc>
        <w:tc>
          <w:tcPr>
            <w:tcW w:w="1540" w:type="dxa"/>
            <w:tcMar>
              <w:left w:w="0" w:type="dxa"/>
              <w:right w:w="0" w:type="dxa"/>
            </w:tcMar>
          </w:tcPr>
          <w:p w:rsidR="004A15AB" w:rsidRDefault="00745247">
            <w:pPr>
              <w:autoSpaceDE w:val="0"/>
              <w:autoSpaceDN w:val="0"/>
              <w:spacing w:before="12" w:after="0" w:line="160" w:lineRule="exact"/>
              <w:ind w:left="222" w:right="222"/>
            </w:pPr>
            <w:r>
              <w:rPr>
                <w:rFonts w:ascii="宋体" w:eastAsia="宋体" w:hAnsi="宋体"/>
                <w:color w:val="000000"/>
                <w:sz w:val="16"/>
              </w:rPr>
              <w:t>时间</w:t>
            </w:r>
          </w:p>
        </w:tc>
        <w:tc>
          <w:tcPr>
            <w:tcW w:w="961" w:type="dxa"/>
            <w:vMerge/>
          </w:tcPr>
          <w:p w:rsidR="004A15AB" w:rsidRDefault="004A15AB"/>
        </w:tc>
      </w:tr>
    </w:tbl>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4360"/>
        <w:gridCol w:w="10504"/>
      </w:tblGrid>
      <w:tr w:rsidR="004A15AB">
        <w:trPr>
          <w:trHeight w:hRule="exact" w:val="13478"/>
        </w:trPr>
        <w:tc>
          <w:tcPr>
            <w:tcW w:w="4360" w:type="dxa"/>
            <w:tcMar>
              <w:left w:w="0" w:type="dxa"/>
              <w:right w:w="0" w:type="dxa"/>
            </w:tcMar>
          </w:tcPr>
          <w:p w:rsidR="004A15AB" w:rsidRDefault="00745247">
            <w:pPr>
              <w:autoSpaceDE w:val="0"/>
              <w:autoSpaceDN w:val="0"/>
              <w:spacing w:before="244" w:after="0" w:line="160" w:lineRule="exact"/>
            </w:pPr>
            <w:r>
              <w:rPr>
                <w:rFonts w:ascii="宋体" w:eastAsia="宋体" w:hAnsi="宋体"/>
                <w:color w:val="000000"/>
                <w:sz w:val="16"/>
              </w:rPr>
              <w:lastRenderedPageBreak/>
              <w:t>表</w:t>
            </w:r>
            <w:r>
              <w:rPr>
                <w:rFonts w:ascii="宋体" w:eastAsia="宋体" w:hAnsi="宋体"/>
                <w:color w:val="000000"/>
                <w:sz w:val="16"/>
              </w:rPr>
              <w:t>13</w:t>
            </w:r>
          </w:p>
          <w:p w:rsidR="004A15AB" w:rsidRDefault="00745247">
            <w:pPr>
              <w:autoSpaceDE w:val="0"/>
              <w:autoSpaceDN w:val="0"/>
              <w:spacing w:before="168" w:after="0" w:line="300" w:lineRule="exact"/>
              <w:jc w:val="right"/>
            </w:pPr>
            <w:r>
              <w:rPr>
                <w:rFonts w:ascii="宋体" w:eastAsia="宋体" w:hAnsi="宋体"/>
                <w:color w:val="000000"/>
                <w:sz w:val="30"/>
              </w:rPr>
              <w:t>2020</w:t>
            </w:r>
            <w:r>
              <w:rPr>
                <w:rFonts w:ascii="宋体" w:eastAsia="宋体" w:hAnsi="宋体"/>
                <w:color w:val="000000"/>
                <w:sz w:val="30"/>
              </w:rPr>
              <w:t>年部门综合预算</w:t>
            </w:r>
          </w:p>
          <w:p w:rsidR="004A15AB" w:rsidRDefault="00745247">
            <w:pPr>
              <w:autoSpaceDE w:val="0"/>
              <w:autoSpaceDN w:val="0"/>
              <w:spacing w:before="752" w:after="0" w:line="160" w:lineRule="exact"/>
              <w:ind w:left="326" w:right="326"/>
              <w:jc w:val="right"/>
            </w:pPr>
            <w:r>
              <w:rPr>
                <w:rFonts w:ascii="宋体" w:eastAsia="宋体" w:hAnsi="宋体"/>
                <w:color w:val="000000"/>
                <w:sz w:val="16"/>
              </w:rPr>
              <w:t>2019</w:t>
            </w:r>
            <w:r>
              <w:rPr>
                <w:rFonts w:ascii="宋体" w:eastAsia="宋体" w:hAnsi="宋体"/>
                <w:color w:val="000000"/>
                <w:sz w:val="16"/>
              </w:rPr>
              <w:t>年</w:t>
            </w:r>
          </w:p>
          <w:p w:rsidR="004A15AB" w:rsidRDefault="00745247">
            <w:pPr>
              <w:autoSpaceDE w:val="0"/>
              <w:autoSpaceDN w:val="0"/>
              <w:spacing w:before="176" w:after="0" w:line="160" w:lineRule="exact"/>
              <w:ind w:left="64" w:right="64"/>
              <w:jc w:val="right"/>
            </w:pPr>
            <w:r>
              <w:rPr>
                <w:rFonts w:ascii="宋体" w:eastAsia="宋体" w:hAnsi="宋体"/>
                <w:color w:val="000000"/>
                <w:sz w:val="16"/>
              </w:rPr>
              <w:t>一般公共预算拨款安排的</w:t>
            </w:r>
            <w:r>
              <w:rPr>
                <w:rFonts w:ascii="宋体" w:eastAsia="宋体" w:hAnsi="宋体"/>
                <w:color w:val="000000"/>
                <w:sz w:val="16"/>
              </w:rPr>
              <w:t>“</w:t>
            </w:r>
            <w:r>
              <w:rPr>
                <w:rFonts w:ascii="宋体" w:eastAsia="宋体" w:hAnsi="宋体"/>
                <w:color w:val="000000"/>
                <w:sz w:val="16"/>
              </w:rPr>
              <w:t>三</w:t>
            </w:r>
          </w:p>
          <w:p w:rsidR="004A15AB" w:rsidRDefault="00745247">
            <w:pPr>
              <w:autoSpaceDE w:val="0"/>
              <w:autoSpaceDN w:val="0"/>
              <w:spacing w:after="0" w:line="160" w:lineRule="exact"/>
              <w:ind w:left="624" w:right="624"/>
              <w:jc w:val="right"/>
            </w:pPr>
            <w:r>
              <w:rPr>
                <w:rFonts w:ascii="宋体" w:eastAsia="宋体" w:hAnsi="宋体"/>
                <w:color w:val="000000"/>
                <w:sz w:val="16"/>
              </w:rPr>
              <w:t>预算</w:t>
            </w:r>
          </w:p>
          <w:p w:rsidR="004A15AB" w:rsidRDefault="00745247">
            <w:pPr>
              <w:autoSpaceDE w:val="0"/>
              <w:autoSpaceDN w:val="0"/>
              <w:spacing w:before="202" w:after="126" w:line="160" w:lineRule="exact"/>
              <w:ind w:left="44" w:right="44"/>
              <w:jc w:val="right"/>
            </w:pPr>
            <w:r>
              <w:rPr>
                <w:rFonts w:ascii="宋体" w:eastAsia="宋体" w:hAnsi="宋体"/>
                <w:color w:val="000000"/>
                <w:sz w:val="16"/>
              </w:rPr>
              <w:t>公务用</w:t>
            </w:r>
            <w:r>
              <w:br/>
            </w:r>
            <w:r>
              <w:rPr>
                <w:rFonts w:ascii="宋体" w:eastAsia="宋体" w:hAnsi="宋体"/>
                <w:color w:val="000000"/>
                <w:sz w:val="16"/>
              </w:rPr>
              <w:t>运行</w:t>
            </w:r>
          </w:p>
          <w:tbl>
            <w:tblPr>
              <w:tblW w:w="0" w:type="auto"/>
              <w:tblInd w:w="20" w:type="dxa"/>
              <w:tblLayout w:type="fixed"/>
              <w:tblLook w:val="04A0" w:firstRow="1" w:lastRow="0" w:firstColumn="1" w:lastColumn="0" w:noHBand="0" w:noVBand="1"/>
            </w:tblPr>
            <w:tblGrid>
              <w:gridCol w:w="278"/>
              <w:gridCol w:w="630"/>
              <w:gridCol w:w="638"/>
              <w:gridCol w:w="618"/>
              <w:gridCol w:w="580"/>
              <w:gridCol w:w="508"/>
              <w:gridCol w:w="526"/>
              <w:gridCol w:w="504"/>
            </w:tblGrid>
            <w:tr w:rsidR="004A15AB">
              <w:trPr>
                <w:trHeight w:hRule="exact" w:val="288"/>
              </w:trPr>
              <w:tc>
                <w:tcPr>
                  <w:tcW w:w="278"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序</w:t>
                  </w:r>
                </w:p>
              </w:tc>
              <w:tc>
                <w:tcPr>
                  <w:tcW w:w="630"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单位编</w:t>
                  </w:r>
                </w:p>
              </w:tc>
              <w:tc>
                <w:tcPr>
                  <w:tcW w:w="638"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单位名</w:t>
                  </w:r>
                </w:p>
              </w:tc>
              <w:tc>
                <w:tcPr>
                  <w:tcW w:w="618" w:type="dxa"/>
                  <w:vMerge w:val="restart"/>
                  <w:tcMar>
                    <w:left w:w="0" w:type="dxa"/>
                    <w:right w:w="0" w:type="dxa"/>
                  </w:tcMar>
                </w:tcPr>
                <w:p w:rsidR="004A15AB" w:rsidRDefault="00745247">
                  <w:pPr>
                    <w:autoSpaceDE w:val="0"/>
                    <w:autoSpaceDN w:val="0"/>
                    <w:spacing w:before="372" w:after="0" w:line="160" w:lineRule="exact"/>
                    <w:ind w:left="98" w:right="98"/>
                  </w:pPr>
                  <w:r>
                    <w:rPr>
                      <w:rFonts w:ascii="宋体" w:eastAsia="宋体" w:hAnsi="宋体"/>
                      <w:color w:val="000000"/>
                      <w:sz w:val="16"/>
                    </w:rPr>
                    <w:t>合计</w:t>
                  </w:r>
                </w:p>
              </w:tc>
              <w:tc>
                <w:tcPr>
                  <w:tcW w:w="580" w:type="dxa"/>
                  <w:vMerge w:val="restart"/>
                  <w:tcMar>
                    <w:left w:w="0" w:type="dxa"/>
                    <w:right w:w="0" w:type="dxa"/>
                  </w:tcMar>
                </w:tcPr>
                <w:p w:rsidR="004A15AB" w:rsidRDefault="00745247">
                  <w:pPr>
                    <w:autoSpaceDE w:val="0"/>
                    <w:autoSpaceDN w:val="0"/>
                    <w:spacing w:before="624" w:after="0" w:line="160" w:lineRule="exact"/>
                    <w:jc w:val="center"/>
                  </w:pPr>
                  <w:r>
                    <w:rPr>
                      <w:rFonts w:ascii="宋体" w:eastAsia="宋体" w:hAnsi="宋体"/>
                      <w:color w:val="000000"/>
                      <w:sz w:val="16"/>
                    </w:rPr>
                    <w:t>小计</w:t>
                  </w:r>
                </w:p>
              </w:tc>
              <w:tc>
                <w:tcPr>
                  <w:tcW w:w="508" w:type="dxa"/>
                  <w:vMerge w:val="restart"/>
                  <w:tcMar>
                    <w:left w:w="0" w:type="dxa"/>
                    <w:right w:w="0" w:type="dxa"/>
                  </w:tcMar>
                </w:tcPr>
                <w:p w:rsidR="004A15AB" w:rsidRDefault="00745247">
                  <w:pPr>
                    <w:autoSpaceDE w:val="0"/>
                    <w:autoSpaceDN w:val="0"/>
                    <w:spacing w:before="304" w:after="0" w:line="160" w:lineRule="exact"/>
                    <w:jc w:val="center"/>
                  </w:pPr>
                  <w:r>
                    <w:rPr>
                      <w:rFonts w:ascii="宋体" w:eastAsia="宋体" w:hAnsi="宋体"/>
                      <w:color w:val="000000"/>
                      <w:sz w:val="16"/>
                    </w:rPr>
                    <w:t>因公</w:t>
                  </w:r>
                </w:p>
              </w:tc>
              <w:tc>
                <w:tcPr>
                  <w:tcW w:w="526" w:type="dxa"/>
                  <w:vMerge w:val="restart"/>
                  <w:tcMar>
                    <w:left w:w="0" w:type="dxa"/>
                    <w:right w:w="0" w:type="dxa"/>
                  </w:tcMar>
                </w:tcPr>
                <w:p w:rsidR="004A15AB" w:rsidRDefault="00745247">
                  <w:pPr>
                    <w:autoSpaceDE w:val="0"/>
                    <w:autoSpaceDN w:val="0"/>
                    <w:spacing w:before="464" w:after="0" w:line="160" w:lineRule="exact"/>
                    <w:jc w:val="center"/>
                  </w:pPr>
                  <w:r>
                    <w:rPr>
                      <w:rFonts w:ascii="宋体" w:eastAsia="宋体" w:hAnsi="宋体"/>
                      <w:color w:val="000000"/>
                      <w:sz w:val="16"/>
                    </w:rPr>
                    <w:t>公务</w:t>
                  </w:r>
                </w:p>
              </w:tc>
              <w:tc>
                <w:tcPr>
                  <w:tcW w:w="504" w:type="dxa"/>
                  <w:vMerge w:val="restart"/>
                  <w:tcMar>
                    <w:left w:w="0" w:type="dxa"/>
                    <w:right w:w="0" w:type="dxa"/>
                  </w:tcMar>
                </w:tcPr>
                <w:p w:rsidR="004A15AB" w:rsidRDefault="00745247">
                  <w:pPr>
                    <w:autoSpaceDE w:val="0"/>
                    <w:autoSpaceDN w:val="0"/>
                    <w:spacing w:before="896" w:after="0" w:line="160" w:lineRule="exact"/>
                    <w:jc w:val="center"/>
                  </w:pPr>
                  <w:r>
                    <w:rPr>
                      <w:rFonts w:ascii="宋体" w:eastAsia="宋体" w:hAnsi="宋体"/>
                      <w:color w:val="000000"/>
                      <w:sz w:val="16"/>
                    </w:rPr>
                    <w:t>小计</w:t>
                  </w:r>
                </w:p>
              </w:tc>
            </w:tr>
            <w:tr w:rsidR="004A15AB">
              <w:trPr>
                <w:trHeight w:hRule="exact" w:val="176"/>
              </w:trPr>
              <w:tc>
                <w:tcPr>
                  <w:tcW w:w="27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630"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码</w:t>
                  </w:r>
                </w:p>
              </w:tc>
              <w:tc>
                <w:tcPr>
                  <w:tcW w:w="63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称</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160"/>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0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出国</w:t>
                  </w:r>
                </w:p>
              </w:tc>
              <w:tc>
                <w:tcPr>
                  <w:tcW w:w="545" w:type="dxa"/>
                  <w:vMerge/>
                </w:tcPr>
                <w:p w:rsidR="004A15AB" w:rsidRDefault="004A15AB"/>
              </w:tc>
              <w:tc>
                <w:tcPr>
                  <w:tcW w:w="545" w:type="dxa"/>
                  <w:vMerge/>
                </w:tcPr>
                <w:p w:rsidR="004A15AB" w:rsidRDefault="004A15AB"/>
              </w:tc>
            </w:tr>
            <w:tr w:rsidR="004A15AB">
              <w:trPr>
                <w:trHeight w:hRule="exact" w:val="160"/>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0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（境</w:t>
                  </w:r>
                </w:p>
              </w:tc>
              <w:tc>
                <w:tcPr>
                  <w:tcW w:w="52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接待</w:t>
                  </w:r>
                </w:p>
              </w:tc>
              <w:tc>
                <w:tcPr>
                  <w:tcW w:w="545" w:type="dxa"/>
                  <w:vMerge/>
                </w:tcPr>
                <w:p w:rsidR="004A15AB" w:rsidRDefault="004A15AB"/>
              </w:tc>
            </w:tr>
            <w:tr w:rsidR="004A15AB">
              <w:trPr>
                <w:trHeight w:hRule="exact" w:val="160"/>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0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）费</w:t>
                  </w:r>
                </w:p>
              </w:tc>
              <w:tc>
                <w:tcPr>
                  <w:tcW w:w="52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费</w:t>
                  </w:r>
                </w:p>
              </w:tc>
              <w:tc>
                <w:tcPr>
                  <w:tcW w:w="545" w:type="dxa"/>
                  <w:vMerge/>
                </w:tcPr>
                <w:p w:rsidR="004A15AB" w:rsidRDefault="004A15AB"/>
              </w:tc>
            </w:tr>
            <w:tr w:rsidR="004A15AB">
              <w:trPr>
                <w:trHeight w:hRule="exact" w:val="378"/>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0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用</w:t>
                  </w:r>
                </w:p>
                <w:p w:rsidR="004A15AB" w:rsidRDefault="00745247">
                  <w:pPr>
                    <w:autoSpaceDE w:val="0"/>
                    <w:autoSpaceDN w:val="0"/>
                    <w:spacing w:before="1092" w:after="0" w:line="80" w:lineRule="exact"/>
                    <w:ind w:left="72" w:right="72"/>
                    <w:jc w:val="right"/>
                  </w:pPr>
                  <w:r>
                    <w:rPr>
                      <w:rFonts w:ascii="宋体" w:eastAsia="宋体" w:hAnsi="宋体"/>
                      <w:color w:val="000000"/>
                      <w:sz w:val="8"/>
                    </w:rPr>
                    <w:t>0.00</w:t>
                  </w:r>
                </w:p>
              </w:tc>
              <w:tc>
                <w:tcPr>
                  <w:tcW w:w="545" w:type="dxa"/>
                  <w:vMerge/>
                </w:tcPr>
                <w:p w:rsidR="004A15AB" w:rsidRDefault="004A15AB"/>
              </w:tc>
              <w:tc>
                <w:tcPr>
                  <w:tcW w:w="545" w:type="dxa"/>
                  <w:vMerge/>
                </w:tcPr>
                <w:p w:rsidR="004A15AB" w:rsidRDefault="004A15AB"/>
              </w:tc>
            </w:tr>
            <w:tr w:rsidR="004A15AB">
              <w:trPr>
                <w:trHeight w:hRule="exact" w:val="42"/>
              </w:trPr>
              <w:tc>
                <w:tcPr>
                  <w:tcW w:w="545" w:type="dxa"/>
                  <w:vMerge/>
                </w:tcPr>
                <w:p w:rsidR="004A15AB" w:rsidRDefault="004A15AB"/>
              </w:tc>
              <w:tc>
                <w:tcPr>
                  <w:tcW w:w="545" w:type="dxa"/>
                  <w:vMerge/>
                </w:tcPr>
                <w:p w:rsidR="004A15AB" w:rsidRDefault="004A15AB"/>
              </w:tc>
              <w:tc>
                <w:tcPr>
                  <w:tcW w:w="638" w:type="dxa"/>
                  <w:vMerge w:val="restart"/>
                  <w:tcMar>
                    <w:left w:w="0" w:type="dxa"/>
                    <w:right w:w="0" w:type="dxa"/>
                  </w:tcMar>
                </w:tcPr>
                <w:p w:rsidR="004A15AB" w:rsidRDefault="00745247">
                  <w:pPr>
                    <w:autoSpaceDE w:val="0"/>
                    <w:autoSpaceDN w:val="0"/>
                    <w:spacing w:before="874" w:after="0" w:line="80" w:lineRule="exact"/>
                    <w:ind w:left="52" w:right="52"/>
                  </w:pPr>
                  <w:r>
                    <w:rPr>
                      <w:rFonts w:ascii="宋体" w:eastAsia="宋体" w:hAnsi="宋体"/>
                      <w:color w:val="000000"/>
                      <w:sz w:val="8"/>
                    </w:rPr>
                    <w:t>合计</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126"/>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618" w:type="dxa"/>
                  <w:vMerge w:val="restart"/>
                  <w:tcMar>
                    <w:left w:w="0" w:type="dxa"/>
                    <w:right w:w="0" w:type="dxa"/>
                  </w:tcMar>
                </w:tcPr>
                <w:p w:rsidR="004A15AB" w:rsidRDefault="00745247">
                  <w:pPr>
                    <w:autoSpaceDE w:val="0"/>
                    <w:autoSpaceDN w:val="0"/>
                    <w:spacing w:before="832" w:after="0" w:line="80" w:lineRule="exact"/>
                    <w:ind w:left="94" w:right="94"/>
                    <w:jc w:val="right"/>
                  </w:pPr>
                  <w:r>
                    <w:rPr>
                      <w:rFonts w:ascii="宋体" w:eastAsia="宋体" w:hAnsi="宋体"/>
                      <w:color w:val="000000"/>
                      <w:sz w:val="8"/>
                    </w:rPr>
                    <w:t>1.90</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80"/>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80" w:type="dxa"/>
                  <w:vMerge w:val="restart"/>
                  <w:tcMar>
                    <w:left w:w="0" w:type="dxa"/>
                    <w:right w:w="0" w:type="dxa"/>
                  </w:tcMar>
                </w:tcPr>
                <w:p w:rsidR="004A15AB" w:rsidRDefault="00745247">
                  <w:pPr>
                    <w:autoSpaceDE w:val="0"/>
                    <w:autoSpaceDN w:val="0"/>
                    <w:spacing w:before="706" w:after="0" w:line="80" w:lineRule="exact"/>
                    <w:ind w:left="64" w:right="64"/>
                    <w:jc w:val="right"/>
                  </w:pPr>
                  <w:r>
                    <w:rPr>
                      <w:rFonts w:ascii="宋体" w:eastAsia="宋体" w:hAnsi="宋体"/>
                      <w:color w:val="000000"/>
                      <w:sz w:val="8"/>
                    </w:rPr>
                    <w:t>1.90</w:t>
                  </w:r>
                </w:p>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68"/>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26" w:type="dxa"/>
                  <w:vMerge w:val="restart"/>
                  <w:tcMar>
                    <w:left w:w="0" w:type="dxa"/>
                    <w:right w:w="0" w:type="dxa"/>
                  </w:tcMar>
                </w:tcPr>
                <w:p w:rsidR="004A15AB" w:rsidRDefault="00745247">
                  <w:pPr>
                    <w:autoSpaceDE w:val="0"/>
                    <w:autoSpaceDN w:val="0"/>
                    <w:spacing w:before="628" w:after="0" w:line="80" w:lineRule="exact"/>
                    <w:ind w:left="68" w:right="68"/>
                    <w:jc w:val="right"/>
                  </w:pPr>
                  <w:r>
                    <w:rPr>
                      <w:rFonts w:ascii="宋体" w:eastAsia="宋体" w:hAnsi="宋体"/>
                      <w:color w:val="000000"/>
                      <w:sz w:val="8"/>
                    </w:rPr>
                    <w:t>0.90</w:t>
                  </w:r>
                </w:p>
              </w:tc>
              <w:tc>
                <w:tcPr>
                  <w:tcW w:w="545" w:type="dxa"/>
                  <w:vMerge/>
                </w:tcPr>
                <w:p w:rsidR="004A15AB" w:rsidRDefault="004A15AB"/>
              </w:tc>
            </w:tr>
            <w:tr w:rsidR="004A15AB">
              <w:trPr>
                <w:trHeight w:hRule="exact" w:val="638"/>
              </w:trPr>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04" w:type="dxa"/>
                  <w:tcMar>
                    <w:left w:w="0" w:type="dxa"/>
                    <w:right w:w="0" w:type="dxa"/>
                  </w:tcMar>
                </w:tcPr>
                <w:p w:rsidR="004A15AB" w:rsidRDefault="00745247">
                  <w:pPr>
                    <w:autoSpaceDE w:val="0"/>
                    <w:autoSpaceDN w:val="0"/>
                    <w:spacing w:before="560" w:after="0" w:line="80" w:lineRule="exact"/>
                    <w:ind w:left="58" w:right="58"/>
                    <w:jc w:val="right"/>
                  </w:pPr>
                  <w:r>
                    <w:rPr>
                      <w:rFonts w:ascii="宋体" w:eastAsia="宋体" w:hAnsi="宋体"/>
                      <w:color w:val="000000"/>
                      <w:sz w:val="8"/>
                    </w:rPr>
                    <w:t>0.10</w:t>
                  </w:r>
                </w:p>
              </w:tc>
            </w:tr>
            <w:tr w:rsidR="004A15AB">
              <w:trPr>
                <w:trHeight w:hRule="exact" w:val="628"/>
              </w:trPr>
              <w:tc>
                <w:tcPr>
                  <w:tcW w:w="545" w:type="dxa"/>
                  <w:vMerge/>
                </w:tcPr>
                <w:p w:rsidR="004A15AB" w:rsidRDefault="004A15AB"/>
              </w:tc>
              <w:tc>
                <w:tcPr>
                  <w:tcW w:w="630" w:type="dxa"/>
                  <w:vMerge w:val="restart"/>
                  <w:tcMar>
                    <w:left w:w="0" w:type="dxa"/>
                    <w:right w:w="0" w:type="dxa"/>
                  </w:tcMar>
                </w:tcPr>
                <w:p w:rsidR="004A15AB" w:rsidRDefault="00745247">
                  <w:pPr>
                    <w:autoSpaceDE w:val="0"/>
                    <w:autoSpaceDN w:val="0"/>
                    <w:spacing w:before="628" w:after="0" w:line="80" w:lineRule="exact"/>
                    <w:ind w:left="72" w:right="72"/>
                  </w:pPr>
                  <w:r>
                    <w:rPr>
                      <w:rFonts w:ascii="宋体" w:eastAsia="宋体" w:hAnsi="宋体"/>
                      <w:color w:val="000000"/>
                      <w:sz w:val="8"/>
                    </w:rPr>
                    <w:t>103</w:t>
                  </w:r>
                </w:p>
              </w:tc>
              <w:tc>
                <w:tcPr>
                  <w:tcW w:w="638" w:type="dxa"/>
                  <w:tcMar>
                    <w:left w:w="0" w:type="dxa"/>
                    <w:right w:w="0" w:type="dxa"/>
                  </w:tcMar>
                </w:tcPr>
                <w:p w:rsidR="004A15AB" w:rsidRDefault="00745247">
                  <w:pPr>
                    <w:autoSpaceDE w:val="0"/>
                    <w:autoSpaceDN w:val="0"/>
                    <w:spacing w:before="548" w:after="0" w:line="80" w:lineRule="exact"/>
                    <w:jc w:val="center"/>
                  </w:pPr>
                  <w:r>
                    <w:rPr>
                      <w:rFonts w:ascii="宋体" w:eastAsia="宋体" w:hAnsi="宋体"/>
                      <w:color w:val="000000"/>
                      <w:sz w:val="8"/>
                    </w:rPr>
                    <w:t>中国共产党眉</w:t>
                  </w:r>
                </w:p>
              </w:tc>
              <w:tc>
                <w:tcPr>
                  <w:tcW w:w="618" w:type="dxa"/>
                  <w:vMerge w:val="restart"/>
                  <w:tcMar>
                    <w:left w:w="0" w:type="dxa"/>
                    <w:right w:w="0" w:type="dxa"/>
                  </w:tcMar>
                </w:tcPr>
                <w:p w:rsidR="004A15AB" w:rsidRDefault="00745247">
                  <w:pPr>
                    <w:autoSpaceDE w:val="0"/>
                    <w:autoSpaceDN w:val="0"/>
                    <w:spacing w:before="628" w:after="0" w:line="80" w:lineRule="exact"/>
                    <w:ind w:left="94" w:right="94"/>
                    <w:jc w:val="right"/>
                  </w:pPr>
                  <w:r>
                    <w:rPr>
                      <w:rFonts w:ascii="宋体" w:eastAsia="宋体" w:hAnsi="宋体"/>
                      <w:color w:val="000000"/>
                      <w:sz w:val="8"/>
                    </w:rPr>
                    <w:t>1.90</w:t>
                  </w:r>
                </w:p>
              </w:tc>
              <w:tc>
                <w:tcPr>
                  <w:tcW w:w="580" w:type="dxa"/>
                  <w:vMerge w:val="restart"/>
                  <w:tcMar>
                    <w:left w:w="0" w:type="dxa"/>
                    <w:right w:w="0" w:type="dxa"/>
                  </w:tcMar>
                </w:tcPr>
                <w:p w:rsidR="004A15AB" w:rsidRDefault="00745247">
                  <w:pPr>
                    <w:autoSpaceDE w:val="0"/>
                    <w:autoSpaceDN w:val="0"/>
                    <w:spacing w:before="628" w:after="0" w:line="80" w:lineRule="exact"/>
                    <w:ind w:left="64" w:right="64"/>
                    <w:jc w:val="right"/>
                  </w:pPr>
                  <w:r>
                    <w:rPr>
                      <w:rFonts w:ascii="宋体" w:eastAsia="宋体" w:hAnsi="宋体"/>
                      <w:color w:val="000000"/>
                      <w:sz w:val="8"/>
                    </w:rPr>
                    <w:t>1.90</w:t>
                  </w:r>
                </w:p>
              </w:tc>
              <w:tc>
                <w:tcPr>
                  <w:tcW w:w="508" w:type="dxa"/>
                  <w:vMerge w:val="restart"/>
                  <w:tcMar>
                    <w:left w:w="0" w:type="dxa"/>
                    <w:right w:w="0" w:type="dxa"/>
                  </w:tcMar>
                </w:tcPr>
                <w:p w:rsidR="004A15AB" w:rsidRDefault="00745247">
                  <w:pPr>
                    <w:autoSpaceDE w:val="0"/>
                    <w:autoSpaceDN w:val="0"/>
                    <w:spacing w:before="628" w:after="0" w:line="80" w:lineRule="exact"/>
                    <w:ind w:left="72" w:right="72"/>
                    <w:jc w:val="right"/>
                  </w:pPr>
                  <w:r>
                    <w:rPr>
                      <w:rFonts w:ascii="宋体" w:eastAsia="宋体" w:hAnsi="宋体"/>
                      <w:color w:val="000000"/>
                      <w:sz w:val="8"/>
                    </w:rPr>
                    <w:t>0.00</w:t>
                  </w:r>
                </w:p>
              </w:tc>
              <w:tc>
                <w:tcPr>
                  <w:tcW w:w="526" w:type="dxa"/>
                  <w:vMerge w:val="restart"/>
                  <w:tcMar>
                    <w:left w:w="0" w:type="dxa"/>
                    <w:right w:w="0" w:type="dxa"/>
                  </w:tcMar>
                </w:tcPr>
                <w:p w:rsidR="004A15AB" w:rsidRDefault="00745247">
                  <w:pPr>
                    <w:autoSpaceDE w:val="0"/>
                    <w:autoSpaceDN w:val="0"/>
                    <w:spacing w:before="632" w:after="0" w:line="80" w:lineRule="exact"/>
                    <w:ind w:left="68" w:right="68"/>
                    <w:jc w:val="right"/>
                  </w:pPr>
                  <w:r>
                    <w:rPr>
                      <w:rFonts w:ascii="宋体" w:eastAsia="宋体" w:hAnsi="宋体"/>
                      <w:color w:val="000000"/>
                      <w:sz w:val="8"/>
                    </w:rPr>
                    <w:t>0.90</w:t>
                  </w:r>
                </w:p>
              </w:tc>
              <w:tc>
                <w:tcPr>
                  <w:tcW w:w="504" w:type="dxa"/>
                  <w:vMerge w:val="restart"/>
                  <w:tcMar>
                    <w:left w:w="0" w:type="dxa"/>
                    <w:right w:w="0" w:type="dxa"/>
                  </w:tcMar>
                </w:tcPr>
                <w:p w:rsidR="004A15AB" w:rsidRDefault="00745247">
                  <w:pPr>
                    <w:autoSpaceDE w:val="0"/>
                    <w:autoSpaceDN w:val="0"/>
                    <w:spacing w:before="632" w:after="0" w:line="80" w:lineRule="exact"/>
                    <w:ind w:left="58" w:right="58"/>
                    <w:jc w:val="right"/>
                  </w:pPr>
                  <w:r>
                    <w:rPr>
                      <w:rFonts w:ascii="宋体" w:eastAsia="宋体" w:hAnsi="宋体"/>
                      <w:color w:val="000000"/>
                      <w:sz w:val="8"/>
                    </w:rPr>
                    <w:t>0.10</w:t>
                  </w:r>
                </w:p>
              </w:tc>
            </w:tr>
            <w:tr w:rsidR="004A15AB">
              <w:trPr>
                <w:trHeight w:hRule="exact" w:val="82"/>
              </w:trPr>
              <w:tc>
                <w:tcPr>
                  <w:tcW w:w="545" w:type="dxa"/>
                  <w:vMerge/>
                </w:tcPr>
                <w:p w:rsidR="004A15AB" w:rsidRDefault="004A15AB"/>
              </w:tc>
              <w:tc>
                <w:tcPr>
                  <w:tcW w:w="545" w:type="dxa"/>
                  <w:vMerge/>
                </w:tcPr>
                <w:p w:rsidR="004A15AB" w:rsidRDefault="004A15AB"/>
              </w:tc>
              <w:tc>
                <w:tcPr>
                  <w:tcW w:w="638" w:type="dxa"/>
                  <w:tcMar>
                    <w:left w:w="0" w:type="dxa"/>
                    <w:right w:w="0" w:type="dxa"/>
                  </w:tcMar>
                </w:tcPr>
                <w:p w:rsidR="004A15AB" w:rsidRDefault="00745247">
                  <w:pPr>
                    <w:autoSpaceDE w:val="0"/>
                    <w:autoSpaceDN w:val="0"/>
                    <w:spacing w:after="0" w:line="80" w:lineRule="exact"/>
                    <w:jc w:val="center"/>
                  </w:pPr>
                  <w:r>
                    <w:rPr>
                      <w:rFonts w:ascii="宋体" w:eastAsia="宋体" w:hAnsi="宋体"/>
                      <w:color w:val="000000"/>
                      <w:sz w:val="8"/>
                    </w:rPr>
                    <w:t>县委员会组织</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386"/>
              </w:trPr>
              <w:tc>
                <w:tcPr>
                  <w:tcW w:w="545" w:type="dxa"/>
                  <w:vMerge/>
                </w:tcPr>
                <w:p w:rsidR="004A15AB" w:rsidRDefault="004A15AB"/>
              </w:tc>
              <w:tc>
                <w:tcPr>
                  <w:tcW w:w="630" w:type="dxa"/>
                  <w:vMerge w:val="restart"/>
                  <w:tcMar>
                    <w:left w:w="0" w:type="dxa"/>
                    <w:right w:w="0" w:type="dxa"/>
                  </w:tcMar>
                </w:tcPr>
                <w:p w:rsidR="004A15AB" w:rsidRDefault="00745247">
                  <w:pPr>
                    <w:autoSpaceDE w:val="0"/>
                    <w:autoSpaceDN w:val="0"/>
                    <w:spacing w:before="772" w:after="0" w:line="80" w:lineRule="exact"/>
                    <w:ind w:left="72" w:right="72"/>
                  </w:pPr>
                  <w:r>
                    <w:rPr>
                      <w:rFonts w:ascii="宋体" w:eastAsia="宋体" w:hAnsi="宋体"/>
                      <w:color w:val="000000"/>
                      <w:sz w:val="8"/>
                    </w:rPr>
                    <w:t xml:space="preserve">　　</w:t>
                  </w:r>
                  <w:r>
                    <w:rPr>
                      <w:rFonts w:ascii="宋体" w:eastAsia="宋体" w:hAnsi="宋体"/>
                      <w:color w:val="000000"/>
                      <w:sz w:val="8"/>
                    </w:rPr>
                    <w:t>103001</w:t>
                  </w:r>
                </w:p>
              </w:tc>
              <w:tc>
                <w:tcPr>
                  <w:tcW w:w="638" w:type="dxa"/>
                  <w:tcMar>
                    <w:left w:w="0" w:type="dxa"/>
                    <w:right w:w="0" w:type="dxa"/>
                  </w:tcMar>
                </w:tcPr>
                <w:p w:rsidR="004A15AB" w:rsidRDefault="00745247">
                  <w:pPr>
                    <w:autoSpaceDE w:val="0"/>
                    <w:autoSpaceDN w:val="0"/>
                    <w:spacing w:after="0" w:line="78" w:lineRule="exact"/>
                    <w:ind w:left="52" w:right="52"/>
                  </w:pPr>
                  <w:r>
                    <w:rPr>
                      <w:rFonts w:ascii="宋体" w:eastAsia="宋体" w:hAnsi="宋体"/>
                      <w:color w:val="000000"/>
                      <w:sz w:val="8"/>
                    </w:rPr>
                    <w:t>部</w:t>
                  </w:r>
                </w:p>
              </w:tc>
              <w:tc>
                <w:tcPr>
                  <w:tcW w:w="618" w:type="dxa"/>
                  <w:vMerge w:val="restart"/>
                  <w:tcMar>
                    <w:left w:w="0" w:type="dxa"/>
                    <w:right w:w="0" w:type="dxa"/>
                  </w:tcMar>
                </w:tcPr>
                <w:p w:rsidR="004A15AB" w:rsidRDefault="00745247">
                  <w:pPr>
                    <w:autoSpaceDE w:val="0"/>
                    <w:autoSpaceDN w:val="0"/>
                    <w:spacing w:before="772" w:after="0" w:line="80" w:lineRule="exact"/>
                    <w:ind w:left="94" w:right="94"/>
                    <w:jc w:val="right"/>
                  </w:pPr>
                  <w:r>
                    <w:rPr>
                      <w:rFonts w:ascii="宋体" w:eastAsia="宋体" w:hAnsi="宋体"/>
                      <w:color w:val="000000"/>
                      <w:sz w:val="8"/>
                    </w:rPr>
                    <w:t>1.90</w:t>
                  </w:r>
                </w:p>
              </w:tc>
              <w:tc>
                <w:tcPr>
                  <w:tcW w:w="580" w:type="dxa"/>
                  <w:vMerge w:val="restart"/>
                  <w:tcMar>
                    <w:left w:w="0" w:type="dxa"/>
                    <w:right w:w="0" w:type="dxa"/>
                  </w:tcMar>
                </w:tcPr>
                <w:p w:rsidR="004A15AB" w:rsidRDefault="00745247">
                  <w:pPr>
                    <w:autoSpaceDE w:val="0"/>
                    <w:autoSpaceDN w:val="0"/>
                    <w:spacing w:before="772" w:after="0" w:line="80" w:lineRule="exact"/>
                    <w:ind w:left="64" w:right="64"/>
                    <w:jc w:val="right"/>
                  </w:pPr>
                  <w:r>
                    <w:rPr>
                      <w:rFonts w:ascii="宋体" w:eastAsia="宋体" w:hAnsi="宋体"/>
                      <w:color w:val="000000"/>
                      <w:sz w:val="8"/>
                    </w:rPr>
                    <w:t>1.90</w:t>
                  </w:r>
                </w:p>
              </w:tc>
              <w:tc>
                <w:tcPr>
                  <w:tcW w:w="508" w:type="dxa"/>
                  <w:vMerge w:val="restart"/>
                  <w:tcMar>
                    <w:left w:w="0" w:type="dxa"/>
                    <w:right w:w="0" w:type="dxa"/>
                  </w:tcMar>
                </w:tcPr>
                <w:p w:rsidR="004A15AB" w:rsidRDefault="00745247">
                  <w:pPr>
                    <w:autoSpaceDE w:val="0"/>
                    <w:autoSpaceDN w:val="0"/>
                    <w:spacing w:before="772" w:after="0" w:line="80" w:lineRule="exact"/>
                    <w:ind w:left="72" w:right="72"/>
                    <w:jc w:val="right"/>
                  </w:pPr>
                  <w:r>
                    <w:rPr>
                      <w:rFonts w:ascii="宋体" w:eastAsia="宋体" w:hAnsi="宋体"/>
                      <w:color w:val="000000"/>
                      <w:sz w:val="8"/>
                    </w:rPr>
                    <w:t>0.00</w:t>
                  </w:r>
                </w:p>
              </w:tc>
              <w:tc>
                <w:tcPr>
                  <w:tcW w:w="526" w:type="dxa"/>
                  <w:vMerge w:val="restart"/>
                  <w:tcMar>
                    <w:left w:w="0" w:type="dxa"/>
                    <w:right w:w="0" w:type="dxa"/>
                  </w:tcMar>
                </w:tcPr>
                <w:p w:rsidR="004A15AB" w:rsidRDefault="00745247">
                  <w:pPr>
                    <w:autoSpaceDE w:val="0"/>
                    <w:autoSpaceDN w:val="0"/>
                    <w:spacing w:before="776" w:after="0" w:line="80" w:lineRule="exact"/>
                    <w:ind w:left="68" w:right="68"/>
                    <w:jc w:val="right"/>
                  </w:pPr>
                  <w:r>
                    <w:rPr>
                      <w:rFonts w:ascii="宋体" w:eastAsia="宋体" w:hAnsi="宋体"/>
                      <w:color w:val="000000"/>
                      <w:sz w:val="8"/>
                    </w:rPr>
                    <w:t>0.90</w:t>
                  </w:r>
                </w:p>
              </w:tc>
              <w:tc>
                <w:tcPr>
                  <w:tcW w:w="504" w:type="dxa"/>
                  <w:vMerge w:val="restart"/>
                  <w:tcMar>
                    <w:left w:w="0" w:type="dxa"/>
                    <w:right w:w="0" w:type="dxa"/>
                  </w:tcMar>
                </w:tcPr>
                <w:p w:rsidR="004A15AB" w:rsidRDefault="00745247">
                  <w:pPr>
                    <w:autoSpaceDE w:val="0"/>
                    <w:autoSpaceDN w:val="0"/>
                    <w:spacing w:before="776" w:after="0" w:line="80" w:lineRule="exact"/>
                    <w:ind w:left="58" w:right="58"/>
                    <w:jc w:val="right"/>
                  </w:pPr>
                  <w:r>
                    <w:rPr>
                      <w:rFonts w:ascii="宋体" w:eastAsia="宋体" w:hAnsi="宋体"/>
                      <w:color w:val="000000"/>
                      <w:sz w:val="8"/>
                    </w:rPr>
                    <w:t>0.10</w:t>
                  </w:r>
                </w:p>
              </w:tc>
            </w:tr>
            <w:tr w:rsidR="004A15AB">
              <w:trPr>
                <w:trHeight w:hRule="exact" w:val="386"/>
              </w:trPr>
              <w:tc>
                <w:tcPr>
                  <w:tcW w:w="545" w:type="dxa"/>
                  <w:vMerge/>
                </w:tcPr>
                <w:p w:rsidR="004A15AB" w:rsidRDefault="004A15AB"/>
              </w:tc>
              <w:tc>
                <w:tcPr>
                  <w:tcW w:w="545" w:type="dxa"/>
                  <w:vMerge/>
                </w:tcPr>
                <w:p w:rsidR="004A15AB" w:rsidRDefault="004A15AB"/>
              </w:tc>
              <w:tc>
                <w:tcPr>
                  <w:tcW w:w="638" w:type="dxa"/>
                  <w:tcMar>
                    <w:left w:w="0" w:type="dxa"/>
                    <w:right w:w="0" w:type="dxa"/>
                  </w:tcMar>
                </w:tcPr>
                <w:p w:rsidR="004A15AB" w:rsidRDefault="00745247">
                  <w:pPr>
                    <w:autoSpaceDE w:val="0"/>
                    <w:autoSpaceDN w:val="0"/>
                    <w:spacing w:before="306" w:after="0" w:line="80" w:lineRule="exact"/>
                    <w:jc w:val="center"/>
                  </w:pPr>
                  <w:r>
                    <w:rPr>
                      <w:rFonts w:ascii="宋体" w:eastAsia="宋体" w:hAnsi="宋体"/>
                      <w:color w:val="000000"/>
                      <w:sz w:val="8"/>
                    </w:rPr>
                    <w:t xml:space="preserve">　　中国共产</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80"/>
              </w:trPr>
              <w:tc>
                <w:tcPr>
                  <w:tcW w:w="545" w:type="dxa"/>
                  <w:vMerge/>
                </w:tcPr>
                <w:p w:rsidR="004A15AB" w:rsidRDefault="004A15AB"/>
              </w:tc>
              <w:tc>
                <w:tcPr>
                  <w:tcW w:w="545" w:type="dxa"/>
                  <w:vMerge/>
                </w:tcPr>
                <w:p w:rsidR="004A15AB" w:rsidRDefault="004A15AB"/>
              </w:tc>
              <w:tc>
                <w:tcPr>
                  <w:tcW w:w="638" w:type="dxa"/>
                  <w:tcMar>
                    <w:left w:w="0" w:type="dxa"/>
                    <w:right w:w="0" w:type="dxa"/>
                  </w:tcMar>
                </w:tcPr>
                <w:p w:rsidR="004A15AB" w:rsidRDefault="00745247">
                  <w:pPr>
                    <w:autoSpaceDE w:val="0"/>
                    <w:autoSpaceDN w:val="0"/>
                    <w:spacing w:after="0" w:line="80" w:lineRule="exact"/>
                    <w:jc w:val="center"/>
                  </w:pPr>
                  <w:r>
                    <w:rPr>
                      <w:rFonts w:ascii="宋体" w:eastAsia="宋体" w:hAnsi="宋体"/>
                      <w:color w:val="000000"/>
                      <w:sz w:val="8"/>
                    </w:rPr>
                    <w:t>党眉县委员会</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r w:rsidR="004A15AB">
              <w:trPr>
                <w:trHeight w:hRule="exact" w:val="3396"/>
              </w:trPr>
              <w:tc>
                <w:tcPr>
                  <w:tcW w:w="545" w:type="dxa"/>
                  <w:vMerge/>
                </w:tcPr>
                <w:p w:rsidR="004A15AB" w:rsidRDefault="004A15AB"/>
              </w:tc>
              <w:tc>
                <w:tcPr>
                  <w:tcW w:w="545" w:type="dxa"/>
                  <w:vMerge/>
                </w:tcPr>
                <w:p w:rsidR="004A15AB" w:rsidRDefault="004A15AB"/>
              </w:tc>
              <w:tc>
                <w:tcPr>
                  <w:tcW w:w="638" w:type="dxa"/>
                  <w:tcMar>
                    <w:left w:w="0" w:type="dxa"/>
                    <w:right w:w="0" w:type="dxa"/>
                  </w:tcMar>
                </w:tcPr>
                <w:p w:rsidR="004A15AB" w:rsidRDefault="00745247">
                  <w:pPr>
                    <w:autoSpaceDE w:val="0"/>
                    <w:autoSpaceDN w:val="0"/>
                    <w:spacing w:after="0" w:line="80" w:lineRule="exact"/>
                    <w:ind w:left="52" w:right="52"/>
                  </w:pPr>
                  <w:r>
                    <w:rPr>
                      <w:rFonts w:ascii="宋体" w:eastAsia="宋体" w:hAnsi="宋体"/>
                      <w:color w:val="000000"/>
                      <w:sz w:val="8"/>
                    </w:rPr>
                    <w:t>组织部</w:t>
                  </w:r>
                </w:p>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c>
                <w:tcPr>
                  <w:tcW w:w="545" w:type="dxa"/>
                  <w:vMerge/>
                </w:tcPr>
                <w:p w:rsidR="004A15AB" w:rsidRDefault="004A15AB"/>
              </w:tc>
            </w:tr>
          </w:tbl>
          <w:p w:rsidR="004A15AB" w:rsidRDefault="004A15AB"/>
          <w:p w:rsidR="004A15AB" w:rsidRDefault="00745247">
            <w:pPr>
              <w:autoSpaceDE w:val="0"/>
              <w:autoSpaceDN w:val="0"/>
              <w:spacing w:after="0" w:line="4958" w:lineRule="atLeast"/>
            </w:pPr>
            <w:r>
              <w:rPr>
                <w:rFonts w:ascii="宋体" w:eastAsia="宋体" w:hAnsi="宋体"/>
                <w:color w:val="000000"/>
                <w:sz w:val="8"/>
              </w:rPr>
              <w:t>1</w:t>
            </w:r>
          </w:p>
          <w:p w:rsidR="004A15AB" w:rsidRDefault="00745247">
            <w:pPr>
              <w:autoSpaceDE w:val="0"/>
              <w:autoSpaceDN w:val="0"/>
              <w:spacing w:before="628" w:after="0" w:line="80" w:lineRule="exact"/>
            </w:pPr>
            <w:r>
              <w:rPr>
                <w:rFonts w:ascii="宋体" w:eastAsia="宋体" w:hAnsi="宋体"/>
                <w:color w:val="000000"/>
                <w:sz w:val="8"/>
              </w:rPr>
              <w:t>2</w:t>
            </w:r>
          </w:p>
          <w:p w:rsidR="004A15AB" w:rsidRDefault="00745247">
            <w:pPr>
              <w:autoSpaceDE w:val="0"/>
              <w:autoSpaceDN w:val="0"/>
              <w:spacing w:before="774" w:after="0" w:line="80" w:lineRule="exact"/>
            </w:pPr>
            <w:r>
              <w:rPr>
                <w:rFonts w:ascii="宋体" w:eastAsia="宋体" w:hAnsi="宋体"/>
                <w:color w:val="000000"/>
                <w:sz w:val="8"/>
              </w:rPr>
              <w:t>3</w:t>
            </w:r>
          </w:p>
        </w:tc>
        <w:tc>
          <w:tcPr>
            <w:tcW w:w="10504" w:type="dxa"/>
            <w:tcMar>
              <w:left w:w="0" w:type="dxa"/>
              <w:right w:w="0" w:type="dxa"/>
            </w:tcMar>
          </w:tcPr>
          <w:p w:rsidR="004A15AB" w:rsidRDefault="00745247">
            <w:pPr>
              <w:autoSpaceDE w:val="0"/>
              <w:autoSpaceDN w:val="0"/>
              <w:spacing w:before="572" w:after="0" w:line="300" w:lineRule="exact"/>
            </w:pPr>
            <w:r>
              <w:rPr>
                <w:rFonts w:ascii="宋体" w:eastAsia="宋体" w:hAnsi="宋体"/>
                <w:color w:val="000000"/>
                <w:sz w:val="30"/>
              </w:rPr>
              <w:t>一般公共预算拨款</w:t>
            </w:r>
            <w:r>
              <w:rPr>
                <w:rFonts w:ascii="宋体" w:eastAsia="宋体" w:hAnsi="宋体"/>
                <w:color w:val="000000"/>
                <w:sz w:val="30"/>
              </w:rPr>
              <w:t>“</w:t>
            </w:r>
            <w:r>
              <w:rPr>
                <w:rFonts w:ascii="宋体" w:eastAsia="宋体" w:hAnsi="宋体"/>
                <w:color w:val="000000"/>
                <w:sz w:val="30"/>
              </w:rPr>
              <w:t>三公</w:t>
            </w:r>
            <w:r>
              <w:rPr>
                <w:rFonts w:ascii="宋体" w:eastAsia="宋体" w:hAnsi="宋体"/>
                <w:color w:val="000000"/>
                <w:sz w:val="30"/>
              </w:rPr>
              <w:t>”</w:t>
            </w:r>
            <w:r>
              <w:rPr>
                <w:rFonts w:ascii="宋体" w:eastAsia="宋体" w:hAnsi="宋体"/>
                <w:color w:val="000000"/>
                <w:sz w:val="30"/>
              </w:rPr>
              <w:t>经费、会议费、培训费表（不含上年结转）</w:t>
            </w:r>
          </w:p>
          <w:p w:rsidR="004A15AB" w:rsidRDefault="00745247">
            <w:pPr>
              <w:autoSpaceDE w:val="0"/>
              <w:autoSpaceDN w:val="0"/>
              <w:spacing w:before="752" w:after="88" w:line="160" w:lineRule="exact"/>
              <w:ind w:left="3784" w:right="3784"/>
            </w:pPr>
            <w:r>
              <w:rPr>
                <w:rFonts w:ascii="宋体" w:eastAsia="宋体" w:hAnsi="宋体"/>
                <w:color w:val="000000"/>
                <w:sz w:val="16"/>
              </w:rPr>
              <w:t>2020</w:t>
            </w:r>
            <w:r>
              <w:rPr>
                <w:rFonts w:ascii="宋体" w:eastAsia="宋体" w:hAnsi="宋体"/>
                <w:color w:val="000000"/>
                <w:sz w:val="16"/>
              </w:rPr>
              <w:t>年</w:t>
            </w:r>
          </w:p>
          <w:tbl>
            <w:tblPr>
              <w:tblW w:w="0" w:type="auto"/>
              <w:tblLayout w:type="fixed"/>
              <w:tblLook w:val="04A0" w:firstRow="1" w:lastRow="0" w:firstColumn="1" w:lastColumn="0" w:noHBand="0" w:noVBand="1"/>
            </w:tblPr>
            <w:tblGrid>
              <w:gridCol w:w="1588"/>
              <w:gridCol w:w="6324"/>
            </w:tblGrid>
            <w:tr w:rsidR="004A15AB">
              <w:trPr>
                <w:trHeight w:hRule="exact" w:val="508"/>
              </w:trPr>
              <w:tc>
                <w:tcPr>
                  <w:tcW w:w="1588" w:type="dxa"/>
                  <w:tcMar>
                    <w:left w:w="0" w:type="dxa"/>
                    <w:right w:w="0" w:type="dxa"/>
                  </w:tcMar>
                </w:tcPr>
                <w:p w:rsidR="004A15AB" w:rsidRDefault="00745247">
                  <w:pPr>
                    <w:autoSpaceDE w:val="0"/>
                    <w:autoSpaceDN w:val="0"/>
                    <w:spacing w:before="88" w:after="0" w:line="160" w:lineRule="exact"/>
                  </w:pPr>
                  <w:r>
                    <w:rPr>
                      <w:rFonts w:ascii="宋体" w:eastAsia="宋体" w:hAnsi="宋体"/>
                      <w:color w:val="000000"/>
                      <w:sz w:val="16"/>
                    </w:rPr>
                    <w:t>公</w:t>
                  </w:r>
                  <w:r>
                    <w:rPr>
                      <w:rFonts w:ascii="宋体" w:eastAsia="宋体" w:hAnsi="宋体"/>
                      <w:color w:val="000000"/>
                      <w:sz w:val="16"/>
                    </w:rPr>
                    <w:t>”</w:t>
                  </w:r>
                  <w:r>
                    <w:rPr>
                      <w:rFonts w:ascii="宋体" w:eastAsia="宋体" w:hAnsi="宋体"/>
                      <w:color w:val="000000"/>
                      <w:sz w:val="16"/>
                    </w:rPr>
                    <w:t>经费</w:t>
                  </w:r>
                </w:p>
              </w:tc>
              <w:tc>
                <w:tcPr>
                  <w:tcW w:w="6324" w:type="dxa"/>
                  <w:tcMar>
                    <w:left w:w="0" w:type="dxa"/>
                    <w:right w:w="0" w:type="dxa"/>
                  </w:tcMar>
                </w:tcPr>
                <w:p w:rsidR="004A15AB" w:rsidRDefault="00745247">
                  <w:pPr>
                    <w:autoSpaceDE w:val="0"/>
                    <w:autoSpaceDN w:val="0"/>
                    <w:spacing w:before="88" w:after="0" w:line="160" w:lineRule="exact"/>
                    <w:jc w:val="center"/>
                  </w:pPr>
                  <w:r>
                    <w:rPr>
                      <w:rFonts w:ascii="宋体" w:eastAsia="宋体" w:hAnsi="宋体"/>
                      <w:color w:val="000000"/>
                      <w:sz w:val="16"/>
                    </w:rPr>
                    <w:t>一般公共预算拨款安排的</w:t>
                  </w:r>
                  <w:r>
                    <w:rPr>
                      <w:rFonts w:ascii="宋体" w:eastAsia="宋体" w:hAnsi="宋体"/>
                      <w:color w:val="000000"/>
                      <w:sz w:val="16"/>
                    </w:rPr>
                    <w:t>“</w:t>
                  </w:r>
                  <w:r>
                    <w:rPr>
                      <w:rFonts w:ascii="宋体" w:eastAsia="宋体" w:hAnsi="宋体"/>
                      <w:color w:val="000000"/>
                      <w:sz w:val="16"/>
                    </w:rPr>
                    <w:t>三公</w:t>
                  </w:r>
                  <w:r>
                    <w:rPr>
                      <w:rFonts w:ascii="宋体" w:eastAsia="宋体" w:hAnsi="宋体"/>
                      <w:color w:val="000000"/>
                      <w:sz w:val="16"/>
                    </w:rPr>
                    <w:t>”</w:t>
                  </w:r>
                  <w:r>
                    <w:rPr>
                      <w:rFonts w:ascii="宋体" w:eastAsia="宋体" w:hAnsi="宋体"/>
                      <w:color w:val="000000"/>
                      <w:sz w:val="16"/>
                    </w:rPr>
                    <w:t>经费</w:t>
                  </w:r>
                  <w:r>
                    <w:br/>
                  </w:r>
                  <w:r>
                    <w:rPr>
                      <w:rFonts w:ascii="宋体" w:eastAsia="宋体" w:hAnsi="宋体"/>
                      <w:color w:val="000000"/>
                      <w:sz w:val="16"/>
                    </w:rPr>
                    <w:t>预算</w:t>
                  </w:r>
                </w:p>
              </w:tc>
            </w:tr>
          </w:tbl>
          <w:p w:rsidR="004A15AB" w:rsidRDefault="004A15AB"/>
          <w:p w:rsidR="004A15AB" w:rsidRDefault="00745247">
            <w:pPr>
              <w:autoSpaceDE w:val="0"/>
              <w:autoSpaceDN w:val="0"/>
              <w:spacing w:before="102" w:after="208" w:line="160" w:lineRule="exact"/>
            </w:pPr>
            <w:r>
              <w:rPr>
                <w:rFonts w:ascii="宋体" w:eastAsia="宋体" w:hAnsi="宋体"/>
                <w:color w:val="000000"/>
                <w:sz w:val="16"/>
              </w:rPr>
              <w:t>车购置及</w:t>
            </w:r>
            <w:r>
              <w:br/>
            </w:r>
            <w:r>
              <w:rPr>
                <w:rFonts w:ascii="宋体" w:eastAsia="宋体" w:hAnsi="宋体"/>
                <w:color w:val="000000"/>
                <w:sz w:val="16"/>
              </w:rPr>
              <w:t>维护费</w:t>
            </w:r>
          </w:p>
          <w:tbl>
            <w:tblPr>
              <w:tblW w:w="0" w:type="auto"/>
              <w:tblLayout w:type="fixed"/>
              <w:tblLook w:val="04A0" w:firstRow="1" w:lastRow="0" w:firstColumn="1" w:lastColumn="0" w:noHBand="0" w:noVBand="1"/>
            </w:tblPr>
            <w:tblGrid>
              <w:gridCol w:w="224"/>
              <w:gridCol w:w="486"/>
              <w:gridCol w:w="536"/>
              <w:gridCol w:w="556"/>
              <w:gridCol w:w="450"/>
              <w:gridCol w:w="256"/>
              <w:gridCol w:w="562"/>
              <w:gridCol w:w="450"/>
              <w:gridCol w:w="3480"/>
              <w:gridCol w:w="3494"/>
            </w:tblGrid>
            <w:tr w:rsidR="004A15AB">
              <w:trPr>
                <w:trHeight w:hRule="exact" w:val="376"/>
              </w:trPr>
              <w:tc>
                <w:tcPr>
                  <w:tcW w:w="224" w:type="dxa"/>
                  <w:vMerge w:val="restart"/>
                  <w:tcMar>
                    <w:left w:w="0" w:type="dxa"/>
                    <w:right w:w="0" w:type="dxa"/>
                  </w:tcMar>
                </w:tcPr>
                <w:p w:rsidR="004A15AB" w:rsidRDefault="00745247">
                  <w:pPr>
                    <w:autoSpaceDE w:val="0"/>
                    <w:autoSpaceDN w:val="0"/>
                    <w:spacing w:before="334" w:after="0" w:line="160" w:lineRule="exact"/>
                  </w:pPr>
                  <w:r>
                    <w:rPr>
                      <w:rFonts w:ascii="宋体" w:eastAsia="宋体" w:hAnsi="宋体"/>
                      <w:color w:val="000000"/>
                      <w:sz w:val="16"/>
                    </w:rPr>
                    <w:t>公</w:t>
                  </w:r>
                </w:p>
              </w:tc>
              <w:tc>
                <w:tcPr>
                  <w:tcW w:w="486" w:type="dxa"/>
                  <w:vMerge w:val="restart"/>
                  <w:tcMar>
                    <w:left w:w="0" w:type="dxa"/>
                    <w:right w:w="0" w:type="dxa"/>
                  </w:tcMar>
                </w:tcPr>
                <w:p w:rsidR="004A15AB" w:rsidRDefault="00745247">
                  <w:pPr>
                    <w:autoSpaceDE w:val="0"/>
                    <w:autoSpaceDN w:val="0"/>
                    <w:spacing w:before="574" w:after="0" w:line="160" w:lineRule="exact"/>
                    <w:ind w:left="56" w:right="110"/>
                    <w:jc w:val="both"/>
                  </w:pPr>
                  <w:r>
                    <w:rPr>
                      <w:rFonts w:ascii="宋体" w:eastAsia="宋体" w:hAnsi="宋体"/>
                      <w:color w:val="000000"/>
                      <w:sz w:val="16"/>
                    </w:rPr>
                    <w:t>公务用车运行</w:t>
                  </w:r>
                </w:p>
              </w:tc>
              <w:tc>
                <w:tcPr>
                  <w:tcW w:w="536" w:type="dxa"/>
                  <w:tcMar>
                    <w:left w:w="0" w:type="dxa"/>
                    <w:right w:w="0" w:type="dxa"/>
                  </w:tcMar>
                </w:tcPr>
                <w:p w:rsidR="004A15AB" w:rsidRDefault="00745247">
                  <w:pPr>
                    <w:autoSpaceDE w:val="0"/>
                    <w:autoSpaceDN w:val="0"/>
                    <w:spacing w:before="210" w:after="0" w:line="160" w:lineRule="exact"/>
                    <w:jc w:val="center"/>
                  </w:pPr>
                  <w:r>
                    <w:rPr>
                      <w:rFonts w:ascii="宋体" w:eastAsia="宋体" w:hAnsi="宋体"/>
                      <w:color w:val="000000"/>
                      <w:sz w:val="16"/>
                    </w:rPr>
                    <w:t>会议</w:t>
                  </w:r>
                </w:p>
              </w:tc>
              <w:tc>
                <w:tcPr>
                  <w:tcW w:w="556" w:type="dxa"/>
                  <w:tcMar>
                    <w:left w:w="0" w:type="dxa"/>
                    <w:right w:w="0" w:type="dxa"/>
                  </w:tcMar>
                </w:tcPr>
                <w:p w:rsidR="004A15AB" w:rsidRDefault="00745247">
                  <w:pPr>
                    <w:autoSpaceDE w:val="0"/>
                    <w:autoSpaceDN w:val="0"/>
                    <w:spacing w:before="210" w:after="0" w:line="160" w:lineRule="exact"/>
                    <w:ind w:left="64" w:right="64"/>
                  </w:pPr>
                  <w:r>
                    <w:rPr>
                      <w:rFonts w:ascii="宋体" w:eastAsia="宋体" w:hAnsi="宋体"/>
                      <w:color w:val="000000"/>
                      <w:sz w:val="16"/>
                    </w:rPr>
                    <w:t>培训</w:t>
                  </w:r>
                </w:p>
              </w:tc>
              <w:tc>
                <w:tcPr>
                  <w:tcW w:w="450" w:type="dxa"/>
                  <w:vMerge w:val="restart"/>
                  <w:tcMar>
                    <w:left w:w="0" w:type="dxa"/>
                    <w:right w:w="0" w:type="dxa"/>
                  </w:tcMar>
                </w:tcPr>
                <w:p w:rsidR="004A15AB" w:rsidRDefault="00745247">
                  <w:pPr>
                    <w:autoSpaceDE w:val="0"/>
                    <w:autoSpaceDN w:val="0"/>
                    <w:spacing w:before="290" w:after="0" w:line="160" w:lineRule="exact"/>
                    <w:ind w:left="4" w:right="4"/>
                    <w:jc w:val="right"/>
                  </w:pPr>
                  <w:r>
                    <w:rPr>
                      <w:rFonts w:ascii="宋体" w:eastAsia="宋体" w:hAnsi="宋体"/>
                      <w:color w:val="000000"/>
                      <w:sz w:val="16"/>
                    </w:rPr>
                    <w:t>合计</w:t>
                  </w:r>
                </w:p>
              </w:tc>
              <w:tc>
                <w:tcPr>
                  <w:tcW w:w="256" w:type="dxa"/>
                  <w:vMerge w:val="restart"/>
                  <w:tcMar>
                    <w:left w:w="0" w:type="dxa"/>
                    <w:right w:w="0" w:type="dxa"/>
                  </w:tcMar>
                </w:tcPr>
                <w:p w:rsidR="004A15AB" w:rsidRDefault="00745247">
                  <w:pPr>
                    <w:autoSpaceDE w:val="0"/>
                    <w:autoSpaceDN w:val="0"/>
                    <w:spacing w:before="2116" w:after="0" w:line="80" w:lineRule="exact"/>
                    <w:ind w:left="6" w:right="6"/>
                  </w:pPr>
                  <w:r>
                    <w:rPr>
                      <w:rFonts w:ascii="宋体" w:eastAsia="宋体" w:hAnsi="宋体"/>
                      <w:color w:val="000000"/>
                      <w:sz w:val="8"/>
                    </w:rPr>
                    <w:t>1.30</w:t>
                  </w:r>
                </w:p>
              </w:tc>
              <w:tc>
                <w:tcPr>
                  <w:tcW w:w="562" w:type="dxa"/>
                  <w:vMerge w:val="restart"/>
                  <w:tcMar>
                    <w:left w:w="0" w:type="dxa"/>
                    <w:right w:w="0" w:type="dxa"/>
                  </w:tcMar>
                </w:tcPr>
                <w:p w:rsidR="004A15AB" w:rsidRDefault="00745247">
                  <w:pPr>
                    <w:autoSpaceDE w:val="0"/>
                    <w:autoSpaceDN w:val="0"/>
                    <w:spacing w:before="542" w:after="0" w:line="160" w:lineRule="exact"/>
                    <w:jc w:val="center"/>
                  </w:pPr>
                  <w:r>
                    <w:rPr>
                      <w:rFonts w:ascii="宋体" w:eastAsia="宋体" w:hAnsi="宋体"/>
                      <w:color w:val="000000"/>
                      <w:sz w:val="16"/>
                    </w:rPr>
                    <w:t>小计</w:t>
                  </w:r>
                </w:p>
              </w:tc>
              <w:tc>
                <w:tcPr>
                  <w:tcW w:w="450" w:type="dxa"/>
                  <w:tcMar>
                    <w:left w:w="0" w:type="dxa"/>
                    <w:right w:w="0" w:type="dxa"/>
                  </w:tcMar>
                </w:tcPr>
                <w:p w:rsidR="004A15AB" w:rsidRDefault="00745247">
                  <w:pPr>
                    <w:autoSpaceDE w:val="0"/>
                    <w:autoSpaceDN w:val="0"/>
                    <w:spacing w:before="222" w:after="0" w:line="160" w:lineRule="exact"/>
                    <w:jc w:val="center"/>
                  </w:pPr>
                  <w:r>
                    <w:rPr>
                      <w:rFonts w:ascii="宋体" w:eastAsia="宋体" w:hAnsi="宋体"/>
                      <w:color w:val="000000"/>
                      <w:sz w:val="16"/>
                    </w:rPr>
                    <w:t>因公</w:t>
                  </w:r>
                </w:p>
              </w:tc>
              <w:tc>
                <w:tcPr>
                  <w:tcW w:w="3480" w:type="dxa"/>
                  <w:vMerge w:val="restart"/>
                  <w:tcMar>
                    <w:left w:w="0" w:type="dxa"/>
                    <w:right w:w="0" w:type="dxa"/>
                  </w:tcMar>
                </w:tcPr>
                <w:p w:rsidR="004A15AB" w:rsidRDefault="00745247">
                  <w:pPr>
                    <w:autoSpaceDE w:val="0"/>
                    <w:autoSpaceDN w:val="0"/>
                    <w:spacing w:before="382" w:after="0" w:line="160" w:lineRule="exact"/>
                    <w:ind w:left="40" w:right="40"/>
                  </w:pPr>
                  <w:r>
                    <w:rPr>
                      <w:rFonts w:ascii="宋体" w:eastAsia="宋体" w:hAnsi="宋体"/>
                      <w:color w:val="000000"/>
                      <w:sz w:val="16"/>
                    </w:rPr>
                    <w:t>公务</w:t>
                  </w:r>
                </w:p>
              </w:tc>
              <w:tc>
                <w:tcPr>
                  <w:tcW w:w="3494" w:type="dxa"/>
                  <w:tcMar>
                    <w:left w:w="0" w:type="dxa"/>
                    <w:right w:w="0" w:type="dxa"/>
                  </w:tcMar>
                </w:tcPr>
                <w:p w:rsidR="004A15AB" w:rsidRDefault="00745247">
                  <w:pPr>
                    <w:autoSpaceDE w:val="0"/>
                    <w:autoSpaceDN w:val="0"/>
                    <w:spacing w:before="210" w:after="0" w:line="160" w:lineRule="exact"/>
                    <w:ind w:left="56" w:right="56"/>
                    <w:jc w:val="right"/>
                  </w:pPr>
                  <w:r>
                    <w:rPr>
                      <w:rFonts w:ascii="宋体" w:eastAsia="宋体" w:hAnsi="宋体"/>
                      <w:color w:val="000000"/>
                      <w:sz w:val="16"/>
                    </w:rPr>
                    <w:t>会议</w:t>
                  </w:r>
                </w:p>
              </w:tc>
            </w:tr>
            <w:tr w:rsidR="004A15AB">
              <w:trPr>
                <w:trHeight w:hRule="exact" w:val="118"/>
              </w:trPr>
              <w:tc>
                <w:tcPr>
                  <w:tcW w:w="1050" w:type="dxa"/>
                  <w:vMerge/>
                </w:tcPr>
                <w:p w:rsidR="004A15AB" w:rsidRDefault="004A15AB"/>
              </w:tc>
              <w:tc>
                <w:tcPr>
                  <w:tcW w:w="1050" w:type="dxa"/>
                  <w:vMerge/>
                </w:tcPr>
                <w:p w:rsidR="004A15AB" w:rsidRDefault="004A15AB"/>
              </w:tc>
              <w:tc>
                <w:tcPr>
                  <w:tcW w:w="536" w:type="dxa"/>
                  <w:vMerge w:val="restart"/>
                  <w:tcMar>
                    <w:left w:w="0" w:type="dxa"/>
                    <w:right w:w="0" w:type="dxa"/>
                  </w:tcMar>
                </w:tcPr>
                <w:p w:rsidR="004A15AB" w:rsidRDefault="00745247">
                  <w:pPr>
                    <w:autoSpaceDE w:val="0"/>
                    <w:autoSpaceDN w:val="0"/>
                    <w:spacing w:after="0" w:line="154" w:lineRule="exact"/>
                    <w:jc w:val="center"/>
                  </w:pPr>
                  <w:r>
                    <w:rPr>
                      <w:rFonts w:ascii="宋体" w:eastAsia="宋体" w:hAnsi="宋体"/>
                      <w:color w:val="000000"/>
                      <w:sz w:val="16"/>
                    </w:rPr>
                    <w:t>费</w:t>
                  </w:r>
                </w:p>
              </w:tc>
              <w:tc>
                <w:tcPr>
                  <w:tcW w:w="556" w:type="dxa"/>
                  <w:vMerge w:val="restart"/>
                  <w:tcMar>
                    <w:left w:w="0" w:type="dxa"/>
                    <w:right w:w="0" w:type="dxa"/>
                  </w:tcMar>
                </w:tcPr>
                <w:p w:rsidR="004A15AB" w:rsidRDefault="00745247">
                  <w:pPr>
                    <w:autoSpaceDE w:val="0"/>
                    <w:autoSpaceDN w:val="0"/>
                    <w:spacing w:after="0" w:line="154" w:lineRule="exact"/>
                    <w:ind w:left="144" w:right="144"/>
                  </w:pPr>
                  <w:r>
                    <w:rPr>
                      <w:rFonts w:ascii="宋体" w:eastAsia="宋体" w:hAnsi="宋体"/>
                      <w:color w:val="000000"/>
                      <w:sz w:val="16"/>
                    </w:rPr>
                    <w:t>费</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450" w:type="dxa"/>
                  <w:vMerge w:val="restart"/>
                  <w:tcMar>
                    <w:left w:w="0" w:type="dxa"/>
                    <w:right w:w="0" w:type="dxa"/>
                  </w:tcMar>
                </w:tcPr>
                <w:p w:rsidR="004A15AB" w:rsidRDefault="00745247">
                  <w:pPr>
                    <w:autoSpaceDE w:val="0"/>
                    <w:autoSpaceDN w:val="0"/>
                    <w:spacing w:before="6" w:after="0" w:line="160" w:lineRule="exact"/>
                    <w:jc w:val="center"/>
                  </w:pPr>
                  <w:r>
                    <w:rPr>
                      <w:rFonts w:ascii="宋体" w:eastAsia="宋体" w:hAnsi="宋体"/>
                      <w:color w:val="000000"/>
                      <w:sz w:val="16"/>
                    </w:rPr>
                    <w:t>出国</w:t>
                  </w:r>
                </w:p>
              </w:tc>
              <w:tc>
                <w:tcPr>
                  <w:tcW w:w="1050" w:type="dxa"/>
                  <w:vMerge/>
                </w:tcPr>
                <w:p w:rsidR="004A15AB" w:rsidRDefault="004A15AB"/>
              </w:tc>
              <w:tc>
                <w:tcPr>
                  <w:tcW w:w="3494" w:type="dxa"/>
                  <w:vMerge w:val="restart"/>
                  <w:tcMar>
                    <w:left w:w="0" w:type="dxa"/>
                    <w:right w:w="0" w:type="dxa"/>
                  </w:tcMar>
                </w:tcPr>
                <w:p w:rsidR="004A15AB" w:rsidRDefault="00745247">
                  <w:pPr>
                    <w:autoSpaceDE w:val="0"/>
                    <w:autoSpaceDN w:val="0"/>
                    <w:spacing w:after="0" w:line="154" w:lineRule="exact"/>
                    <w:ind w:left="136" w:right="136"/>
                    <w:jc w:val="right"/>
                  </w:pPr>
                  <w:r>
                    <w:rPr>
                      <w:rFonts w:ascii="宋体" w:eastAsia="宋体" w:hAnsi="宋体"/>
                      <w:color w:val="000000"/>
                      <w:sz w:val="16"/>
                    </w:rPr>
                    <w:t>费</w:t>
                  </w:r>
                </w:p>
              </w:tc>
            </w:tr>
            <w:tr w:rsidR="004A15AB">
              <w:trPr>
                <w:trHeight w:hRule="exact" w:val="48"/>
              </w:trPr>
              <w:tc>
                <w:tcPr>
                  <w:tcW w:w="224" w:type="dxa"/>
                  <w:vMerge w:val="restart"/>
                  <w:tcMar>
                    <w:left w:w="0" w:type="dxa"/>
                    <w:right w:w="0" w:type="dxa"/>
                  </w:tcMar>
                </w:tcPr>
                <w:p w:rsidR="004A15AB" w:rsidRDefault="00745247">
                  <w:pPr>
                    <w:autoSpaceDE w:val="0"/>
                    <w:autoSpaceDN w:val="0"/>
                    <w:spacing w:after="0" w:line="160" w:lineRule="exact"/>
                  </w:pPr>
                  <w:r>
                    <w:rPr>
                      <w:rFonts w:ascii="宋体" w:eastAsia="宋体" w:hAnsi="宋体"/>
                      <w:color w:val="000000"/>
                      <w:sz w:val="16"/>
                    </w:rPr>
                    <w:t>务</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112"/>
              </w:trPr>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450"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（境</w:t>
                  </w:r>
                </w:p>
              </w:tc>
              <w:tc>
                <w:tcPr>
                  <w:tcW w:w="3480" w:type="dxa"/>
                  <w:vMerge w:val="restart"/>
                  <w:tcMar>
                    <w:left w:w="0" w:type="dxa"/>
                    <w:right w:w="0" w:type="dxa"/>
                  </w:tcMar>
                </w:tcPr>
                <w:p w:rsidR="004A15AB" w:rsidRDefault="00745247">
                  <w:pPr>
                    <w:autoSpaceDE w:val="0"/>
                    <w:autoSpaceDN w:val="0"/>
                    <w:spacing w:after="0" w:line="160" w:lineRule="exact"/>
                    <w:ind w:left="40" w:right="40"/>
                  </w:pPr>
                  <w:r>
                    <w:rPr>
                      <w:rFonts w:ascii="宋体" w:eastAsia="宋体" w:hAnsi="宋体"/>
                      <w:color w:val="000000"/>
                      <w:sz w:val="16"/>
                    </w:rPr>
                    <w:t>接待</w:t>
                  </w:r>
                </w:p>
              </w:tc>
              <w:tc>
                <w:tcPr>
                  <w:tcW w:w="1050" w:type="dxa"/>
                  <w:vMerge/>
                </w:tcPr>
                <w:p w:rsidR="004A15AB" w:rsidRDefault="004A15AB"/>
              </w:tc>
            </w:tr>
            <w:tr w:rsidR="004A15AB">
              <w:trPr>
                <w:trHeight w:hRule="exact" w:val="64"/>
              </w:trPr>
              <w:tc>
                <w:tcPr>
                  <w:tcW w:w="224" w:type="dxa"/>
                  <w:vMerge w:val="restart"/>
                  <w:tcMar>
                    <w:left w:w="0" w:type="dxa"/>
                    <w:right w:w="0" w:type="dxa"/>
                  </w:tcMar>
                </w:tcPr>
                <w:p w:rsidR="004A15AB" w:rsidRDefault="00745247">
                  <w:pPr>
                    <w:autoSpaceDE w:val="0"/>
                    <w:autoSpaceDN w:val="0"/>
                    <w:spacing w:after="0" w:line="160" w:lineRule="exact"/>
                  </w:pPr>
                  <w:r>
                    <w:rPr>
                      <w:rFonts w:ascii="宋体" w:eastAsia="宋体" w:hAnsi="宋体"/>
                      <w:color w:val="000000"/>
                      <w:sz w:val="16"/>
                    </w:rPr>
                    <w:t>用</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96"/>
              </w:trPr>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450"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）费</w:t>
                  </w:r>
                </w:p>
              </w:tc>
              <w:tc>
                <w:tcPr>
                  <w:tcW w:w="3480" w:type="dxa"/>
                  <w:vMerge w:val="restart"/>
                  <w:tcMar>
                    <w:left w:w="0" w:type="dxa"/>
                    <w:right w:w="0" w:type="dxa"/>
                  </w:tcMar>
                </w:tcPr>
                <w:p w:rsidR="004A15AB" w:rsidRDefault="00745247">
                  <w:pPr>
                    <w:autoSpaceDE w:val="0"/>
                    <w:autoSpaceDN w:val="0"/>
                    <w:spacing w:after="0" w:line="144" w:lineRule="exact"/>
                    <w:ind w:left="120" w:right="120"/>
                  </w:pPr>
                  <w:r>
                    <w:rPr>
                      <w:rFonts w:ascii="宋体" w:eastAsia="宋体" w:hAnsi="宋体"/>
                      <w:color w:val="000000"/>
                      <w:sz w:val="16"/>
                    </w:rPr>
                    <w:t>费</w:t>
                  </w:r>
                </w:p>
              </w:tc>
              <w:tc>
                <w:tcPr>
                  <w:tcW w:w="1050" w:type="dxa"/>
                  <w:vMerge/>
                </w:tcPr>
                <w:p w:rsidR="004A15AB" w:rsidRDefault="004A15AB"/>
              </w:tc>
            </w:tr>
            <w:tr w:rsidR="004A15AB">
              <w:trPr>
                <w:trHeight w:hRule="exact" w:val="64"/>
              </w:trPr>
              <w:tc>
                <w:tcPr>
                  <w:tcW w:w="224" w:type="dxa"/>
                  <w:vMerge w:val="restart"/>
                  <w:tcMar>
                    <w:left w:w="0" w:type="dxa"/>
                    <w:right w:w="0" w:type="dxa"/>
                  </w:tcMar>
                </w:tcPr>
                <w:p w:rsidR="004A15AB" w:rsidRDefault="00745247">
                  <w:pPr>
                    <w:autoSpaceDE w:val="0"/>
                    <w:autoSpaceDN w:val="0"/>
                    <w:spacing w:after="0" w:line="160" w:lineRule="exact"/>
                  </w:pPr>
                  <w:r>
                    <w:rPr>
                      <w:rFonts w:ascii="宋体" w:eastAsia="宋体" w:hAnsi="宋体"/>
                      <w:color w:val="000000"/>
                      <w:sz w:val="16"/>
                    </w:rPr>
                    <w:t>车</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96"/>
              </w:trPr>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450"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用</w:t>
                  </w:r>
                </w:p>
              </w:tc>
              <w:tc>
                <w:tcPr>
                  <w:tcW w:w="1050" w:type="dxa"/>
                  <w:vMerge/>
                </w:tcPr>
                <w:p w:rsidR="004A15AB" w:rsidRDefault="004A15AB"/>
              </w:tc>
              <w:tc>
                <w:tcPr>
                  <w:tcW w:w="1050" w:type="dxa"/>
                  <w:vMerge/>
                </w:tcPr>
                <w:p w:rsidR="004A15AB" w:rsidRDefault="004A15AB"/>
              </w:tc>
            </w:tr>
            <w:tr w:rsidR="004A15AB">
              <w:trPr>
                <w:trHeight w:hRule="exact" w:val="80"/>
              </w:trPr>
              <w:tc>
                <w:tcPr>
                  <w:tcW w:w="224" w:type="dxa"/>
                  <w:vMerge w:val="restart"/>
                  <w:tcMar>
                    <w:left w:w="0" w:type="dxa"/>
                    <w:right w:w="0" w:type="dxa"/>
                  </w:tcMar>
                </w:tcPr>
                <w:p w:rsidR="004A15AB" w:rsidRDefault="00745247">
                  <w:pPr>
                    <w:autoSpaceDE w:val="0"/>
                    <w:autoSpaceDN w:val="0"/>
                    <w:spacing w:after="0" w:line="160" w:lineRule="exact"/>
                  </w:pPr>
                  <w:r>
                    <w:rPr>
                      <w:rFonts w:ascii="宋体" w:eastAsia="宋体" w:hAnsi="宋体"/>
                      <w:color w:val="000000"/>
                      <w:sz w:val="16"/>
                    </w:rPr>
                    <w:t>购</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80"/>
              </w:trPr>
              <w:tc>
                <w:tcPr>
                  <w:tcW w:w="1050" w:type="dxa"/>
                  <w:vMerge/>
                </w:tcPr>
                <w:p w:rsidR="004A15AB" w:rsidRDefault="004A15AB"/>
              </w:tc>
              <w:tc>
                <w:tcPr>
                  <w:tcW w:w="48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费</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160"/>
              </w:trPr>
              <w:tc>
                <w:tcPr>
                  <w:tcW w:w="224" w:type="dxa"/>
                  <w:tcMar>
                    <w:left w:w="0" w:type="dxa"/>
                    <w:right w:w="0" w:type="dxa"/>
                  </w:tcMar>
                </w:tcPr>
                <w:p w:rsidR="004A15AB" w:rsidRDefault="00745247">
                  <w:pPr>
                    <w:autoSpaceDE w:val="0"/>
                    <w:autoSpaceDN w:val="0"/>
                    <w:spacing w:after="0" w:line="160" w:lineRule="exact"/>
                  </w:pPr>
                  <w:r>
                    <w:rPr>
                      <w:rFonts w:ascii="宋体" w:eastAsia="宋体" w:hAnsi="宋体"/>
                      <w:color w:val="000000"/>
                      <w:sz w:val="16"/>
                    </w:rPr>
                    <w:t>置</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490"/>
              </w:trPr>
              <w:tc>
                <w:tcPr>
                  <w:tcW w:w="224" w:type="dxa"/>
                  <w:tcMar>
                    <w:left w:w="0" w:type="dxa"/>
                    <w:right w:w="0" w:type="dxa"/>
                  </w:tcMar>
                </w:tcPr>
                <w:p w:rsidR="004A15AB" w:rsidRDefault="00745247">
                  <w:pPr>
                    <w:autoSpaceDE w:val="0"/>
                    <w:autoSpaceDN w:val="0"/>
                    <w:spacing w:after="0" w:line="160" w:lineRule="exact"/>
                  </w:pPr>
                  <w:r>
                    <w:rPr>
                      <w:rFonts w:ascii="宋体" w:eastAsia="宋体" w:hAnsi="宋体"/>
                      <w:color w:val="000000"/>
                      <w:sz w:val="16"/>
                    </w:rPr>
                    <w:t>费</w:t>
                  </w:r>
                </w:p>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c>
                <w:tcPr>
                  <w:tcW w:w="1050" w:type="dxa"/>
                  <w:vMerge/>
                </w:tcPr>
                <w:p w:rsidR="004A15AB" w:rsidRDefault="004A15AB"/>
              </w:tc>
            </w:tr>
            <w:tr w:rsidR="004A15AB">
              <w:trPr>
                <w:trHeight w:hRule="exact" w:val="410"/>
              </w:trPr>
              <w:tc>
                <w:tcPr>
                  <w:tcW w:w="224" w:type="dxa"/>
                  <w:tcMar>
                    <w:left w:w="0" w:type="dxa"/>
                    <w:right w:w="0" w:type="dxa"/>
                  </w:tcMar>
                </w:tcPr>
                <w:p w:rsidR="004A15AB" w:rsidRDefault="00745247">
                  <w:pPr>
                    <w:autoSpaceDE w:val="0"/>
                    <w:autoSpaceDN w:val="0"/>
                    <w:spacing w:before="330" w:after="0" w:line="80" w:lineRule="exact"/>
                    <w:jc w:val="center"/>
                  </w:pPr>
                  <w:r>
                    <w:rPr>
                      <w:rFonts w:ascii="宋体" w:eastAsia="宋体" w:hAnsi="宋体"/>
                      <w:color w:val="000000"/>
                      <w:sz w:val="8"/>
                    </w:rPr>
                    <w:t>0.00</w:t>
                  </w:r>
                </w:p>
              </w:tc>
              <w:tc>
                <w:tcPr>
                  <w:tcW w:w="486" w:type="dxa"/>
                  <w:tcMar>
                    <w:left w:w="0" w:type="dxa"/>
                    <w:right w:w="0" w:type="dxa"/>
                  </w:tcMar>
                </w:tcPr>
                <w:p w:rsidR="004A15AB" w:rsidRDefault="00745247">
                  <w:pPr>
                    <w:autoSpaceDE w:val="0"/>
                    <w:autoSpaceDN w:val="0"/>
                    <w:spacing w:before="332" w:after="0" w:line="80" w:lineRule="exact"/>
                    <w:ind w:left="76" w:right="76"/>
                    <w:jc w:val="right"/>
                  </w:pPr>
                  <w:r>
                    <w:rPr>
                      <w:rFonts w:ascii="宋体" w:eastAsia="宋体" w:hAnsi="宋体"/>
                      <w:color w:val="000000"/>
                      <w:sz w:val="8"/>
                    </w:rPr>
                    <w:t>0.10</w:t>
                  </w:r>
                </w:p>
              </w:tc>
              <w:tc>
                <w:tcPr>
                  <w:tcW w:w="536" w:type="dxa"/>
                  <w:tcMar>
                    <w:left w:w="0" w:type="dxa"/>
                    <w:right w:w="0" w:type="dxa"/>
                  </w:tcMar>
                </w:tcPr>
                <w:p w:rsidR="004A15AB" w:rsidRDefault="00745247">
                  <w:pPr>
                    <w:autoSpaceDE w:val="0"/>
                    <w:autoSpaceDN w:val="0"/>
                    <w:spacing w:before="330" w:after="0" w:line="80" w:lineRule="exact"/>
                    <w:ind w:left="66" w:right="66"/>
                    <w:jc w:val="right"/>
                  </w:pPr>
                  <w:r>
                    <w:rPr>
                      <w:rFonts w:ascii="宋体" w:eastAsia="宋体" w:hAnsi="宋体"/>
                      <w:color w:val="000000"/>
                      <w:sz w:val="8"/>
                    </w:rPr>
                    <w:t>0.00</w:t>
                  </w:r>
                </w:p>
              </w:tc>
              <w:tc>
                <w:tcPr>
                  <w:tcW w:w="556" w:type="dxa"/>
                  <w:tcMar>
                    <w:left w:w="0" w:type="dxa"/>
                    <w:right w:w="0" w:type="dxa"/>
                  </w:tcMar>
                </w:tcPr>
                <w:p w:rsidR="004A15AB" w:rsidRDefault="00745247">
                  <w:pPr>
                    <w:autoSpaceDE w:val="0"/>
                    <w:autoSpaceDN w:val="0"/>
                    <w:spacing w:before="330" w:after="0" w:line="80" w:lineRule="exact"/>
                    <w:ind w:left="124" w:right="124"/>
                    <w:jc w:val="right"/>
                  </w:pPr>
                  <w:r>
                    <w:rPr>
                      <w:rFonts w:ascii="宋体" w:eastAsia="宋体" w:hAnsi="宋体"/>
                      <w:color w:val="000000"/>
                      <w:sz w:val="8"/>
                    </w:rPr>
                    <w:t>0.00</w:t>
                  </w:r>
                </w:p>
              </w:tc>
              <w:tc>
                <w:tcPr>
                  <w:tcW w:w="1050" w:type="dxa"/>
                  <w:vMerge/>
                </w:tcPr>
                <w:p w:rsidR="004A15AB" w:rsidRDefault="004A15AB"/>
              </w:tc>
              <w:tc>
                <w:tcPr>
                  <w:tcW w:w="1050" w:type="dxa"/>
                  <w:vMerge/>
                </w:tcPr>
                <w:p w:rsidR="004A15AB" w:rsidRDefault="004A15AB"/>
              </w:tc>
              <w:tc>
                <w:tcPr>
                  <w:tcW w:w="562" w:type="dxa"/>
                  <w:tcMar>
                    <w:left w:w="0" w:type="dxa"/>
                    <w:right w:w="0" w:type="dxa"/>
                  </w:tcMar>
                </w:tcPr>
                <w:p w:rsidR="004A15AB" w:rsidRDefault="00745247">
                  <w:pPr>
                    <w:autoSpaceDE w:val="0"/>
                    <w:autoSpaceDN w:val="0"/>
                    <w:spacing w:before="334" w:after="0" w:line="80" w:lineRule="exact"/>
                    <w:ind w:left="140" w:right="140"/>
                    <w:jc w:val="right"/>
                  </w:pPr>
                  <w:r>
                    <w:rPr>
                      <w:rFonts w:ascii="宋体" w:eastAsia="宋体" w:hAnsi="宋体"/>
                      <w:color w:val="000000"/>
                      <w:sz w:val="8"/>
                    </w:rPr>
                    <w:t>1.30</w:t>
                  </w:r>
                </w:p>
              </w:tc>
              <w:tc>
                <w:tcPr>
                  <w:tcW w:w="450" w:type="dxa"/>
                  <w:tcMar>
                    <w:left w:w="0" w:type="dxa"/>
                    <w:right w:w="0" w:type="dxa"/>
                  </w:tcMar>
                </w:tcPr>
                <w:p w:rsidR="004A15AB" w:rsidRDefault="00745247">
                  <w:pPr>
                    <w:autoSpaceDE w:val="0"/>
                    <w:autoSpaceDN w:val="0"/>
                    <w:spacing w:before="330" w:after="0" w:line="80" w:lineRule="exact"/>
                    <w:ind w:left="40" w:right="40"/>
                    <w:jc w:val="right"/>
                  </w:pPr>
                  <w:r>
                    <w:rPr>
                      <w:rFonts w:ascii="宋体" w:eastAsia="宋体" w:hAnsi="宋体"/>
                      <w:color w:val="000000"/>
                      <w:sz w:val="8"/>
                    </w:rPr>
                    <w:t>0.00</w:t>
                  </w:r>
                </w:p>
              </w:tc>
              <w:tc>
                <w:tcPr>
                  <w:tcW w:w="3480" w:type="dxa"/>
                  <w:tcMar>
                    <w:left w:w="0" w:type="dxa"/>
                    <w:right w:w="0" w:type="dxa"/>
                  </w:tcMar>
                </w:tcPr>
                <w:p w:rsidR="004A15AB" w:rsidRDefault="00745247">
                  <w:pPr>
                    <w:autoSpaceDE w:val="0"/>
                    <w:autoSpaceDN w:val="0"/>
                    <w:spacing w:before="332" w:after="0" w:line="80" w:lineRule="exact"/>
                    <w:ind w:left="200" w:right="200"/>
                  </w:pPr>
                  <w:r>
                    <w:rPr>
                      <w:rFonts w:ascii="宋体" w:eastAsia="宋体" w:hAnsi="宋体"/>
                      <w:color w:val="000000"/>
                      <w:sz w:val="8"/>
                    </w:rPr>
                    <w:t>0.30</w:t>
                  </w:r>
                </w:p>
              </w:tc>
              <w:tc>
                <w:tcPr>
                  <w:tcW w:w="3494" w:type="dxa"/>
                  <w:tcMar>
                    <w:left w:w="0" w:type="dxa"/>
                    <w:right w:w="0" w:type="dxa"/>
                  </w:tcMar>
                </w:tcPr>
                <w:p w:rsidR="004A15AB" w:rsidRDefault="00745247">
                  <w:pPr>
                    <w:autoSpaceDE w:val="0"/>
                    <w:autoSpaceDN w:val="0"/>
                    <w:spacing w:before="330" w:after="0" w:line="80" w:lineRule="exact"/>
                    <w:ind w:left="22" w:right="22"/>
                    <w:jc w:val="right"/>
                  </w:pPr>
                  <w:r>
                    <w:rPr>
                      <w:rFonts w:ascii="宋体" w:eastAsia="宋体" w:hAnsi="宋体"/>
                      <w:color w:val="000000"/>
                      <w:sz w:val="8"/>
                    </w:rPr>
                    <w:t>0.00</w:t>
                  </w:r>
                </w:p>
              </w:tc>
            </w:tr>
            <w:tr w:rsidR="004A15AB">
              <w:trPr>
                <w:trHeight w:hRule="exact" w:val="710"/>
              </w:trPr>
              <w:tc>
                <w:tcPr>
                  <w:tcW w:w="224" w:type="dxa"/>
                  <w:tcMar>
                    <w:left w:w="0" w:type="dxa"/>
                    <w:right w:w="0" w:type="dxa"/>
                  </w:tcMar>
                </w:tcPr>
                <w:p w:rsidR="004A15AB" w:rsidRDefault="00745247">
                  <w:pPr>
                    <w:autoSpaceDE w:val="0"/>
                    <w:autoSpaceDN w:val="0"/>
                    <w:spacing w:before="628" w:after="0" w:line="80" w:lineRule="exact"/>
                    <w:jc w:val="center"/>
                  </w:pPr>
                  <w:r>
                    <w:rPr>
                      <w:rFonts w:ascii="宋体" w:eastAsia="宋体" w:hAnsi="宋体"/>
                      <w:color w:val="000000"/>
                      <w:sz w:val="8"/>
                    </w:rPr>
                    <w:t>0.00</w:t>
                  </w:r>
                </w:p>
              </w:tc>
              <w:tc>
                <w:tcPr>
                  <w:tcW w:w="486" w:type="dxa"/>
                  <w:tcMar>
                    <w:left w:w="0" w:type="dxa"/>
                    <w:right w:w="0" w:type="dxa"/>
                  </w:tcMar>
                </w:tcPr>
                <w:p w:rsidR="004A15AB" w:rsidRDefault="00745247">
                  <w:pPr>
                    <w:autoSpaceDE w:val="0"/>
                    <w:autoSpaceDN w:val="0"/>
                    <w:spacing w:before="632" w:after="0" w:line="80" w:lineRule="exact"/>
                    <w:ind w:left="76" w:right="76"/>
                    <w:jc w:val="right"/>
                  </w:pPr>
                  <w:r>
                    <w:rPr>
                      <w:rFonts w:ascii="宋体" w:eastAsia="宋体" w:hAnsi="宋体"/>
                      <w:color w:val="000000"/>
                      <w:sz w:val="8"/>
                    </w:rPr>
                    <w:t>0.10</w:t>
                  </w:r>
                </w:p>
              </w:tc>
              <w:tc>
                <w:tcPr>
                  <w:tcW w:w="536" w:type="dxa"/>
                  <w:tcMar>
                    <w:left w:w="0" w:type="dxa"/>
                    <w:right w:w="0" w:type="dxa"/>
                  </w:tcMar>
                </w:tcPr>
                <w:p w:rsidR="004A15AB" w:rsidRDefault="00745247">
                  <w:pPr>
                    <w:autoSpaceDE w:val="0"/>
                    <w:autoSpaceDN w:val="0"/>
                    <w:spacing w:before="628" w:after="0" w:line="80" w:lineRule="exact"/>
                    <w:ind w:left="66" w:right="66"/>
                    <w:jc w:val="right"/>
                  </w:pPr>
                  <w:r>
                    <w:rPr>
                      <w:rFonts w:ascii="宋体" w:eastAsia="宋体" w:hAnsi="宋体"/>
                      <w:color w:val="000000"/>
                      <w:sz w:val="8"/>
                    </w:rPr>
                    <w:t>0.00</w:t>
                  </w:r>
                </w:p>
              </w:tc>
              <w:tc>
                <w:tcPr>
                  <w:tcW w:w="556" w:type="dxa"/>
                  <w:tcMar>
                    <w:left w:w="0" w:type="dxa"/>
                    <w:right w:w="0" w:type="dxa"/>
                  </w:tcMar>
                </w:tcPr>
                <w:p w:rsidR="004A15AB" w:rsidRDefault="00745247">
                  <w:pPr>
                    <w:autoSpaceDE w:val="0"/>
                    <w:autoSpaceDN w:val="0"/>
                    <w:spacing w:before="628" w:after="0" w:line="80" w:lineRule="exact"/>
                    <w:ind w:left="124" w:right="124"/>
                    <w:jc w:val="right"/>
                  </w:pPr>
                  <w:r>
                    <w:rPr>
                      <w:rFonts w:ascii="宋体" w:eastAsia="宋体" w:hAnsi="宋体"/>
                      <w:color w:val="000000"/>
                      <w:sz w:val="8"/>
                    </w:rPr>
                    <w:t>0.00</w:t>
                  </w:r>
                </w:p>
              </w:tc>
              <w:tc>
                <w:tcPr>
                  <w:tcW w:w="1050" w:type="dxa"/>
                  <w:vMerge/>
                </w:tcPr>
                <w:p w:rsidR="004A15AB" w:rsidRDefault="004A15AB"/>
              </w:tc>
              <w:tc>
                <w:tcPr>
                  <w:tcW w:w="256" w:type="dxa"/>
                  <w:tcMar>
                    <w:left w:w="0" w:type="dxa"/>
                    <w:right w:w="0" w:type="dxa"/>
                  </w:tcMar>
                </w:tcPr>
                <w:p w:rsidR="004A15AB" w:rsidRDefault="00745247">
                  <w:pPr>
                    <w:autoSpaceDE w:val="0"/>
                    <w:autoSpaceDN w:val="0"/>
                    <w:spacing w:before="632" w:after="0" w:line="80" w:lineRule="exact"/>
                    <w:ind w:left="6" w:right="6"/>
                  </w:pPr>
                  <w:r>
                    <w:rPr>
                      <w:rFonts w:ascii="宋体" w:eastAsia="宋体" w:hAnsi="宋体"/>
                      <w:color w:val="000000"/>
                      <w:sz w:val="8"/>
                    </w:rPr>
                    <w:t>1.30</w:t>
                  </w:r>
                </w:p>
              </w:tc>
              <w:tc>
                <w:tcPr>
                  <w:tcW w:w="562" w:type="dxa"/>
                  <w:tcMar>
                    <w:left w:w="0" w:type="dxa"/>
                    <w:right w:w="0" w:type="dxa"/>
                  </w:tcMar>
                </w:tcPr>
                <w:p w:rsidR="004A15AB" w:rsidRDefault="00745247">
                  <w:pPr>
                    <w:autoSpaceDE w:val="0"/>
                    <w:autoSpaceDN w:val="0"/>
                    <w:spacing w:before="632" w:after="0" w:line="80" w:lineRule="exact"/>
                    <w:ind w:left="58" w:right="58"/>
                    <w:jc w:val="right"/>
                  </w:pPr>
                  <w:r>
                    <w:rPr>
                      <w:rFonts w:ascii="宋体" w:eastAsia="宋体" w:hAnsi="宋体"/>
                      <w:color w:val="000000"/>
                      <w:sz w:val="8"/>
                    </w:rPr>
                    <w:t>1.30</w:t>
                  </w:r>
                </w:p>
              </w:tc>
              <w:tc>
                <w:tcPr>
                  <w:tcW w:w="450" w:type="dxa"/>
                  <w:tcMar>
                    <w:left w:w="0" w:type="dxa"/>
                    <w:right w:w="0" w:type="dxa"/>
                  </w:tcMar>
                </w:tcPr>
                <w:p w:rsidR="004A15AB" w:rsidRDefault="00745247">
                  <w:pPr>
                    <w:autoSpaceDE w:val="0"/>
                    <w:autoSpaceDN w:val="0"/>
                    <w:spacing w:before="628" w:after="0" w:line="80" w:lineRule="exact"/>
                    <w:ind w:left="40" w:right="40"/>
                    <w:jc w:val="right"/>
                  </w:pPr>
                  <w:r>
                    <w:rPr>
                      <w:rFonts w:ascii="宋体" w:eastAsia="宋体" w:hAnsi="宋体"/>
                      <w:color w:val="000000"/>
                      <w:sz w:val="8"/>
                    </w:rPr>
                    <w:t>0.00</w:t>
                  </w:r>
                </w:p>
              </w:tc>
              <w:tc>
                <w:tcPr>
                  <w:tcW w:w="3480" w:type="dxa"/>
                  <w:tcMar>
                    <w:left w:w="0" w:type="dxa"/>
                    <w:right w:w="0" w:type="dxa"/>
                  </w:tcMar>
                </w:tcPr>
                <w:p w:rsidR="004A15AB" w:rsidRDefault="00745247">
                  <w:pPr>
                    <w:autoSpaceDE w:val="0"/>
                    <w:autoSpaceDN w:val="0"/>
                    <w:spacing w:before="632" w:after="0" w:line="80" w:lineRule="exact"/>
                    <w:ind w:left="200" w:right="200"/>
                  </w:pPr>
                  <w:r>
                    <w:rPr>
                      <w:rFonts w:ascii="宋体" w:eastAsia="宋体" w:hAnsi="宋体"/>
                      <w:color w:val="000000"/>
                      <w:sz w:val="8"/>
                    </w:rPr>
                    <w:t>0.30</w:t>
                  </w:r>
                </w:p>
              </w:tc>
              <w:tc>
                <w:tcPr>
                  <w:tcW w:w="3494" w:type="dxa"/>
                  <w:tcMar>
                    <w:left w:w="0" w:type="dxa"/>
                    <w:right w:w="0" w:type="dxa"/>
                  </w:tcMar>
                </w:tcPr>
                <w:p w:rsidR="004A15AB" w:rsidRDefault="00745247">
                  <w:pPr>
                    <w:autoSpaceDE w:val="0"/>
                    <w:autoSpaceDN w:val="0"/>
                    <w:spacing w:before="628" w:after="0" w:line="80" w:lineRule="exact"/>
                    <w:ind w:left="22" w:right="22"/>
                    <w:jc w:val="right"/>
                  </w:pPr>
                  <w:r>
                    <w:rPr>
                      <w:rFonts w:ascii="宋体" w:eastAsia="宋体" w:hAnsi="宋体"/>
                      <w:color w:val="000000"/>
                      <w:sz w:val="8"/>
                    </w:rPr>
                    <w:t>0.00</w:t>
                  </w:r>
                </w:p>
              </w:tc>
            </w:tr>
            <w:tr w:rsidR="004A15AB">
              <w:trPr>
                <w:trHeight w:hRule="exact" w:val="4190"/>
              </w:trPr>
              <w:tc>
                <w:tcPr>
                  <w:tcW w:w="224" w:type="dxa"/>
                  <w:tcMar>
                    <w:left w:w="0" w:type="dxa"/>
                    <w:right w:w="0" w:type="dxa"/>
                  </w:tcMar>
                </w:tcPr>
                <w:p w:rsidR="004A15AB" w:rsidRDefault="00745247">
                  <w:pPr>
                    <w:autoSpaceDE w:val="0"/>
                    <w:autoSpaceDN w:val="0"/>
                    <w:spacing w:before="772" w:after="0" w:line="80" w:lineRule="exact"/>
                    <w:jc w:val="center"/>
                  </w:pPr>
                  <w:r>
                    <w:rPr>
                      <w:rFonts w:ascii="宋体" w:eastAsia="宋体" w:hAnsi="宋体"/>
                      <w:color w:val="000000"/>
                      <w:sz w:val="8"/>
                    </w:rPr>
                    <w:t>0.00</w:t>
                  </w:r>
                </w:p>
              </w:tc>
              <w:tc>
                <w:tcPr>
                  <w:tcW w:w="486" w:type="dxa"/>
                  <w:tcMar>
                    <w:left w:w="0" w:type="dxa"/>
                    <w:right w:w="0" w:type="dxa"/>
                  </w:tcMar>
                </w:tcPr>
                <w:p w:rsidR="004A15AB" w:rsidRDefault="00745247">
                  <w:pPr>
                    <w:autoSpaceDE w:val="0"/>
                    <w:autoSpaceDN w:val="0"/>
                    <w:spacing w:before="776" w:after="0" w:line="80" w:lineRule="exact"/>
                    <w:ind w:left="76" w:right="76"/>
                    <w:jc w:val="right"/>
                  </w:pPr>
                  <w:r>
                    <w:rPr>
                      <w:rFonts w:ascii="宋体" w:eastAsia="宋体" w:hAnsi="宋体"/>
                      <w:color w:val="000000"/>
                      <w:sz w:val="8"/>
                    </w:rPr>
                    <w:t>0.10</w:t>
                  </w:r>
                </w:p>
              </w:tc>
              <w:tc>
                <w:tcPr>
                  <w:tcW w:w="536" w:type="dxa"/>
                  <w:tcMar>
                    <w:left w:w="0" w:type="dxa"/>
                    <w:right w:w="0" w:type="dxa"/>
                  </w:tcMar>
                </w:tcPr>
                <w:p w:rsidR="004A15AB" w:rsidRDefault="00745247">
                  <w:pPr>
                    <w:autoSpaceDE w:val="0"/>
                    <w:autoSpaceDN w:val="0"/>
                    <w:spacing w:before="772" w:after="0" w:line="80" w:lineRule="exact"/>
                    <w:ind w:left="66" w:right="66"/>
                    <w:jc w:val="right"/>
                  </w:pPr>
                  <w:r>
                    <w:rPr>
                      <w:rFonts w:ascii="宋体" w:eastAsia="宋体" w:hAnsi="宋体"/>
                      <w:color w:val="000000"/>
                      <w:sz w:val="8"/>
                    </w:rPr>
                    <w:t>0.00</w:t>
                  </w:r>
                </w:p>
              </w:tc>
              <w:tc>
                <w:tcPr>
                  <w:tcW w:w="556" w:type="dxa"/>
                  <w:tcMar>
                    <w:left w:w="0" w:type="dxa"/>
                    <w:right w:w="0" w:type="dxa"/>
                  </w:tcMar>
                </w:tcPr>
                <w:p w:rsidR="004A15AB" w:rsidRDefault="00745247">
                  <w:pPr>
                    <w:autoSpaceDE w:val="0"/>
                    <w:autoSpaceDN w:val="0"/>
                    <w:spacing w:before="772" w:after="0" w:line="80" w:lineRule="exact"/>
                    <w:ind w:left="124" w:right="124"/>
                    <w:jc w:val="right"/>
                  </w:pPr>
                  <w:r>
                    <w:rPr>
                      <w:rFonts w:ascii="宋体" w:eastAsia="宋体" w:hAnsi="宋体"/>
                      <w:color w:val="000000"/>
                      <w:sz w:val="8"/>
                    </w:rPr>
                    <w:t>0.00</w:t>
                  </w:r>
                </w:p>
              </w:tc>
              <w:tc>
                <w:tcPr>
                  <w:tcW w:w="1050" w:type="dxa"/>
                  <w:vMerge/>
                </w:tcPr>
                <w:p w:rsidR="004A15AB" w:rsidRDefault="004A15AB"/>
              </w:tc>
              <w:tc>
                <w:tcPr>
                  <w:tcW w:w="256" w:type="dxa"/>
                  <w:tcMar>
                    <w:left w:w="0" w:type="dxa"/>
                    <w:right w:w="0" w:type="dxa"/>
                  </w:tcMar>
                </w:tcPr>
                <w:p w:rsidR="004A15AB" w:rsidRDefault="00745247">
                  <w:pPr>
                    <w:autoSpaceDE w:val="0"/>
                    <w:autoSpaceDN w:val="0"/>
                    <w:spacing w:before="776" w:after="0" w:line="80" w:lineRule="exact"/>
                    <w:ind w:left="6" w:right="6"/>
                  </w:pPr>
                  <w:r>
                    <w:rPr>
                      <w:rFonts w:ascii="宋体" w:eastAsia="宋体" w:hAnsi="宋体"/>
                      <w:color w:val="000000"/>
                      <w:sz w:val="8"/>
                    </w:rPr>
                    <w:t>1.30</w:t>
                  </w:r>
                </w:p>
              </w:tc>
              <w:tc>
                <w:tcPr>
                  <w:tcW w:w="562" w:type="dxa"/>
                  <w:tcMar>
                    <w:left w:w="0" w:type="dxa"/>
                    <w:right w:w="0" w:type="dxa"/>
                  </w:tcMar>
                </w:tcPr>
                <w:p w:rsidR="004A15AB" w:rsidRDefault="00745247">
                  <w:pPr>
                    <w:autoSpaceDE w:val="0"/>
                    <w:autoSpaceDN w:val="0"/>
                    <w:spacing w:before="776" w:after="0" w:line="80" w:lineRule="exact"/>
                    <w:ind w:left="58" w:right="58"/>
                    <w:jc w:val="right"/>
                  </w:pPr>
                  <w:r>
                    <w:rPr>
                      <w:rFonts w:ascii="宋体" w:eastAsia="宋体" w:hAnsi="宋体"/>
                      <w:color w:val="000000"/>
                      <w:sz w:val="8"/>
                    </w:rPr>
                    <w:t>1.30</w:t>
                  </w:r>
                </w:p>
              </w:tc>
              <w:tc>
                <w:tcPr>
                  <w:tcW w:w="450" w:type="dxa"/>
                  <w:tcMar>
                    <w:left w:w="0" w:type="dxa"/>
                    <w:right w:w="0" w:type="dxa"/>
                  </w:tcMar>
                </w:tcPr>
                <w:p w:rsidR="004A15AB" w:rsidRDefault="00745247">
                  <w:pPr>
                    <w:autoSpaceDE w:val="0"/>
                    <w:autoSpaceDN w:val="0"/>
                    <w:spacing w:before="772" w:after="0" w:line="80" w:lineRule="exact"/>
                    <w:ind w:left="40" w:right="40"/>
                    <w:jc w:val="right"/>
                  </w:pPr>
                  <w:r>
                    <w:rPr>
                      <w:rFonts w:ascii="宋体" w:eastAsia="宋体" w:hAnsi="宋体"/>
                      <w:color w:val="000000"/>
                      <w:sz w:val="8"/>
                    </w:rPr>
                    <w:t>0.00</w:t>
                  </w:r>
                </w:p>
              </w:tc>
              <w:tc>
                <w:tcPr>
                  <w:tcW w:w="3480" w:type="dxa"/>
                  <w:tcMar>
                    <w:left w:w="0" w:type="dxa"/>
                    <w:right w:w="0" w:type="dxa"/>
                  </w:tcMar>
                </w:tcPr>
                <w:p w:rsidR="004A15AB" w:rsidRDefault="00745247">
                  <w:pPr>
                    <w:autoSpaceDE w:val="0"/>
                    <w:autoSpaceDN w:val="0"/>
                    <w:spacing w:before="776" w:after="0" w:line="80" w:lineRule="exact"/>
                    <w:ind w:left="200" w:right="200"/>
                  </w:pPr>
                  <w:r>
                    <w:rPr>
                      <w:rFonts w:ascii="宋体" w:eastAsia="宋体" w:hAnsi="宋体"/>
                      <w:color w:val="000000"/>
                      <w:sz w:val="8"/>
                    </w:rPr>
                    <w:t>0.30</w:t>
                  </w:r>
                </w:p>
              </w:tc>
              <w:tc>
                <w:tcPr>
                  <w:tcW w:w="3494" w:type="dxa"/>
                  <w:tcMar>
                    <w:left w:w="0" w:type="dxa"/>
                    <w:right w:w="0" w:type="dxa"/>
                  </w:tcMar>
                </w:tcPr>
                <w:p w:rsidR="004A15AB" w:rsidRDefault="00745247">
                  <w:pPr>
                    <w:autoSpaceDE w:val="0"/>
                    <w:autoSpaceDN w:val="0"/>
                    <w:spacing w:before="772" w:after="0" w:line="80" w:lineRule="exact"/>
                    <w:ind w:left="22" w:right="22"/>
                    <w:jc w:val="right"/>
                  </w:pPr>
                  <w:r>
                    <w:rPr>
                      <w:rFonts w:ascii="宋体" w:eastAsia="宋体" w:hAnsi="宋体"/>
                      <w:color w:val="000000"/>
                      <w:sz w:val="8"/>
                    </w:rPr>
                    <w:t>0.00</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8400" w:type="dxa"/>
        <w:tblLayout w:type="fixed"/>
        <w:tblLook w:val="04A0" w:firstRow="1" w:lastRow="0" w:firstColumn="1" w:lastColumn="0" w:noHBand="0" w:noVBand="1"/>
      </w:tblPr>
      <w:tblGrid>
        <w:gridCol w:w="854"/>
        <w:gridCol w:w="854"/>
        <w:gridCol w:w="564"/>
        <w:gridCol w:w="1978"/>
        <w:gridCol w:w="544"/>
        <w:gridCol w:w="502"/>
        <w:gridCol w:w="328"/>
        <w:gridCol w:w="326"/>
      </w:tblGrid>
      <w:tr w:rsidR="004A15AB">
        <w:trPr>
          <w:trHeight w:hRule="exact" w:val="370"/>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352" w:type="dxa"/>
            <w:gridSpan w:val="4"/>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26" w:type="dxa"/>
            <w:vMerge w:val="restart"/>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768" w:after="0" w:line="160" w:lineRule="exact"/>
            </w:pPr>
            <w:r>
              <w:rPr>
                <w:rFonts w:ascii="宋体" w:eastAsia="宋体" w:hAnsi="宋体"/>
                <w:color w:val="000000"/>
                <w:sz w:val="16"/>
              </w:rPr>
              <w:t>费预</w:t>
            </w:r>
          </w:p>
          <w:p w:rsidR="004A15AB" w:rsidRDefault="00745247">
            <w:pPr>
              <w:autoSpaceDE w:val="0"/>
              <w:autoSpaceDN w:val="0"/>
              <w:spacing w:before="362" w:after="0" w:line="160" w:lineRule="exact"/>
              <w:jc w:val="center"/>
            </w:pPr>
            <w:r>
              <w:rPr>
                <w:rFonts w:ascii="宋体" w:eastAsia="宋体" w:hAnsi="宋体"/>
                <w:color w:val="000000"/>
                <w:sz w:val="16"/>
              </w:rPr>
              <w:t>运行</w:t>
            </w:r>
          </w:p>
          <w:p w:rsidR="004A15AB" w:rsidRDefault="00745247">
            <w:pPr>
              <w:autoSpaceDE w:val="0"/>
              <w:autoSpaceDN w:val="0"/>
              <w:spacing w:before="1022" w:after="0" w:line="160" w:lineRule="exact"/>
              <w:ind w:right="18"/>
              <w:jc w:val="both"/>
            </w:pPr>
            <w:r>
              <w:rPr>
                <w:rFonts w:ascii="宋体" w:eastAsia="宋体" w:hAnsi="宋体"/>
                <w:color w:val="000000"/>
                <w:sz w:val="16"/>
              </w:rPr>
              <w:t>务用运行费</w:t>
            </w:r>
          </w:p>
          <w:p w:rsidR="004A15AB" w:rsidRDefault="00745247">
            <w:pPr>
              <w:autoSpaceDE w:val="0"/>
              <w:autoSpaceDN w:val="0"/>
              <w:spacing w:before="982" w:after="0" w:line="80" w:lineRule="exact"/>
              <w:ind w:left="24" w:right="24"/>
              <w:jc w:val="right"/>
            </w:pPr>
            <w:r>
              <w:rPr>
                <w:rFonts w:ascii="宋体" w:eastAsia="宋体" w:hAnsi="宋体"/>
                <w:color w:val="000000"/>
                <w:sz w:val="8"/>
              </w:rPr>
              <w:t>0.00</w:t>
            </w:r>
          </w:p>
          <w:p w:rsidR="004A15AB" w:rsidRDefault="00745247">
            <w:pPr>
              <w:autoSpaceDE w:val="0"/>
              <w:autoSpaceDN w:val="0"/>
              <w:spacing w:before="630" w:after="0" w:line="80" w:lineRule="exact"/>
              <w:ind w:left="24" w:right="24"/>
              <w:jc w:val="right"/>
            </w:pPr>
            <w:r>
              <w:rPr>
                <w:rFonts w:ascii="宋体" w:eastAsia="宋体" w:hAnsi="宋体"/>
                <w:color w:val="000000"/>
                <w:sz w:val="8"/>
              </w:rPr>
              <w:t>0.00</w:t>
            </w:r>
          </w:p>
          <w:p w:rsidR="004A15AB" w:rsidRDefault="00745247">
            <w:pPr>
              <w:autoSpaceDE w:val="0"/>
              <w:autoSpaceDN w:val="0"/>
              <w:spacing w:before="774" w:after="0" w:line="80" w:lineRule="exact"/>
              <w:ind w:left="24" w:right="24"/>
              <w:jc w:val="right"/>
            </w:pPr>
            <w:r>
              <w:rPr>
                <w:rFonts w:ascii="宋体" w:eastAsia="宋体" w:hAnsi="宋体"/>
                <w:color w:val="000000"/>
                <w:sz w:val="8"/>
              </w:rPr>
              <w:t>0.00</w:t>
            </w:r>
          </w:p>
        </w:tc>
      </w:tr>
      <w:tr w:rsidR="004A15AB">
        <w:trPr>
          <w:trHeight w:hRule="exact" w:val="610"/>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352" w:type="dxa"/>
            <w:gridSpan w:val="4"/>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580"/>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352" w:type="dxa"/>
            <w:gridSpan w:val="4"/>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452" w:after="0" w:line="160" w:lineRule="exact"/>
              <w:ind w:left="504" w:right="504"/>
              <w:jc w:val="right"/>
            </w:pPr>
            <w:r>
              <w:rPr>
                <w:rFonts w:ascii="宋体" w:eastAsia="宋体" w:hAnsi="宋体"/>
                <w:color w:val="000000"/>
                <w:sz w:val="16"/>
              </w:rPr>
              <w:t>增减变化情况</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610"/>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024"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08" w:after="0" w:line="160" w:lineRule="exact"/>
              <w:ind w:left="34" w:right="34"/>
              <w:jc w:val="right"/>
            </w:pPr>
            <w:r>
              <w:rPr>
                <w:rFonts w:ascii="宋体" w:eastAsia="宋体" w:hAnsi="宋体"/>
                <w:color w:val="000000"/>
                <w:sz w:val="16"/>
              </w:rPr>
              <w:t>一般公共预算拨款安排的</w:t>
            </w:r>
            <w:r>
              <w:rPr>
                <w:rFonts w:ascii="宋体" w:eastAsia="宋体" w:hAnsi="宋体"/>
                <w:color w:val="000000"/>
                <w:sz w:val="16"/>
              </w:rPr>
              <w:t>“</w:t>
            </w:r>
            <w:r>
              <w:rPr>
                <w:rFonts w:ascii="宋体" w:eastAsia="宋体" w:hAnsi="宋体"/>
                <w:color w:val="000000"/>
                <w:sz w:val="16"/>
              </w:rPr>
              <w:t>三公</w:t>
            </w:r>
          </w:p>
          <w:p w:rsidR="004A15AB" w:rsidRDefault="00745247">
            <w:pPr>
              <w:autoSpaceDE w:val="0"/>
              <w:autoSpaceDN w:val="0"/>
              <w:spacing w:after="0" w:line="160" w:lineRule="exact"/>
              <w:ind w:left="754" w:right="754"/>
              <w:jc w:val="right"/>
            </w:pPr>
            <w:r>
              <w:rPr>
                <w:rFonts w:ascii="宋体" w:eastAsia="宋体" w:hAnsi="宋体"/>
                <w:color w:val="000000"/>
                <w:sz w:val="16"/>
              </w:rPr>
              <w:t>算</w:t>
            </w:r>
          </w:p>
        </w:tc>
        <w:tc>
          <w:tcPr>
            <w:tcW w:w="32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08" w:after="0" w:line="160" w:lineRule="exact"/>
            </w:pPr>
            <w:r>
              <w:rPr>
                <w:rFonts w:ascii="宋体" w:eastAsia="宋体" w:hAnsi="宋体"/>
                <w:color w:val="000000"/>
                <w:sz w:val="16"/>
              </w:rPr>
              <w:t>”</w:t>
            </w:r>
            <w:r>
              <w:rPr>
                <w:rFonts w:ascii="宋体" w:eastAsia="宋体" w:hAnsi="宋体"/>
                <w:color w:val="000000"/>
                <w:sz w:val="16"/>
              </w:rPr>
              <w:t>经</w:t>
            </w:r>
          </w:p>
          <w:p w:rsidR="004A15AB" w:rsidRDefault="00745247">
            <w:pPr>
              <w:autoSpaceDE w:val="0"/>
              <w:autoSpaceDN w:val="0"/>
              <w:spacing w:before="362" w:after="0" w:line="160" w:lineRule="exact"/>
            </w:pPr>
            <w:r>
              <w:rPr>
                <w:rFonts w:ascii="宋体" w:eastAsia="宋体" w:hAnsi="宋体"/>
                <w:color w:val="000000"/>
                <w:sz w:val="16"/>
              </w:rPr>
              <w:t>置及费</w:t>
            </w:r>
          </w:p>
          <w:p w:rsidR="004A15AB" w:rsidRDefault="00745247">
            <w:pPr>
              <w:autoSpaceDE w:val="0"/>
              <w:autoSpaceDN w:val="0"/>
              <w:spacing w:before="862" w:after="0" w:line="160" w:lineRule="exact"/>
              <w:ind w:left="12" w:right="12"/>
              <w:jc w:val="right"/>
            </w:pPr>
            <w:r>
              <w:rPr>
                <w:rFonts w:ascii="宋体" w:eastAsia="宋体" w:hAnsi="宋体"/>
                <w:color w:val="000000"/>
                <w:sz w:val="16"/>
              </w:rPr>
              <w:t>公</w:t>
            </w:r>
            <w:r>
              <w:br/>
            </w:r>
            <w:r>
              <w:rPr>
                <w:rFonts w:ascii="宋体" w:eastAsia="宋体" w:hAnsi="宋体"/>
                <w:color w:val="000000"/>
                <w:sz w:val="16"/>
              </w:rPr>
              <w:t>车</w:t>
            </w:r>
          </w:p>
          <w:p w:rsidR="004A15AB" w:rsidRDefault="00745247">
            <w:pPr>
              <w:autoSpaceDE w:val="0"/>
              <w:autoSpaceDN w:val="0"/>
              <w:spacing w:before="1140" w:after="0" w:line="80" w:lineRule="exact"/>
            </w:pPr>
            <w:r>
              <w:rPr>
                <w:rFonts w:ascii="宋体" w:eastAsia="宋体" w:hAnsi="宋体"/>
                <w:color w:val="000000"/>
                <w:sz w:val="8"/>
              </w:rPr>
              <w:t>0</w:t>
            </w:r>
          </w:p>
          <w:p w:rsidR="004A15AB" w:rsidRDefault="00745247">
            <w:pPr>
              <w:autoSpaceDE w:val="0"/>
              <w:autoSpaceDN w:val="0"/>
              <w:spacing w:before="628" w:after="0" w:line="80" w:lineRule="exact"/>
            </w:pPr>
            <w:r>
              <w:rPr>
                <w:rFonts w:ascii="宋体" w:eastAsia="宋体" w:hAnsi="宋体"/>
                <w:color w:val="000000"/>
                <w:sz w:val="8"/>
              </w:rPr>
              <w:t>0</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612"/>
        </w:trPr>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0" w:after="0" w:line="160" w:lineRule="exact"/>
              <w:jc w:val="right"/>
            </w:pPr>
            <w:r>
              <w:rPr>
                <w:rFonts w:ascii="宋体" w:eastAsia="宋体" w:hAnsi="宋体"/>
                <w:color w:val="000000"/>
                <w:sz w:val="16"/>
              </w:rPr>
              <w:t>公务用车购置行维护费</w:t>
            </w:r>
          </w:p>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0" w:after="0" w:line="160" w:lineRule="exact"/>
              <w:ind w:left="42" w:right="42"/>
            </w:pPr>
            <w:r>
              <w:rPr>
                <w:rFonts w:ascii="宋体" w:eastAsia="宋体" w:hAnsi="宋体"/>
                <w:color w:val="000000"/>
                <w:sz w:val="16"/>
              </w:rPr>
              <w:t>及运</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2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20" w:after="0" w:line="160" w:lineRule="exact"/>
              <w:jc w:val="right"/>
            </w:pPr>
            <w:r>
              <w:rPr>
                <w:rFonts w:ascii="宋体" w:eastAsia="宋体" w:hAnsi="宋体"/>
                <w:color w:val="000000"/>
                <w:sz w:val="16"/>
              </w:rPr>
              <w:t>公务</w:t>
            </w:r>
          </w:p>
        </w:tc>
        <w:tc>
          <w:tcPr>
            <w:tcW w:w="502" w:type="dxa"/>
            <w:vMerge w:val="restart"/>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20" w:after="272" w:line="160" w:lineRule="exact"/>
              <w:jc w:val="right"/>
            </w:pPr>
            <w:r>
              <w:rPr>
                <w:rFonts w:ascii="宋体" w:eastAsia="宋体" w:hAnsi="宋体"/>
                <w:color w:val="000000"/>
                <w:sz w:val="16"/>
              </w:rPr>
              <w:t>用车购维护</w:t>
            </w:r>
          </w:p>
          <w:tbl>
            <w:tblPr>
              <w:tblW w:w="0" w:type="auto"/>
              <w:tblLayout w:type="fixed"/>
              <w:tblLook w:val="04A0" w:firstRow="1" w:lastRow="0" w:firstColumn="1" w:lastColumn="0" w:noHBand="0" w:noVBand="1"/>
            </w:tblPr>
            <w:tblGrid>
              <w:gridCol w:w="254"/>
              <w:gridCol w:w="262"/>
            </w:tblGrid>
            <w:tr w:rsidR="004A15AB">
              <w:trPr>
                <w:trHeight w:hRule="exact" w:val="2146"/>
              </w:trPr>
              <w:tc>
                <w:tcPr>
                  <w:tcW w:w="254" w:type="dxa"/>
                  <w:tcMar>
                    <w:left w:w="0" w:type="dxa"/>
                    <w:right w:w="0" w:type="dxa"/>
                  </w:tcMar>
                </w:tcPr>
                <w:p w:rsidR="004A15AB" w:rsidRDefault="00745247">
                  <w:pPr>
                    <w:autoSpaceDE w:val="0"/>
                    <w:autoSpaceDN w:val="0"/>
                    <w:spacing w:before="2052" w:after="0" w:line="80" w:lineRule="exact"/>
                    <w:ind w:left="6" w:right="6"/>
                  </w:pPr>
                  <w:r>
                    <w:rPr>
                      <w:rFonts w:ascii="宋体" w:eastAsia="宋体" w:hAnsi="宋体"/>
                      <w:color w:val="000000"/>
                      <w:sz w:val="8"/>
                    </w:rPr>
                    <w:t>0.00</w:t>
                  </w:r>
                </w:p>
              </w:tc>
              <w:tc>
                <w:tcPr>
                  <w:tcW w:w="262" w:type="dxa"/>
                  <w:tcMar>
                    <w:left w:w="0" w:type="dxa"/>
                    <w:right w:w="0" w:type="dxa"/>
                  </w:tcMar>
                </w:tcPr>
                <w:p w:rsidR="004A15AB" w:rsidRDefault="00745247">
                  <w:pPr>
                    <w:autoSpaceDE w:val="0"/>
                    <w:autoSpaceDN w:val="0"/>
                    <w:spacing w:before="270" w:after="0" w:line="160" w:lineRule="exact"/>
                    <w:ind w:left="88" w:right="14"/>
                    <w:jc w:val="both"/>
                  </w:pPr>
                  <w:r>
                    <w:rPr>
                      <w:rFonts w:ascii="宋体" w:eastAsia="宋体" w:hAnsi="宋体"/>
                      <w:color w:val="000000"/>
                      <w:sz w:val="16"/>
                    </w:rPr>
                    <w:t>公务用车购置费</w:t>
                  </w:r>
                </w:p>
                <w:p w:rsidR="004A15AB" w:rsidRDefault="00745247">
                  <w:pPr>
                    <w:autoSpaceDE w:val="0"/>
                    <w:autoSpaceDN w:val="0"/>
                    <w:spacing w:before="660" w:after="0" w:line="80" w:lineRule="exact"/>
                    <w:jc w:val="right"/>
                  </w:pPr>
                  <w:r>
                    <w:rPr>
                      <w:rFonts w:ascii="宋体" w:eastAsia="宋体" w:hAnsi="宋体"/>
                      <w:color w:val="000000"/>
                      <w:sz w:val="8"/>
                    </w:rPr>
                    <w:t>0.0</w:t>
                  </w:r>
                </w:p>
              </w:tc>
            </w:tr>
          </w:tbl>
          <w:p w:rsidR="004A15AB" w:rsidRDefault="004A15AB"/>
          <w:p w:rsidR="004A15AB" w:rsidRDefault="00745247">
            <w:pPr>
              <w:autoSpaceDE w:val="0"/>
              <w:autoSpaceDN w:val="0"/>
              <w:spacing w:after="0" w:line="1236" w:lineRule="atLeast"/>
            </w:pPr>
            <w:r>
              <w:rPr>
                <w:rFonts w:ascii="宋体" w:eastAsia="宋体" w:hAnsi="宋体"/>
                <w:color w:val="000000"/>
                <w:sz w:val="16"/>
              </w:rPr>
              <w:t>计</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98"/>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70" w:after="0" w:line="160" w:lineRule="exact"/>
              <w:ind w:left="146" w:right="146"/>
              <w:jc w:val="right"/>
            </w:pPr>
            <w:r>
              <w:rPr>
                <w:rFonts w:ascii="宋体" w:eastAsia="宋体" w:hAnsi="宋体"/>
                <w:color w:val="000000"/>
                <w:sz w:val="16"/>
              </w:rPr>
              <w:t>公</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46" w:after="0" w:line="160" w:lineRule="exact"/>
              <w:jc w:val="center"/>
            </w:pPr>
            <w:r>
              <w:rPr>
                <w:rFonts w:ascii="宋体" w:eastAsia="宋体" w:hAnsi="宋体"/>
                <w:color w:val="000000"/>
                <w:sz w:val="16"/>
              </w:rPr>
              <w:t>会议费</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246" w:after="0" w:line="160" w:lineRule="exact"/>
              <w:ind w:left="54" w:right="54"/>
              <w:jc w:val="right"/>
            </w:pPr>
            <w:r>
              <w:rPr>
                <w:rFonts w:ascii="宋体" w:eastAsia="宋体" w:hAnsi="宋体"/>
                <w:color w:val="000000"/>
                <w:sz w:val="16"/>
              </w:rPr>
              <w:t>培训</w:t>
            </w:r>
          </w:p>
          <w:p w:rsidR="004A15AB" w:rsidRDefault="00745247">
            <w:pPr>
              <w:autoSpaceDE w:val="0"/>
              <w:autoSpaceDN w:val="0"/>
              <w:spacing w:after="0" w:line="160" w:lineRule="exact"/>
              <w:ind w:left="134" w:right="134"/>
              <w:jc w:val="right"/>
            </w:pPr>
            <w:r>
              <w:rPr>
                <w:rFonts w:ascii="宋体" w:eastAsia="宋体" w:hAnsi="宋体"/>
                <w:color w:val="000000"/>
                <w:sz w:val="16"/>
              </w:rPr>
              <w:t>费</w:t>
            </w:r>
          </w:p>
        </w:tc>
        <w:tc>
          <w:tcPr>
            <w:tcW w:w="2522" w:type="dxa"/>
            <w:gridSpan w:val="2"/>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26" w:lineRule="exact"/>
            </w:pPr>
          </w:p>
          <w:tbl>
            <w:tblPr>
              <w:tblW w:w="0" w:type="auto"/>
              <w:tblInd w:w="82" w:type="dxa"/>
              <w:tblLayout w:type="fixed"/>
              <w:tblLook w:val="04A0" w:firstRow="1" w:lastRow="0" w:firstColumn="1" w:lastColumn="0" w:noHBand="0" w:noVBand="1"/>
            </w:tblPr>
            <w:tblGrid>
              <w:gridCol w:w="810"/>
              <w:gridCol w:w="1170"/>
            </w:tblGrid>
            <w:tr w:rsidR="004A15AB">
              <w:trPr>
                <w:trHeight w:hRule="exact" w:val="332"/>
              </w:trPr>
              <w:tc>
                <w:tcPr>
                  <w:tcW w:w="810" w:type="dxa"/>
                  <w:tcMar>
                    <w:left w:w="0" w:type="dxa"/>
                    <w:right w:w="0" w:type="dxa"/>
                  </w:tcMar>
                </w:tcPr>
                <w:p w:rsidR="004A15AB" w:rsidRDefault="00745247">
                  <w:pPr>
                    <w:autoSpaceDE w:val="0"/>
                    <w:autoSpaceDN w:val="0"/>
                    <w:spacing w:before="196" w:after="0" w:line="160" w:lineRule="exact"/>
                    <w:ind w:left="80" w:right="80"/>
                  </w:pPr>
                  <w:r>
                    <w:rPr>
                      <w:rFonts w:ascii="宋体" w:eastAsia="宋体" w:hAnsi="宋体"/>
                      <w:color w:val="000000"/>
                      <w:sz w:val="16"/>
                    </w:rPr>
                    <w:t>合计</w:t>
                  </w:r>
                </w:p>
              </w:tc>
              <w:tc>
                <w:tcPr>
                  <w:tcW w:w="1170"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因公</w:t>
                  </w:r>
                </w:p>
              </w:tc>
            </w:tr>
          </w:tbl>
          <w:p w:rsidR="004A15AB" w:rsidRDefault="004A15AB"/>
          <w:p w:rsidR="004A15AB" w:rsidRDefault="004A15AB">
            <w:pPr>
              <w:autoSpaceDE w:val="0"/>
              <w:autoSpaceDN w:val="0"/>
              <w:spacing w:after="0" w:line="14" w:lineRule="exact"/>
            </w:pP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530"/>
        </w:trPr>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4" w:lineRule="exact"/>
            </w:pPr>
          </w:p>
          <w:tbl>
            <w:tblPr>
              <w:tblW w:w="0" w:type="auto"/>
              <w:tblInd w:w="2" w:type="dxa"/>
              <w:tblLayout w:type="fixed"/>
              <w:tblLook w:val="04A0" w:firstRow="1" w:lastRow="0" w:firstColumn="1" w:lastColumn="0" w:noHBand="0" w:noVBand="1"/>
            </w:tblPr>
            <w:tblGrid>
              <w:gridCol w:w="426"/>
              <w:gridCol w:w="332"/>
            </w:tblGrid>
            <w:tr w:rsidR="004A15AB">
              <w:trPr>
                <w:trHeight w:hRule="exact" w:val="476"/>
              </w:trPr>
              <w:tc>
                <w:tcPr>
                  <w:tcW w:w="426" w:type="dxa"/>
                  <w:tcMar>
                    <w:left w:w="0" w:type="dxa"/>
                    <w:right w:w="0" w:type="dxa"/>
                  </w:tcMar>
                </w:tcPr>
                <w:p w:rsidR="004A15AB" w:rsidRDefault="00745247">
                  <w:pPr>
                    <w:autoSpaceDE w:val="0"/>
                    <w:autoSpaceDN w:val="0"/>
                    <w:spacing w:before="336" w:after="0" w:line="160" w:lineRule="exact"/>
                    <w:ind w:left="4" w:right="4"/>
                  </w:pPr>
                  <w:r>
                    <w:rPr>
                      <w:rFonts w:ascii="宋体" w:eastAsia="宋体" w:hAnsi="宋体"/>
                      <w:color w:val="000000"/>
                      <w:sz w:val="16"/>
                    </w:rPr>
                    <w:t>小计</w:t>
                  </w:r>
                </w:p>
              </w:tc>
              <w:tc>
                <w:tcPr>
                  <w:tcW w:w="332" w:type="dxa"/>
                  <w:tcMar>
                    <w:left w:w="0" w:type="dxa"/>
                    <w:right w:w="0" w:type="dxa"/>
                  </w:tcMar>
                </w:tcPr>
                <w:p w:rsidR="004A15AB" w:rsidRDefault="00745247">
                  <w:pPr>
                    <w:autoSpaceDE w:val="0"/>
                    <w:autoSpaceDN w:val="0"/>
                    <w:spacing w:before="16" w:after="0" w:line="160" w:lineRule="exact"/>
                    <w:ind w:left="100" w:right="72"/>
                    <w:jc w:val="both"/>
                  </w:pPr>
                  <w:r>
                    <w:rPr>
                      <w:rFonts w:ascii="宋体" w:eastAsia="宋体" w:hAnsi="宋体"/>
                      <w:color w:val="000000"/>
                      <w:sz w:val="16"/>
                    </w:rPr>
                    <w:t>务用车</w:t>
                  </w:r>
                </w:p>
              </w:tc>
            </w:tr>
          </w:tbl>
          <w:p w:rsidR="004A15AB" w:rsidRDefault="004A15AB"/>
          <w:p w:rsidR="004A15AB" w:rsidRDefault="004A15AB">
            <w:pPr>
              <w:autoSpaceDE w:val="0"/>
              <w:autoSpaceDN w:val="0"/>
              <w:spacing w:after="0" w:line="14" w:lineRule="exact"/>
            </w:pP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12" w:after="0" w:line="160" w:lineRule="exact"/>
              <w:ind w:left="4" w:right="4"/>
            </w:pPr>
            <w:r>
              <w:rPr>
                <w:rFonts w:ascii="宋体" w:eastAsia="宋体" w:hAnsi="宋体"/>
                <w:color w:val="000000"/>
                <w:sz w:val="16"/>
              </w:rPr>
              <w:t>公务</w:t>
            </w:r>
            <w:r>
              <w:br/>
            </w:r>
            <w:r>
              <w:rPr>
                <w:rFonts w:ascii="宋体" w:eastAsia="宋体" w:hAnsi="宋体"/>
                <w:color w:val="000000"/>
                <w:sz w:val="16"/>
              </w:rPr>
              <w:t>用车</w:t>
            </w:r>
          </w:p>
          <w:p w:rsidR="004A15AB" w:rsidRDefault="00745247">
            <w:pPr>
              <w:autoSpaceDE w:val="0"/>
              <w:autoSpaceDN w:val="0"/>
              <w:spacing w:after="0" w:line="160" w:lineRule="exact"/>
              <w:ind w:left="4" w:right="4"/>
            </w:pPr>
            <w:r>
              <w:rPr>
                <w:rFonts w:ascii="宋体" w:eastAsia="宋体" w:hAnsi="宋体"/>
                <w:color w:val="000000"/>
                <w:sz w:val="16"/>
              </w:rPr>
              <w:t>运行</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22" w:type="dxa"/>
            <w:gridSpan w:val="2"/>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tabs>
                <w:tab w:val="left" w:pos="1382"/>
                <w:tab w:val="left" w:pos="1770"/>
              </w:tabs>
              <w:autoSpaceDE w:val="0"/>
              <w:autoSpaceDN w:val="0"/>
              <w:spacing w:after="0" w:line="280" w:lineRule="exact"/>
              <w:ind w:left="1302" w:right="412"/>
            </w:pPr>
            <w:r>
              <w:rPr>
                <w:rFonts w:ascii="宋体" w:eastAsia="宋体" w:hAnsi="宋体"/>
                <w:color w:val="000000"/>
                <w:sz w:val="16"/>
              </w:rPr>
              <w:t>出国</w:t>
            </w:r>
            <w:r>
              <w:tab/>
            </w:r>
            <w:r>
              <w:rPr>
                <w:rFonts w:ascii="宋体" w:eastAsia="宋体" w:hAnsi="宋体"/>
                <w:color w:val="000000"/>
                <w:sz w:val="16"/>
              </w:rPr>
              <w:t>公务</w:t>
            </w:r>
            <w:r>
              <w:tab/>
            </w:r>
            <w:r>
              <w:rPr>
                <w:rFonts w:ascii="宋体" w:eastAsia="宋体" w:hAnsi="宋体"/>
                <w:color w:val="000000"/>
                <w:sz w:val="16"/>
              </w:rPr>
              <w:t>用</w:t>
            </w:r>
          </w:p>
          <w:tbl>
            <w:tblPr>
              <w:tblW w:w="0" w:type="auto"/>
              <w:tblInd w:w="385" w:type="dxa"/>
              <w:tblLayout w:type="fixed"/>
              <w:tblLook w:val="04A0" w:firstRow="1" w:lastRow="0" w:firstColumn="1" w:lastColumn="0" w:noHBand="0" w:noVBand="1"/>
            </w:tblPr>
            <w:tblGrid>
              <w:gridCol w:w="812"/>
              <w:gridCol w:w="498"/>
              <w:gridCol w:w="496"/>
              <w:gridCol w:w="286"/>
            </w:tblGrid>
            <w:tr w:rsidR="004A15AB">
              <w:trPr>
                <w:trHeight w:hRule="exact" w:val="120"/>
              </w:trPr>
              <w:tc>
                <w:tcPr>
                  <w:tcW w:w="812" w:type="dxa"/>
                  <w:vMerge w:val="restart"/>
                  <w:tcMar>
                    <w:left w:w="0" w:type="dxa"/>
                    <w:right w:w="0" w:type="dxa"/>
                  </w:tcMar>
                </w:tcPr>
                <w:p w:rsidR="004A15AB" w:rsidRDefault="00745247">
                  <w:pPr>
                    <w:autoSpaceDE w:val="0"/>
                    <w:autoSpaceDN w:val="0"/>
                    <w:spacing w:before="120" w:after="0" w:line="160" w:lineRule="exact"/>
                    <w:ind w:left="106" w:right="106"/>
                    <w:jc w:val="right"/>
                  </w:pPr>
                  <w:r>
                    <w:rPr>
                      <w:rFonts w:ascii="宋体" w:eastAsia="宋体" w:hAnsi="宋体"/>
                      <w:color w:val="000000"/>
                      <w:sz w:val="16"/>
                    </w:rPr>
                    <w:t>小计</w:t>
                  </w:r>
                </w:p>
              </w:tc>
              <w:tc>
                <w:tcPr>
                  <w:tcW w:w="498" w:type="dxa"/>
                  <w:tcMar>
                    <w:left w:w="0" w:type="dxa"/>
                    <w:right w:w="0" w:type="dxa"/>
                  </w:tcMar>
                </w:tcPr>
                <w:p w:rsidR="004A15AB" w:rsidRDefault="004A15AB"/>
              </w:tc>
              <w:tc>
                <w:tcPr>
                  <w:tcW w:w="496" w:type="dxa"/>
                  <w:tcMar>
                    <w:left w:w="0" w:type="dxa"/>
                    <w:right w:w="0" w:type="dxa"/>
                  </w:tcMar>
                </w:tcPr>
                <w:p w:rsidR="004A15AB" w:rsidRDefault="004A15AB"/>
              </w:tc>
              <w:tc>
                <w:tcPr>
                  <w:tcW w:w="286" w:type="dxa"/>
                  <w:vMerge w:val="restart"/>
                  <w:tcMar>
                    <w:left w:w="0" w:type="dxa"/>
                    <w:right w:w="0" w:type="dxa"/>
                  </w:tcMar>
                </w:tcPr>
                <w:p w:rsidR="004A15AB" w:rsidRDefault="00745247">
                  <w:pPr>
                    <w:autoSpaceDE w:val="0"/>
                    <w:autoSpaceDN w:val="0"/>
                    <w:spacing w:before="392" w:after="0" w:line="160" w:lineRule="exact"/>
                    <w:jc w:val="center"/>
                  </w:pPr>
                  <w:r>
                    <w:rPr>
                      <w:rFonts w:ascii="宋体" w:eastAsia="宋体" w:hAnsi="宋体"/>
                      <w:color w:val="000000"/>
                      <w:sz w:val="16"/>
                    </w:rPr>
                    <w:t>小</w:t>
                  </w:r>
                </w:p>
              </w:tc>
            </w:tr>
            <w:tr w:rsidR="004A15AB">
              <w:trPr>
                <w:trHeight w:hRule="exact" w:val="160"/>
              </w:trPr>
              <w:tc>
                <w:tcPr>
                  <w:tcW w:w="630" w:type="dxa"/>
                  <w:vMerge/>
                </w:tcPr>
                <w:p w:rsidR="004A15AB" w:rsidRDefault="004A15AB"/>
              </w:tc>
              <w:tc>
                <w:tcPr>
                  <w:tcW w:w="49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（境</w:t>
                  </w:r>
                </w:p>
              </w:tc>
              <w:tc>
                <w:tcPr>
                  <w:tcW w:w="496"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接待</w:t>
                  </w:r>
                </w:p>
              </w:tc>
              <w:tc>
                <w:tcPr>
                  <w:tcW w:w="630" w:type="dxa"/>
                  <w:vMerge/>
                </w:tcPr>
                <w:p w:rsidR="004A15AB" w:rsidRDefault="004A15AB"/>
              </w:tc>
            </w:tr>
            <w:tr w:rsidR="004A15AB">
              <w:trPr>
                <w:trHeight w:hRule="exact" w:val="160"/>
              </w:trPr>
              <w:tc>
                <w:tcPr>
                  <w:tcW w:w="630" w:type="dxa"/>
                  <w:vMerge/>
                </w:tcPr>
                <w:p w:rsidR="004A15AB" w:rsidRDefault="004A15AB"/>
              </w:tc>
              <w:tc>
                <w:tcPr>
                  <w:tcW w:w="498" w:type="dxa"/>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）费</w:t>
                  </w:r>
                </w:p>
              </w:tc>
              <w:tc>
                <w:tcPr>
                  <w:tcW w:w="49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费</w:t>
                  </w:r>
                </w:p>
              </w:tc>
              <w:tc>
                <w:tcPr>
                  <w:tcW w:w="630" w:type="dxa"/>
                  <w:vMerge/>
                </w:tcPr>
                <w:p w:rsidR="004A15AB" w:rsidRDefault="004A15AB"/>
              </w:tc>
            </w:tr>
            <w:tr w:rsidR="004A15AB">
              <w:trPr>
                <w:trHeight w:hRule="exact" w:val="114"/>
              </w:trPr>
              <w:tc>
                <w:tcPr>
                  <w:tcW w:w="630" w:type="dxa"/>
                  <w:vMerge/>
                </w:tcPr>
                <w:p w:rsidR="004A15AB" w:rsidRDefault="004A15AB"/>
              </w:tc>
              <w:tc>
                <w:tcPr>
                  <w:tcW w:w="498" w:type="dxa"/>
                  <w:tcMar>
                    <w:left w:w="0" w:type="dxa"/>
                    <w:right w:w="0" w:type="dxa"/>
                  </w:tcMar>
                </w:tcPr>
                <w:p w:rsidR="004A15AB" w:rsidRDefault="004A15AB"/>
              </w:tc>
              <w:tc>
                <w:tcPr>
                  <w:tcW w:w="630" w:type="dxa"/>
                  <w:vMerge/>
                </w:tcPr>
                <w:p w:rsidR="004A15AB" w:rsidRDefault="004A15AB"/>
              </w:tc>
              <w:tc>
                <w:tcPr>
                  <w:tcW w:w="630" w:type="dxa"/>
                  <w:vMerge/>
                </w:tcPr>
                <w:p w:rsidR="004A15AB" w:rsidRDefault="004A15AB"/>
              </w:tc>
            </w:tr>
          </w:tbl>
          <w:p w:rsidR="004A15AB" w:rsidRDefault="004A15AB"/>
          <w:p w:rsidR="004A15AB" w:rsidRDefault="004A15AB">
            <w:pPr>
              <w:autoSpaceDE w:val="0"/>
              <w:autoSpaceDN w:val="0"/>
              <w:spacing w:after="0" w:line="14" w:lineRule="exact"/>
            </w:pP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514"/>
        </w:trPr>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after="0" w:line="142" w:lineRule="exact"/>
              <w:ind w:left="146" w:right="146"/>
              <w:jc w:val="right"/>
            </w:pPr>
            <w:r>
              <w:rPr>
                <w:rFonts w:ascii="宋体" w:eastAsia="宋体" w:hAnsi="宋体"/>
                <w:color w:val="000000"/>
                <w:sz w:val="16"/>
              </w:rPr>
              <w:t>购</w:t>
            </w:r>
          </w:p>
          <w:p w:rsidR="004A15AB" w:rsidRDefault="00745247">
            <w:pPr>
              <w:autoSpaceDE w:val="0"/>
              <w:autoSpaceDN w:val="0"/>
              <w:spacing w:after="0" w:line="160" w:lineRule="exact"/>
              <w:ind w:left="146" w:right="146"/>
              <w:jc w:val="right"/>
            </w:pPr>
            <w:r>
              <w:rPr>
                <w:rFonts w:ascii="宋体" w:eastAsia="宋体" w:hAnsi="宋体"/>
                <w:color w:val="000000"/>
                <w:sz w:val="16"/>
              </w:rPr>
              <w:t>置</w:t>
            </w:r>
            <w:r>
              <w:br/>
            </w:r>
            <w:r>
              <w:rPr>
                <w:rFonts w:ascii="宋体" w:eastAsia="宋体" w:hAnsi="宋体"/>
                <w:color w:val="000000"/>
                <w:sz w:val="16"/>
              </w:rPr>
              <w:t>费</w:t>
            </w: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62" w:after="0" w:line="160" w:lineRule="exact"/>
              <w:ind w:left="84" w:right="84"/>
            </w:pPr>
            <w:r>
              <w:rPr>
                <w:rFonts w:ascii="宋体" w:eastAsia="宋体" w:hAnsi="宋体"/>
                <w:color w:val="000000"/>
                <w:sz w:val="16"/>
              </w:rPr>
              <w:t>费</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44" w:type="dxa"/>
            <w:vMerge w:val="restart"/>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124" w:after="0" w:line="80" w:lineRule="exact"/>
            </w:pPr>
            <w:r>
              <w:rPr>
                <w:rFonts w:ascii="宋体" w:eastAsia="宋体" w:hAnsi="宋体"/>
                <w:color w:val="000000"/>
                <w:sz w:val="8"/>
              </w:rPr>
              <w:t>0.60</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74"/>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66"/>
        </w:trPr>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68" w:lineRule="exact"/>
            </w:pPr>
          </w:p>
          <w:tbl>
            <w:tblPr>
              <w:tblW w:w="0" w:type="auto"/>
              <w:tblInd w:w="136" w:type="dxa"/>
              <w:tblLayout w:type="fixed"/>
              <w:tblLook w:val="04A0" w:firstRow="1" w:lastRow="0" w:firstColumn="1" w:lastColumn="0" w:noHBand="0" w:noVBand="1"/>
            </w:tblPr>
            <w:tblGrid>
              <w:gridCol w:w="354"/>
              <w:gridCol w:w="280"/>
            </w:tblGrid>
            <w:tr w:rsidR="004A15AB">
              <w:trPr>
                <w:trHeight w:hRule="exact" w:val="242"/>
              </w:trPr>
              <w:tc>
                <w:tcPr>
                  <w:tcW w:w="354" w:type="dxa"/>
                  <w:tcMar>
                    <w:left w:w="0" w:type="dxa"/>
                    <w:right w:w="0" w:type="dxa"/>
                  </w:tcMar>
                </w:tcPr>
                <w:p w:rsidR="004A15AB" w:rsidRDefault="00745247">
                  <w:pPr>
                    <w:autoSpaceDE w:val="0"/>
                    <w:autoSpaceDN w:val="0"/>
                    <w:spacing w:before="168" w:after="0" w:line="80" w:lineRule="exact"/>
                    <w:jc w:val="center"/>
                  </w:pPr>
                  <w:r>
                    <w:rPr>
                      <w:rFonts w:ascii="宋体" w:eastAsia="宋体" w:hAnsi="宋体"/>
                      <w:color w:val="000000"/>
                      <w:sz w:val="8"/>
                    </w:rPr>
                    <w:t>1.00</w:t>
                  </w:r>
                </w:p>
              </w:tc>
              <w:tc>
                <w:tcPr>
                  <w:tcW w:w="280" w:type="dxa"/>
                  <w:tcMar>
                    <w:left w:w="0" w:type="dxa"/>
                    <w:right w:w="0" w:type="dxa"/>
                  </w:tcMar>
                </w:tcPr>
                <w:p w:rsidR="004A15AB" w:rsidRDefault="00745247">
                  <w:pPr>
                    <w:autoSpaceDE w:val="0"/>
                    <w:autoSpaceDN w:val="0"/>
                    <w:spacing w:before="166" w:after="0" w:line="80" w:lineRule="exact"/>
                    <w:jc w:val="center"/>
                  </w:pPr>
                  <w:r>
                    <w:rPr>
                      <w:rFonts w:ascii="宋体" w:eastAsia="宋体" w:hAnsi="宋体"/>
                      <w:color w:val="000000"/>
                      <w:sz w:val="8"/>
                    </w:rPr>
                    <w:t>0.00</w:t>
                  </w:r>
                </w:p>
              </w:tc>
            </w:tr>
          </w:tbl>
          <w:p w:rsidR="004A15AB" w:rsidRDefault="004A15AB"/>
          <w:p w:rsidR="004A15AB" w:rsidRDefault="004A15AB">
            <w:pPr>
              <w:autoSpaceDE w:val="0"/>
              <w:autoSpaceDN w:val="0"/>
              <w:spacing w:after="0" w:line="14" w:lineRule="exact"/>
            </w:pP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68" w:lineRule="exact"/>
            </w:pPr>
          </w:p>
          <w:tbl>
            <w:tblPr>
              <w:tblW w:w="0" w:type="auto"/>
              <w:tblInd w:w="118" w:type="dxa"/>
              <w:tblLayout w:type="fixed"/>
              <w:tblLook w:val="04A0" w:firstRow="1" w:lastRow="0" w:firstColumn="1" w:lastColumn="0" w:noHBand="0" w:noVBand="1"/>
            </w:tblPr>
            <w:tblGrid>
              <w:gridCol w:w="448"/>
              <w:gridCol w:w="280"/>
            </w:tblGrid>
            <w:tr w:rsidR="004A15AB">
              <w:trPr>
                <w:trHeight w:hRule="exact" w:val="242"/>
              </w:trPr>
              <w:tc>
                <w:tcPr>
                  <w:tcW w:w="448" w:type="dxa"/>
                  <w:tcMar>
                    <w:left w:w="0" w:type="dxa"/>
                    <w:right w:w="0" w:type="dxa"/>
                  </w:tcMar>
                </w:tcPr>
                <w:p w:rsidR="004A15AB" w:rsidRDefault="00745247">
                  <w:pPr>
                    <w:autoSpaceDE w:val="0"/>
                    <w:autoSpaceDN w:val="0"/>
                    <w:spacing w:before="168" w:after="0" w:line="80" w:lineRule="exact"/>
                    <w:jc w:val="center"/>
                  </w:pPr>
                  <w:r>
                    <w:rPr>
                      <w:rFonts w:ascii="宋体" w:eastAsia="宋体" w:hAnsi="宋体"/>
                      <w:color w:val="000000"/>
                      <w:sz w:val="8"/>
                    </w:rPr>
                    <w:t>1.00</w:t>
                  </w:r>
                </w:p>
              </w:tc>
              <w:tc>
                <w:tcPr>
                  <w:tcW w:w="280" w:type="dxa"/>
                  <w:tcMar>
                    <w:left w:w="0" w:type="dxa"/>
                    <w:right w:w="0" w:type="dxa"/>
                  </w:tcMar>
                </w:tcPr>
                <w:p w:rsidR="004A15AB" w:rsidRDefault="00745247">
                  <w:pPr>
                    <w:autoSpaceDE w:val="0"/>
                    <w:autoSpaceDN w:val="0"/>
                    <w:spacing w:before="166" w:after="0" w:line="80" w:lineRule="exact"/>
                    <w:jc w:val="right"/>
                  </w:pPr>
                  <w:r>
                    <w:rPr>
                      <w:rFonts w:ascii="宋体" w:eastAsia="宋体" w:hAnsi="宋体"/>
                      <w:color w:val="000000"/>
                      <w:sz w:val="8"/>
                    </w:rPr>
                    <w:t>0.0</w:t>
                  </w:r>
                </w:p>
              </w:tc>
            </w:tr>
          </w:tbl>
          <w:p w:rsidR="004A15AB" w:rsidRDefault="004A15AB"/>
          <w:p w:rsidR="004A15AB" w:rsidRDefault="004A15AB">
            <w:pPr>
              <w:autoSpaceDE w:val="0"/>
              <w:autoSpaceDN w:val="0"/>
              <w:spacing w:after="0" w:line="14" w:lineRule="exact"/>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tabs>
                <w:tab w:val="left" w:pos="380"/>
              </w:tabs>
              <w:autoSpaceDE w:val="0"/>
              <w:autoSpaceDN w:val="0"/>
              <w:spacing w:before="334" w:after="0" w:line="80" w:lineRule="exact"/>
              <w:ind w:left="2" w:right="2"/>
            </w:pPr>
            <w:r>
              <w:rPr>
                <w:rFonts w:ascii="宋体" w:eastAsia="宋体" w:hAnsi="宋体"/>
                <w:color w:val="000000"/>
                <w:sz w:val="8"/>
              </w:rPr>
              <w:t>0</w:t>
            </w:r>
            <w:r>
              <w:tab/>
            </w:r>
            <w:r>
              <w:rPr>
                <w:rFonts w:ascii="宋体" w:eastAsia="宋体" w:hAnsi="宋体"/>
                <w:color w:val="000000"/>
                <w:sz w:val="8"/>
              </w:rPr>
              <w:t>0.00</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68" w:lineRule="exact"/>
            </w:pPr>
          </w:p>
          <w:tbl>
            <w:tblPr>
              <w:tblW w:w="0" w:type="auto"/>
              <w:tblInd w:w="193" w:type="dxa"/>
              <w:tblLayout w:type="fixed"/>
              <w:tblLook w:val="04A0" w:firstRow="1" w:lastRow="0" w:firstColumn="1" w:lastColumn="0" w:noHBand="0" w:noVBand="1"/>
            </w:tblPr>
            <w:tblGrid>
              <w:gridCol w:w="600"/>
              <w:gridCol w:w="548"/>
              <w:gridCol w:w="446"/>
              <w:gridCol w:w="176"/>
            </w:tblGrid>
            <w:tr w:rsidR="004A15AB">
              <w:trPr>
                <w:trHeight w:hRule="exact" w:val="262"/>
              </w:trPr>
              <w:tc>
                <w:tcPr>
                  <w:tcW w:w="600" w:type="dxa"/>
                  <w:tcMar>
                    <w:left w:w="0" w:type="dxa"/>
                    <w:right w:w="0" w:type="dxa"/>
                  </w:tcMar>
                </w:tcPr>
                <w:p w:rsidR="004A15AB" w:rsidRDefault="00745247">
                  <w:pPr>
                    <w:autoSpaceDE w:val="0"/>
                    <w:autoSpaceDN w:val="0"/>
                    <w:spacing w:before="168" w:after="0" w:line="80" w:lineRule="exact"/>
                    <w:jc w:val="center"/>
                  </w:pPr>
                  <w:r>
                    <w:rPr>
                      <w:rFonts w:ascii="宋体" w:eastAsia="宋体" w:hAnsi="宋体"/>
                      <w:color w:val="000000"/>
                      <w:sz w:val="8"/>
                    </w:rPr>
                    <w:t>-0.60</w:t>
                  </w:r>
                </w:p>
              </w:tc>
              <w:tc>
                <w:tcPr>
                  <w:tcW w:w="548" w:type="dxa"/>
                  <w:tcMar>
                    <w:left w:w="0" w:type="dxa"/>
                    <w:right w:w="0" w:type="dxa"/>
                  </w:tcMar>
                </w:tcPr>
                <w:p w:rsidR="004A15AB" w:rsidRDefault="00745247">
                  <w:pPr>
                    <w:autoSpaceDE w:val="0"/>
                    <w:autoSpaceDN w:val="0"/>
                    <w:spacing w:before="168" w:after="0" w:line="80" w:lineRule="exact"/>
                    <w:jc w:val="center"/>
                  </w:pPr>
                  <w:r>
                    <w:rPr>
                      <w:rFonts w:ascii="宋体" w:eastAsia="宋体" w:hAnsi="宋体"/>
                      <w:color w:val="000000"/>
                      <w:sz w:val="8"/>
                    </w:rPr>
                    <w:t>-0.60</w:t>
                  </w:r>
                </w:p>
              </w:tc>
              <w:tc>
                <w:tcPr>
                  <w:tcW w:w="446" w:type="dxa"/>
                  <w:tcMar>
                    <w:left w:w="0" w:type="dxa"/>
                    <w:right w:w="0" w:type="dxa"/>
                  </w:tcMar>
                </w:tcPr>
                <w:p w:rsidR="004A15AB" w:rsidRDefault="00745247">
                  <w:pPr>
                    <w:autoSpaceDE w:val="0"/>
                    <w:autoSpaceDN w:val="0"/>
                    <w:spacing w:before="166" w:after="0" w:line="80" w:lineRule="exact"/>
                    <w:jc w:val="center"/>
                  </w:pPr>
                  <w:r>
                    <w:rPr>
                      <w:rFonts w:ascii="宋体" w:eastAsia="宋体" w:hAnsi="宋体"/>
                      <w:color w:val="000000"/>
                      <w:sz w:val="8"/>
                    </w:rPr>
                    <w:t>0.00</w:t>
                  </w:r>
                </w:p>
              </w:tc>
              <w:tc>
                <w:tcPr>
                  <w:tcW w:w="176" w:type="dxa"/>
                  <w:tcMar>
                    <w:left w:w="0" w:type="dxa"/>
                    <w:right w:w="0" w:type="dxa"/>
                  </w:tcMar>
                </w:tcPr>
                <w:p w:rsidR="004A15AB" w:rsidRDefault="004A15AB"/>
              </w:tc>
            </w:tr>
          </w:tbl>
          <w:p w:rsidR="004A15AB" w:rsidRDefault="004A15AB"/>
          <w:p w:rsidR="004A15AB" w:rsidRDefault="00745247">
            <w:pPr>
              <w:autoSpaceDE w:val="0"/>
              <w:autoSpaceDN w:val="0"/>
              <w:spacing w:after="0" w:line="14" w:lineRule="atLeast"/>
              <w:jc w:val="right"/>
            </w:pPr>
            <w:r>
              <w:rPr>
                <w:rFonts w:ascii="宋体" w:eastAsia="宋体" w:hAnsi="宋体"/>
                <w:color w:val="000000"/>
                <w:sz w:val="8"/>
              </w:rPr>
              <w:t>-</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546"/>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024"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98"/>
        </w:trPr>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6" w:lineRule="exact"/>
            </w:pPr>
          </w:p>
          <w:tbl>
            <w:tblPr>
              <w:tblW w:w="0" w:type="auto"/>
              <w:tblInd w:w="136" w:type="dxa"/>
              <w:tblLayout w:type="fixed"/>
              <w:tblLook w:val="04A0" w:firstRow="1" w:lastRow="0" w:firstColumn="1" w:lastColumn="0" w:noHBand="0" w:noVBand="1"/>
            </w:tblPr>
            <w:tblGrid>
              <w:gridCol w:w="354"/>
              <w:gridCol w:w="280"/>
            </w:tblGrid>
            <w:tr w:rsidR="004A15AB">
              <w:trPr>
                <w:trHeight w:hRule="exact" w:val="260"/>
              </w:trPr>
              <w:tc>
                <w:tcPr>
                  <w:tcW w:w="354" w:type="dxa"/>
                  <w:tcMar>
                    <w:left w:w="0" w:type="dxa"/>
                    <w:right w:w="0" w:type="dxa"/>
                  </w:tcMar>
                </w:tcPr>
                <w:p w:rsidR="004A15AB" w:rsidRDefault="00745247">
                  <w:pPr>
                    <w:autoSpaceDE w:val="0"/>
                    <w:autoSpaceDN w:val="0"/>
                    <w:spacing w:before="18" w:after="0" w:line="80" w:lineRule="exact"/>
                    <w:jc w:val="center"/>
                  </w:pPr>
                  <w:r>
                    <w:rPr>
                      <w:rFonts w:ascii="宋体" w:eastAsia="宋体" w:hAnsi="宋体"/>
                      <w:color w:val="000000"/>
                      <w:sz w:val="8"/>
                    </w:rPr>
                    <w:t>1.00</w:t>
                  </w:r>
                </w:p>
              </w:tc>
              <w:tc>
                <w:tcPr>
                  <w:tcW w:w="280" w:type="dxa"/>
                  <w:tcMar>
                    <w:left w:w="0" w:type="dxa"/>
                    <w:right w:w="0" w:type="dxa"/>
                  </w:tcMar>
                </w:tcPr>
                <w:p w:rsidR="004A15AB" w:rsidRDefault="00745247">
                  <w:pPr>
                    <w:autoSpaceDE w:val="0"/>
                    <w:autoSpaceDN w:val="0"/>
                    <w:spacing w:before="14" w:after="0" w:line="80" w:lineRule="exact"/>
                    <w:jc w:val="center"/>
                  </w:pPr>
                  <w:r>
                    <w:rPr>
                      <w:rFonts w:ascii="宋体" w:eastAsia="宋体" w:hAnsi="宋体"/>
                      <w:color w:val="000000"/>
                      <w:sz w:val="8"/>
                    </w:rPr>
                    <w:t>0.00</w:t>
                  </w:r>
                </w:p>
              </w:tc>
            </w:tr>
          </w:tbl>
          <w:p w:rsidR="004A15AB" w:rsidRDefault="004A15AB"/>
          <w:p w:rsidR="004A15AB" w:rsidRDefault="004A15AB">
            <w:pPr>
              <w:autoSpaceDE w:val="0"/>
              <w:autoSpaceDN w:val="0"/>
              <w:spacing w:after="0" w:line="14" w:lineRule="exact"/>
            </w:pP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6" w:lineRule="exact"/>
            </w:pPr>
          </w:p>
          <w:tbl>
            <w:tblPr>
              <w:tblW w:w="0" w:type="auto"/>
              <w:tblInd w:w="118" w:type="dxa"/>
              <w:tblLayout w:type="fixed"/>
              <w:tblLook w:val="04A0" w:firstRow="1" w:lastRow="0" w:firstColumn="1" w:lastColumn="0" w:noHBand="0" w:noVBand="1"/>
            </w:tblPr>
            <w:tblGrid>
              <w:gridCol w:w="448"/>
              <w:gridCol w:w="280"/>
            </w:tblGrid>
            <w:tr w:rsidR="004A15AB">
              <w:trPr>
                <w:trHeight w:hRule="exact" w:val="260"/>
              </w:trPr>
              <w:tc>
                <w:tcPr>
                  <w:tcW w:w="448" w:type="dxa"/>
                  <w:tcMar>
                    <w:left w:w="0" w:type="dxa"/>
                    <w:right w:w="0" w:type="dxa"/>
                  </w:tcMar>
                </w:tcPr>
                <w:p w:rsidR="004A15AB" w:rsidRDefault="00745247">
                  <w:pPr>
                    <w:autoSpaceDE w:val="0"/>
                    <w:autoSpaceDN w:val="0"/>
                    <w:spacing w:before="18" w:after="0" w:line="80" w:lineRule="exact"/>
                    <w:jc w:val="center"/>
                  </w:pPr>
                  <w:r>
                    <w:rPr>
                      <w:rFonts w:ascii="宋体" w:eastAsia="宋体" w:hAnsi="宋体"/>
                      <w:color w:val="000000"/>
                      <w:sz w:val="8"/>
                    </w:rPr>
                    <w:t>1.00</w:t>
                  </w:r>
                </w:p>
              </w:tc>
              <w:tc>
                <w:tcPr>
                  <w:tcW w:w="280" w:type="dxa"/>
                  <w:tcMar>
                    <w:left w:w="0" w:type="dxa"/>
                    <w:right w:w="0" w:type="dxa"/>
                  </w:tcMar>
                </w:tcPr>
                <w:p w:rsidR="004A15AB" w:rsidRDefault="00745247">
                  <w:pPr>
                    <w:autoSpaceDE w:val="0"/>
                    <w:autoSpaceDN w:val="0"/>
                    <w:spacing w:before="14" w:after="0" w:line="80" w:lineRule="exact"/>
                    <w:jc w:val="right"/>
                  </w:pPr>
                  <w:r>
                    <w:rPr>
                      <w:rFonts w:ascii="宋体" w:eastAsia="宋体" w:hAnsi="宋体"/>
                      <w:color w:val="000000"/>
                      <w:sz w:val="8"/>
                    </w:rPr>
                    <w:t>0.0</w:t>
                  </w:r>
                </w:p>
              </w:tc>
            </w:tr>
          </w:tbl>
          <w:p w:rsidR="004A15AB" w:rsidRDefault="004A15AB"/>
          <w:p w:rsidR="004A15AB" w:rsidRDefault="004A15AB">
            <w:pPr>
              <w:autoSpaceDE w:val="0"/>
              <w:autoSpaceDN w:val="0"/>
              <w:spacing w:after="0" w:line="14" w:lineRule="exact"/>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tabs>
                <w:tab w:val="left" w:pos="380"/>
              </w:tabs>
              <w:autoSpaceDE w:val="0"/>
              <w:autoSpaceDN w:val="0"/>
              <w:spacing w:before="30" w:after="0" w:line="80" w:lineRule="exact"/>
              <w:ind w:left="2" w:right="2"/>
            </w:pPr>
            <w:r>
              <w:rPr>
                <w:rFonts w:ascii="宋体" w:eastAsia="宋体" w:hAnsi="宋体"/>
                <w:color w:val="000000"/>
                <w:sz w:val="8"/>
              </w:rPr>
              <w:t>0</w:t>
            </w:r>
            <w:r>
              <w:tab/>
            </w:r>
            <w:r>
              <w:rPr>
                <w:rFonts w:ascii="宋体" w:eastAsia="宋体" w:hAnsi="宋体"/>
                <w:color w:val="000000"/>
                <w:sz w:val="8"/>
              </w:rPr>
              <w:t>0.00</w:t>
            </w:r>
          </w:p>
        </w:tc>
        <w:tc>
          <w:tcPr>
            <w:tcW w:w="3024"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6" w:lineRule="exact"/>
            </w:pPr>
          </w:p>
          <w:tbl>
            <w:tblPr>
              <w:tblW w:w="0" w:type="auto"/>
              <w:tblInd w:w="193" w:type="dxa"/>
              <w:tblLayout w:type="fixed"/>
              <w:tblLook w:val="04A0" w:firstRow="1" w:lastRow="0" w:firstColumn="1" w:lastColumn="0" w:noHBand="0" w:noVBand="1"/>
            </w:tblPr>
            <w:tblGrid>
              <w:gridCol w:w="600"/>
              <w:gridCol w:w="548"/>
              <w:gridCol w:w="446"/>
              <w:gridCol w:w="524"/>
              <w:gridCol w:w="458"/>
              <w:gridCol w:w="234"/>
            </w:tblGrid>
            <w:tr w:rsidR="004A15AB">
              <w:trPr>
                <w:trHeight w:hRule="exact" w:val="260"/>
              </w:trPr>
              <w:tc>
                <w:tcPr>
                  <w:tcW w:w="600" w:type="dxa"/>
                  <w:tcMar>
                    <w:left w:w="0" w:type="dxa"/>
                    <w:right w:w="0" w:type="dxa"/>
                  </w:tcMar>
                </w:tcPr>
                <w:p w:rsidR="004A15AB" w:rsidRDefault="00745247">
                  <w:pPr>
                    <w:autoSpaceDE w:val="0"/>
                    <w:autoSpaceDN w:val="0"/>
                    <w:spacing w:before="18" w:after="0" w:line="80" w:lineRule="exact"/>
                    <w:jc w:val="center"/>
                  </w:pPr>
                  <w:r>
                    <w:rPr>
                      <w:rFonts w:ascii="宋体" w:eastAsia="宋体" w:hAnsi="宋体"/>
                      <w:color w:val="000000"/>
                      <w:sz w:val="8"/>
                    </w:rPr>
                    <w:t>-0.60</w:t>
                  </w:r>
                </w:p>
              </w:tc>
              <w:tc>
                <w:tcPr>
                  <w:tcW w:w="548" w:type="dxa"/>
                  <w:tcMar>
                    <w:left w:w="0" w:type="dxa"/>
                    <w:right w:w="0" w:type="dxa"/>
                  </w:tcMar>
                </w:tcPr>
                <w:p w:rsidR="004A15AB" w:rsidRDefault="00745247">
                  <w:pPr>
                    <w:autoSpaceDE w:val="0"/>
                    <w:autoSpaceDN w:val="0"/>
                    <w:spacing w:before="18" w:after="0" w:line="80" w:lineRule="exact"/>
                    <w:jc w:val="center"/>
                  </w:pPr>
                  <w:r>
                    <w:rPr>
                      <w:rFonts w:ascii="宋体" w:eastAsia="宋体" w:hAnsi="宋体"/>
                      <w:color w:val="000000"/>
                      <w:sz w:val="8"/>
                    </w:rPr>
                    <w:t>-0.60</w:t>
                  </w:r>
                </w:p>
              </w:tc>
              <w:tc>
                <w:tcPr>
                  <w:tcW w:w="446" w:type="dxa"/>
                  <w:tcMar>
                    <w:left w:w="0" w:type="dxa"/>
                    <w:right w:w="0" w:type="dxa"/>
                  </w:tcMar>
                </w:tcPr>
                <w:p w:rsidR="004A15AB" w:rsidRDefault="00745247">
                  <w:pPr>
                    <w:autoSpaceDE w:val="0"/>
                    <w:autoSpaceDN w:val="0"/>
                    <w:spacing w:before="14" w:after="0" w:line="80" w:lineRule="exact"/>
                    <w:jc w:val="center"/>
                  </w:pPr>
                  <w:r>
                    <w:rPr>
                      <w:rFonts w:ascii="宋体" w:eastAsia="宋体" w:hAnsi="宋体"/>
                      <w:color w:val="000000"/>
                      <w:sz w:val="8"/>
                    </w:rPr>
                    <w:t>0.00</w:t>
                  </w:r>
                </w:p>
              </w:tc>
              <w:tc>
                <w:tcPr>
                  <w:tcW w:w="524" w:type="dxa"/>
                  <w:tcMar>
                    <w:left w:w="0" w:type="dxa"/>
                    <w:right w:w="0" w:type="dxa"/>
                  </w:tcMar>
                </w:tcPr>
                <w:p w:rsidR="004A15AB" w:rsidRDefault="00745247">
                  <w:pPr>
                    <w:autoSpaceDE w:val="0"/>
                    <w:autoSpaceDN w:val="0"/>
                    <w:spacing w:before="18" w:after="0" w:line="80" w:lineRule="exact"/>
                    <w:jc w:val="center"/>
                  </w:pPr>
                  <w:r>
                    <w:rPr>
                      <w:rFonts w:ascii="宋体" w:eastAsia="宋体" w:hAnsi="宋体"/>
                      <w:color w:val="000000"/>
                      <w:sz w:val="8"/>
                    </w:rPr>
                    <w:t>-0.60</w:t>
                  </w:r>
                </w:p>
              </w:tc>
              <w:tc>
                <w:tcPr>
                  <w:tcW w:w="458" w:type="dxa"/>
                  <w:tcMar>
                    <w:left w:w="0" w:type="dxa"/>
                    <w:right w:w="0" w:type="dxa"/>
                  </w:tcMar>
                </w:tcPr>
                <w:p w:rsidR="004A15AB" w:rsidRDefault="00745247">
                  <w:pPr>
                    <w:autoSpaceDE w:val="0"/>
                    <w:autoSpaceDN w:val="0"/>
                    <w:spacing w:before="18" w:after="0" w:line="80" w:lineRule="exact"/>
                    <w:jc w:val="center"/>
                  </w:pPr>
                  <w:r>
                    <w:rPr>
                      <w:rFonts w:ascii="宋体" w:eastAsia="宋体" w:hAnsi="宋体"/>
                      <w:color w:val="000000"/>
                      <w:sz w:val="8"/>
                    </w:rPr>
                    <w:t>0.00</w:t>
                  </w:r>
                </w:p>
              </w:tc>
              <w:tc>
                <w:tcPr>
                  <w:tcW w:w="234" w:type="dxa"/>
                  <w:tcMar>
                    <w:left w:w="0" w:type="dxa"/>
                    <w:right w:w="0" w:type="dxa"/>
                  </w:tcMar>
                </w:tcPr>
                <w:p w:rsidR="004A15AB" w:rsidRDefault="00745247">
                  <w:pPr>
                    <w:autoSpaceDE w:val="0"/>
                    <w:autoSpaceDN w:val="0"/>
                    <w:spacing w:before="14" w:after="0" w:line="80" w:lineRule="exact"/>
                    <w:jc w:val="right"/>
                  </w:pPr>
                  <w:r>
                    <w:rPr>
                      <w:rFonts w:ascii="宋体" w:eastAsia="宋体" w:hAnsi="宋体"/>
                      <w:color w:val="000000"/>
                      <w:sz w:val="8"/>
                    </w:rPr>
                    <w:t>0.0</w:t>
                  </w:r>
                </w:p>
              </w:tc>
            </w:tr>
          </w:tbl>
          <w:p w:rsidR="004A15AB" w:rsidRDefault="004A15AB"/>
          <w:p w:rsidR="004A15AB" w:rsidRDefault="004A15AB">
            <w:pPr>
              <w:autoSpaceDE w:val="0"/>
              <w:autoSpaceDN w:val="0"/>
              <w:spacing w:after="0" w:line="14" w:lineRule="exact"/>
            </w:pP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740"/>
        </w:trPr>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92" w:lineRule="exact"/>
            </w:pPr>
          </w:p>
          <w:tbl>
            <w:tblPr>
              <w:tblW w:w="0" w:type="auto"/>
              <w:tblInd w:w="136" w:type="dxa"/>
              <w:tblLayout w:type="fixed"/>
              <w:tblLook w:val="04A0" w:firstRow="1" w:lastRow="0" w:firstColumn="1" w:lastColumn="0" w:noHBand="0" w:noVBand="1"/>
            </w:tblPr>
            <w:tblGrid>
              <w:gridCol w:w="354"/>
              <w:gridCol w:w="280"/>
            </w:tblGrid>
            <w:tr w:rsidR="004A15AB">
              <w:trPr>
                <w:trHeight w:hRule="exact" w:val="382"/>
              </w:trPr>
              <w:tc>
                <w:tcPr>
                  <w:tcW w:w="354" w:type="dxa"/>
                  <w:tcMar>
                    <w:left w:w="0" w:type="dxa"/>
                    <w:right w:w="0" w:type="dxa"/>
                  </w:tcMar>
                </w:tcPr>
                <w:p w:rsidR="004A15AB" w:rsidRDefault="00745247">
                  <w:pPr>
                    <w:autoSpaceDE w:val="0"/>
                    <w:autoSpaceDN w:val="0"/>
                    <w:spacing w:before="198" w:after="0" w:line="80" w:lineRule="exact"/>
                    <w:jc w:val="center"/>
                  </w:pPr>
                  <w:r>
                    <w:rPr>
                      <w:rFonts w:ascii="宋体" w:eastAsia="宋体" w:hAnsi="宋体"/>
                      <w:color w:val="000000"/>
                      <w:sz w:val="8"/>
                    </w:rPr>
                    <w:t>1.00</w:t>
                  </w:r>
                </w:p>
              </w:tc>
              <w:tc>
                <w:tcPr>
                  <w:tcW w:w="280" w:type="dxa"/>
                  <w:tcMar>
                    <w:left w:w="0" w:type="dxa"/>
                    <w:right w:w="0" w:type="dxa"/>
                  </w:tcMar>
                </w:tcPr>
                <w:p w:rsidR="004A15AB" w:rsidRDefault="00745247">
                  <w:pPr>
                    <w:autoSpaceDE w:val="0"/>
                    <w:autoSpaceDN w:val="0"/>
                    <w:spacing w:before="194" w:after="0" w:line="80" w:lineRule="exact"/>
                    <w:jc w:val="center"/>
                  </w:pPr>
                  <w:r>
                    <w:rPr>
                      <w:rFonts w:ascii="宋体" w:eastAsia="宋体" w:hAnsi="宋体"/>
                      <w:color w:val="000000"/>
                      <w:sz w:val="8"/>
                    </w:rPr>
                    <w:t>0.00</w:t>
                  </w:r>
                </w:p>
              </w:tc>
            </w:tr>
          </w:tbl>
          <w:p w:rsidR="004A15AB" w:rsidRDefault="004A15AB"/>
          <w:p w:rsidR="004A15AB" w:rsidRDefault="004A15AB">
            <w:pPr>
              <w:autoSpaceDE w:val="0"/>
              <w:autoSpaceDN w:val="0"/>
              <w:spacing w:after="0" w:line="14" w:lineRule="exact"/>
            </w:pPr>
          </w:p>
        </w:tc>
        <w:tc>
          <w:tcPr>
            <w:tcW w:w="85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92" w:lineRule="exact"/>
            </w:pPr>
          </w:p>
          <w:tbl>
            <w:tblPr>
              <w:tblW w:w="0" w:type="auto"/>
              <w:tblInd w:w="118" w:type="dxa"/>
              <w:tblLayout w:type="fixed"/>
              <w:tblLook w:val="04A0" w:firstRow="1" w:lastRow="0" w:firstColumn="1" w:lastColumn="0" w:noHBand="0" w:noVBand="1"/>
            </w:tblPr>
            <w:tblGrid>
              <w:gridCol w:w="448"/>
              <w:gridCol w:w="280"/>
            </w:tblGrid>
            <w:tr w:rsidR="004A15AB">
              <w:trPr>
                <w:trHeight w:hRule="exact" w:val="382"/>
              </w:trPr>
              <w:tc>
                <w:tcPr>
                  <w:tcW w:w="448" w:type="dxa"/>
                  <w:tcMar>
                    <w:left w:w="0" w:type="dxa"/>
                    <w:right w:w="0" w:type="dxa"/>
                  </w:tcMar>
                </w:tcPr>
                <w:p w:rsidR="004A15AB" w:rsidRDefault="00745247">
                  <w:pPr>
                    <w:autoSpaceDE w:val="0"/>
                    <w:autoSpaceDN w:val="0"/>
                    <w:spacing w:before="198" w:after="0" w:line="80" w:lineRule="exact"/>
                    <w:jc w:val="center"/>
                  </w:pPr>
                  <w:r>
                    <w:rPr>
                      <w:rFonts w:ascii="宋体" w:eastAsia="宋体" w:hAnsi="宋体"/>
                      <w:color w:val="000000"/>
                      <w:sz w:val="8"/>
                    </w:rPr>
                    <w:t>1.00</w:t>
                  </w:r>
                </w:p>
              </w:tc>
              <w:tc>
                <w:tcPr>
                  <w:tcW w:w="280" w:type="dxa"/>
                  <w:tcMar>
                    <w:left w:w="0" w:type="dxa"/>
                    <w:right w:w="0" w:type="dxa"/>
                  </w:tcMar>
                </w:tcPr>
                <w:p w:rsidR="004A15AB" w:rsidRDefault="00745247">
                  <w:pPr>
                    <w:autoSpaceDE w:val="0"/>
                    <w:autoSpaceDN w:val="0"/>
                    <w:spacing w:before="194" w:after="0" w:line="80" w:lineRule="exact"/>
                    <w:jc w:val="right"/>
                  </w:pPr>
                  <w:r>
                    <w:rPr>
                      <w:rFonts w:ascii="宋体" w:eastAsia="宋体" w:hAnsi="宋体"/>
                      <w:color w:val="000000"/>
                      <w:sz w:val="8"/>
                    </w:rPr>
                    <w:t>0.0</w:t>
                  </w:r>
                </w:p>
              </w:tc>
            </w:tr>
          </w:tbl>
          <w:p w:rsidR="004A15AB" w:rsidRDefault="004A15AB"/>
          <w:p w:rsidR="004A15AB" w:rsidRDefault="004A15AB">
            <w:pPr>
              <w:autoSpaceDE w:val="0"/>
              <w:autoSpaceDN w:val="0"/>
              <w:spacing w:after="0" w:line="14" w:lineRule="exact"/>
            </w:pP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tabs>
                <w:tab w:val="left" w:pos="380"/>
              </w:tabs>
              <w:autoSpaceDE w:val="0"/>
              <w:autoSpaceDN w:val="0"/>
              <w:spacing w:before="386" w:after="0" w:line="80" w:lineRule="exact"/>
              <w:ind w:left="2" w:right="2"/>
            </w:pPr>
            <w:r>
              <w:rPr>
                <w:rFonts w:ascii="宋体" w:eastAsia="宋体" w:hAnsi="宋体"/>
                <w:color w:val="000000"/>
                <w:sz w:val="8"/>
              </w:rPr>
              <w:t>0</w:t>
            </w:r>
            <w:r>
              <w:tab/>
            </w:r>
            <w:r>
              <w:rPr>
                <w:rFonts w:ascii="宋体" w:eastAsia="宋体" w:hAnsi="宋体"/>
                <w:color w:val="000000"/>
                <w:sz w:val="8"/>
              </w:rPr>
              <w:t>0.00</w:t>
            </w:r>
          </w:p>
        </w:tc>
        <w:tc>
          <w:tcPr>
            <w:tcW w:w="3024" w:type="dxa"/>
            <w:gridSpan w:val="3"/>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4A15AB">
            <w:pPr>
              <w:autoSpaceDE w:val="0"/>
              <w:autoSpaceDN w:val="0"/>
              <w:spacing w:after="0" w:line="192" w:lineRule="exact"/>
            </w:pPr>
          </w:p>
          <w:tbl>
            <w:tblPr>
              <w:tblW w:w="0" w:type="auto"/>
              <w:tblInd w:w="193" w:type="dxa"/>
              <w:tblLayout w:type="fixed"/>
              <w:tblLook w:val="04A0" w:firstRow="1" w:lastRow="0" w:firstColumn="1" w:lastColumn="0" w:noHBand="0" w:noVBand="1"/>
            </w:tblPr>
            <w:tblGrid>
              <w:gridCol w:w="600"/>
              <w:gridCol w:w="548"/>
              <w:gridCol w:w="446"/>
              <w:gridCol w:w="524"/>
              <w:gridCol w:w="458"/>
              <w:gridCol w:w="234"/>
            </w:tblGrid>
            <w:tr w:rsidR="004A15AB">
              <w:trPr>
                <w:trHeight w:hRule="exact" w:val="382"/>
              </w:trPr>
              <w:tc>
                <w:tcPr>
                  <w:tcW w:w="600" w:type="dxa"/>
                  <w:tcMar>
                    <w:left w:w="0" w:type="dxa"/>
                    <w:right w:w="0" w:type="dxa"/>
                  </w:tcMar>
                </w:tcPr>
                <w:p w:rsidR="004A15AB" w:rsidRDefault="00745247">
                  <w:pPr>
                    <w:autoSpaceDE w:val="0"/>
                    <w:autoSpaceDN w:val="0"/>
                    <w:spacing w:before="198" w:after="0" w:line="80" w:lineRule="exact"/>
                    <w:jc w:val="center"/>
                  </w:pPr>
                  <w:r>
                    <w:rPr>
                      <w:rFonts w:ascii="宋体" w:eastAsia="宋体" w:hAnsi="宋体"/>
                      <w:color w:val="000000"/>
                      <w:sz w:val="8"/>
                    </w:rPr>
                    <w:t>-0.60</w:t>
                  </w:r>
                </w:p>
              </w:tc>
              <w:tc>
                <w:tcPr>
                  <w:tcW w:w="548" w:type="dxa"/>
                  <w:tcMar>
                    <w:left w:w="0" w:type="dxa"/>
                    <w:right w:w="0" w:type="dxa"/>
                  </w:tcMar>
                </w:tcPr>
                <w:p w:rsidR="004A15AB" w:rsidRDefault="00745247">
                  <w:pPr>
                    <w:autoSpaceDE w:val="0"/>
                    <w:autoSpaceDN w:val="0"/>
                    <w:spacing w:before="198" w:after="0" w:line="80" w:lineRule="exact"/>
                    <w:jc w:val="center"/>
                  </w:pPr>
                  <w:r>
                    <w:rPr>
                      <w:rFonts w:ascii="宋体" w:eastAsia="宋体" w:hAnsi="宋体"/>
                      <w:color w:val="000000"/>
                      <w:sz w:val="8"/>
                    </w:rPr>
                    <w:t>-0.60</w:t>
                  </w:r>
                </w:p>
              </w:tc>
              <w:tc>
                <w:tcPr>
                  <w:tcW w:w="446" w:type="dxa"/>
                  <w:tcMar>
                    <w:left w:w="0" w:type="dxa"/>
                    <w:right w:w="0" w:type="dxa"/>
                  </w:tcMar>
                </w:tcPr>
                <w:p w:rsidR="004A15AB" w:rsidRDefault="00745247">
                  <w:pPr>
                    <w:autoSpaceDE w:val="0"/>
                    <w:autoSpaceDN w:val="0"/>
                    <w:spacing w:before="194" w:after="0" w:line="80" w:lineRule="exact"/>
                    <w:jc w:val="center"/>
                  </w:pPr>
                  <w:r>
                    <w:rPr>
                      <w:rFonts w:ascii="宋体" w:eastAsia="宋体" w:hAnsi="宋体"/>
                      <w:color w:val="000000"/>
                      <w:sz w:val="8"/>
                    </w:rPr>
                    <w:t>0.00</w:t>
                  </w:r>
                </w:p>
              </w:tc>
              <w:tc>
                <w:tcPr>
                  <w:tcW w:w="524" w:type="dxa"/>
                  <w:tcMar>
                    <w:left w:w="0" w:type="dxa"/>
                    <w:right w:w="0" w:type="dxa"/>
                  </w:tcMar>
                </w:tcPr>
                <w:p w:rsidR="004A15AB" w:rsidRDefault="00745247">
                  <w:pPr>
                    <w:autoSpaceDE w:val="0"/>
                    <w:autoSpaceDN w:val="0"/>
                    <w:spacing w:before="198" w:after="0" w:line="80" w:lineRule="exact"/>
                    <w:jc w:val="center"/>
                  </w:pPr>
                  <w:r>
                    <w:rPr>
                      <w:rFonts w:ascii="宋体" w:eastAsia="宋体" w:hAnsi="宋体"/>
                      <w:color w:val="000000"/>
                      <w:sz w:val="8"/>
                    </w:rPr>
                    <w:t>-0.60</w:t>
                  </w:r>
                </w:p>
              </w:tc>
              <w:tc>
                <w:tcPr>
                  <w:tcW w:w="458" w:type="dxa"/>
                  <w:tcMar>
                    <w:left w:w="0" w:type="dxa"/>
                    <w:right w:w="0" w:type="dxa"/>
                  </w:tcMar>
                </w:tcPr>
                <w:p w:rsidR="004A15AB" w:rsidRDefault="00745247">
                  <w:pPr>
                    <w:autoSpaceDE w:val="0"/>
                    <w:autoSpaceDN w:val="0"/>
                    <w:spacing w:before="198" w:after="0" w:line="80" w:lineRule="exact"/>
                    <w:jc w:val="center"/>
                  </w:pPr>
                  <w:r>
                    <w:rPr>
                      <w:rFonts w:ascii="宋体" w:eastAsia="宋体" w:hAnsi="宋体"/>
                      <w:color w:val="000000"/>
                      <w:sz w:val="8"/>
                    </w:rPr>
                    <w:t>0.00</w:t>
                  </w:r>
                </w:p>
              </w:tc>
              <w:tc>
                <w:tcPr>
                  <w:tcW w:w="234" w:type="dxa"/>
                  <w:tcMar>
                    <w:left w:w="0" w:type="dxa"/>
                    <w:right w:w="0" w:type="dxa"/>
                  </w:tcMar>
                </w:tcPr>
                <w:p w:rsidR="004A15AB" w:rsidRDefault="00745247">
                  <w:pPr>
                    <w:autoSpaceDE w:val="0"/>
                    <w:autoSpaceDN w:val="0"/>
                    <w:spacing w:before="194" w:after="0" w:line="80" w:lineRule="exact"/>
                    <w:jc w:val="right"/>
                  </w:pPr>
                  <w:r>
                    <w:rPr>
                      <w:rFonts w:ascii="宋体" w:eastAsia="宋体" w:hAnsi="宋体"/>
                      <w:color w:val="000000"/>
                      <w:sz w:val="8"/>
                    </w:rPr>
                    <w:t>0.0</w:t>
                  </w:r>
                </w:p>
              </w:tc>
            </w:tr>
          </w:tbl>
          <w:p w:rsidR="004A15AB" w:rsidRDefault="004A15AB"/>
          <w:p w:rsidR="004A15AB" w:rsidRDefault="004A15AB">
            <w:pPr>
              <w:autoSpaceDE w:val="0"/>
              <w:autoSpaceDN w:val="0"/>
              <w:spacing w:after="0" w:line="14" w:lineRule="exact"/>
            </w:pPr>
          </w:p>
        </w:tc>
        <w:tc>
          <w:tcPr>
            <w:tcW w:w="328"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6" w:after="0" w:line="80" w:lineRule="exact"/>
            </w:pPr>
            <w:r>
              <w:rPr>
                <w:rFonts w:ascii="宋体" w:eastAsia="宋体" w:hAnsi="宋体"/>
                <w:color w:val="000000"/>
                <w:sz w:val="8"/>
              </w:rPr>
              <w:t>0</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594"/>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2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02"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68"/>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2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00"/>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22"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326"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612"/>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4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r w:rsidR="004A15AB">
        <w:trPr>
          <w:trHeight w:hRule="exact" w:val="272"/>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r w:rsidR="004A15AB">
        <w:trPr>
          <w:trHeight w:hRule="exact" w:val="548"/>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78"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r w:rsidR="004A15AB">
        <w:trPr>
          <w:trHeight w:hRule="exact" w:val="498"/>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024"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r w:rsidR="004A15AB">
        <w:trPr>
          <w:trHeight w:hRule="exact" w:val="498"/>
        </w:trPr>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5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3024" w:type="dxa"/>
            <w:gridSpan w:val="3"/>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r w:rsidR="004A15AB">
        <w:trPr>
          <w:trHeight w:hRule="exact" w:val="4672"/>
        </w:trPr>
        <w:tc>
          <w:tcPr>
            <w:tcW w:w="5296" w:type="dxa"/>
            <w:gridSpan w:val="6"/>
            <w:tcBorders>
              <w:top w:val="single" w:sz="8" w:space="0" w:color="000000"/>
              <w:left w:val="single" w:sz="8" w:space="0" w:color="000000"/>
              <w:right w:val="single" w:sz="8" w:space="0" w:color="000000"/>
            </w:tcBorders>
            <w:tcMar>
              <w:left w:w="0" w:type="dxa"/>
              <w:right w:w="0" w:type="dxa"/>
            </w:tcMar>
          </w:tcPr>
          <w:p w:rsidR="004A15AB" w:rsidRDefault="004A15AB"/>
        </w:tc>
        <w:tc>
          <w:tcPr>
            <w:tcW w:w="328"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82" w:line="14144" w:lineRule="atLeast"/>
        <w:ind w:left="60" w:right="60"/>
        <w:jc w:val="right"/>
      </w:pPr>
      <w:r>
        <w:rPr>
          <w:rFonts w:ascii="宋体" w:eastAsia="宋体" w:hAnsi="宋体"/>
          <w:color w:val="000000"/>
          <w:sz w:val="16"/>
        </w:rPr>
        <w:lastRenderedPageBreak/>
        <w:t>金额单位：单位：万元</w:t>
      </w:r>
    </w:p>
    <w:tbl>
      <w:tblPr>
        <w:tblW w:w="0" w:type="auto"/>
        <w:tblInd w:w="1108" w:type="dxa"/>
        <w:tblLayout w:type="fixed"/>
        <w:tblLook w:val="04A0" w:firstRow="1" w:lastRow="0" w:firstColumn="1" w:lastColumn="0" w:noHBand="0" w:noVBand="1"/>
      </w:tblPr>
      <w:tblGrid>
        <w:gridCol w:w="4808"/>
        <w:gridCol w:w="6582"/>
      </w:tblGrid>
      <w:tr w:rsidR="004A15AB">
        <w:trPr>
          <w:trHeight w:hRule="exact" w:val="840"/>
        </w:trPr>
        <w:tc>
          <w:tcPr>
            <w:tcW w:w="4808" w:type="dxa"/>
            <w:tcMar>
              <w:left w:w="0" w:type="dxa"/>
              <w:right w:w="0" w:type="dxa"/>
            </w:tcMar>
          </w:tcPr>
          <w:p w:rsidR="004A15AB" w:rsidRDefault="004A15AB"/>
        </w:tc>
        <w:tc>
          <w:tcPr>
            <w:tcW w:w="6582" w:type="dxa"/>
            <w:tcMar>
              <w:left w:w="0" w:type="dxa"/>
              <w:right w:w="0" w:type="dxa"/>
            </w:tcMar>
          </w:tcPr>
          <w:p w:rsidR="004A15AB" w:rsidRDefault="004A15AB"/>
        </w:tc>
      </w:tr>
    </w:tbl>
    <w:p w:rsidR="004A15AB" w:rsidRDefault="004A15AB">
      <w:pPr>
        <w:autoSpaceDE w:val="0"/>
        <w:autoSpaceDN w:val="0"/>
        <w:spacing w:after="0" w:line="548" w:lineRule="exact"/>
      </w:pPr>
    </w:p>
    <w:tbl>
      <w:tblPr>
        <w:tblW w:w="0" w:type="auto"/>
        <w:tblInd w:w="20" w:type="dxa"/>
        <w:tblLayout w:type="fixed"/>
        <w:tblLook w:val="04A0" w:firstRow="1" w:lastRow="0" w:firstColumn="1" w:lastColumn="0" w:noHBand="0" w:noVBand="1"/>
      </w:tblPr>
      <w:tblGrid>
        <w:gridCol w:w="278"/>
        <w:gridCol w:w="630"/>
        <w:gridCol w:w="638"/>
        <w:gridCol w:w="618"/>
        <w:gridCol w:w="580"/>
        <w:gridCol w:w="508"/>
        <w:gridCol w:w="526"/>
        <w:gridCol w:w="494"/>
        <w:gridCol w:w="282"/>
        <w:gridCol w:w="486"/>
        <w:gridCol w:w="536"/>
        <w:gridCol w:w="556"/>
        <w:gridCol w:w="450"/>
        <w:gridCol w:w="256"/>
        <w:gridCol w:w="562"/>
        <w:gridCol w:w="450"/>
        <w:gridCol w:w="3480"/>
        <w:gridCol w:w="3536"/>
        <w:gridCol w:w="464"/>
      </w:tblGrid>
      <w:tr w:rsidR="004A15AB">
        <w:trPr>
          <w:trHeight w:hRule="exact" w:val="288"/>
        </w:trPr>
        <w:tc>
          <w:tcPr>
            <w:tcW w:w="278"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序</w:t>
            </w:r>
          </w:p>
        </w:tc>
        <w:tc>
          <w:tcPr>
            <w:tcW w:w="630"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单位编</w:t>
            </w:r>
          </w:p>
        </w:tc>
        <w:tc>
          <w:tcPr>
            <w:tcW w:w="638" w:type="dxa"/>
            <w:tcMar>
              <w:left w:w="0" w:type="dxa"/>
              <w:right w:w="0" w:type="dxa"/>
            </w:tcMar>
          </w:tcPr>
          <w:p w:rsidR="004A15AB" w:rsidRDefault="00745247">
            <w:pPr>
              <w:autoSpaceDE w:val="0"/>
              <w:autoSpaceDN w:val="0"/>
              <w:spacing w:before="128" w:after="0" w:line="160" w:lineRule="exact"/>
              <w:jc w:val="center"/>
            </w:pPr>
            <w:r>
              <w:rPr>
                <w:rFonts w:ascii="宋体" w:eastAsia="宋体" w:hAnsi="宋体"/>
                <w:color w:val="000000"/>
                <w:sz w:val="16"/>
              </w:rPr>
              <w:t>单位名</w:t>
            </w:r>
          </w:p>
        </w:tc>
        <w:tc>
          <w:tcPr>
            <w:tcW w:w="618" w:type="dxa"/>
            <w:vMerge w:val="restart"/>
            <w:tcMar>
              <w:left w:w="0" w:type="dxa"/>
              <w:right w:w="0" w:type="dxa"/>
            </w:tcMar>
          </w:tcPr>
          <w:p w:rsidR="004A15AB" w:rsidRDefault="00745247">
            <w:pPr>
              <w:autoSpaceDE w:val="0"/>
              <w:autoSpaceDN w:val="0"/>
              <w:spacing w:before="372" w:after="0" w:line="160" w:lineRule="exact"/>
              <w:ind w:left="98" w:right="98"/>
            </w:pPr>
            <w:r>
              <w:rPr>
                <w:rFonts w:ascii="宋体" w:eastAsia="宋体" w:hAnsi="宋体"/>
                <w:color w:val="000000"/>
                <w:sz w:val="16"/>
              </w:rPr>
              <w:t>合计</w:t>
            </w:r>
          </w:p>
        </w:tc>
        <w:tc>
          <w:tcPr>
            <w:tcW w:w="580" w:type="dxa"/>
            <w:vMerge w:val="restart"/>
            <w:tcMar>
              <w:left w:w="0" w:type="dxa"/>
              <w:right w:w="0" w:type="dxa"/>
            </w:tcMar>
          </w:tcPr>
          <w:p w:rsidR="004A15AB" w:rsidRDefault="00745247">
            <w:pPr>
              <w:autoSpaceDE w:val="0"/>
              <w:autoSpaceDN w:val="0"/>
              <w:spacing w:before="624" w:after="0" w:line="160" w:lineRule="exact"/>
              <w:jc w:val="center"/>
            </w:pPr>
            <w:r>
              <w:rPr>
                <w:rFonts w:ascii="宋体" w:eastAsia="宋体" w:hAnsi="宋体"/>
                <w:color w:val="000000"/>
                <w:sz w:val="16"/>
              </w:rPr>
              <w:t>小计</w:t>
            </w:r>
          </w:p>
        </w:tc>
        <w:tc>
          <w:tcPr>
            <w:tcW w:w="508" w:type="dxa"/>
            <w:vMerge w:val="restart"/>
            <w:tcMar>
              <w:left w:w="0" w:type="dxa"/>
              <w:right w:w="0" w:type="dxa"/>
            </w:tcMar>
          </w:tcPr>
          <w:p w:rsidR="004A15AB" w:rsidRDefault="00745247">
            <w:pPr>
              <w:autoSpaceDE w:val="0"/>
              <w:autoSpaceDN w:val="0"/>
              <w:spacing w:before="304" w:after="0" w:line="160" w:lineRule="exact"/>
              <w:jc w:val="center"/>
            </w:pPr>
            <w:r>
              <w:rPr>
                <w:rFonts w:ascii="宋体" w:eastAsia="宋体" w:hAnsi="宋体"/>
                <w:color w:val="000000"/>
                <w:sz w:val="16"/>
              </w:rPr>
              <w:t>因公</w:t>
            </w:r>
            <w:r>
              <w:br/>
            </w:r>
            <w:r>
              <w:rPr>
                <w:rFonts w:ascii="宋体" w:eastAsia="宋体" w:hAnsi="宋体"/>
                <w:color w:val="000000"/>
                <w:sz w:val="16"/>
              </w:rPr>
              <w:t>出国</w:t>
            </w:r>
          </w:p>
        </w:tc>
        <w:tc>
          <w:tcPr>
            <w:tcW w:w="526" w:type="dxa"/>
            <w:vMerge w:val="restart"/>
            <w:tcMar>
              <w:left w:w="0" w:type="dxa"/>
              <w:right w:w="0" w:type="dxa"/>
            </w:tcMar>
          </w:tcPr>
          <w:p w:rsidR="004A15AB" w:rsidRDefault="00745247">
            <w:pPr>
              <w:autoSpaceDE w:val="0"/>
              <w:autoSpaceDN w:val="0"/>
              <w:spacing w:before="464" w:after="0" w:line="160" w:lineRule="exact"/>
              <w:jc w:val="center"/>
            </w:pPr>
            <w:r>
              <w:rPr>
                <w:rFonts w:ascii="宋体" w:eastAsia="宋体" w:hAnsi="宋体"/>
                <w:color w:val="000000"/>
                <w:sz w:val="16"/>
              </w:rPr>
              <w:t>公务</w:t>
            </w:r>
          </w:p>
        </w:tc>
        <w:tc>
          <w:tcPr>
            <w:tcW w:w="494" w:type="dxa"/>
            <w:vMerge w:val="restart"/>
            <w:tcMar>
              <w:left w:w="0" w:type="dxa"/>
              <w:right w:w="0" w:type="dxa"/>
            </w:tcMar>
          </w:tcPr>
          <w:p w:rsidR="004A15AB" w:rsidRDefault="00745247">
            <w:pPr>
              <w:autoSpaceDE w:val="0"/>
              <w:autoSpaceDN w:val="0"/>
              <w:spacing w:before="896" w:after="0" w:line="160" w:lineRule="exact"/>
              <w:jc w:val="center"/>
            </w:pPr>
            <w:r>
              <w:rPr>
                <w:rFonts w:ascii="宋体" w:eastAsia="宋体" w:hAnsi="宋体"/>
                <w:color w:val="000000"/>
                <w:sz w:val="16"/>
              </w:rPr>
              <w:t>小计</w:t>
            </w:r>
          </w:p>
        </w:tc>
        <w:tc>
          <w:tcPr>
            <w:tcW w:w="282" w:type="dxa"/>
            <w:vMerge w:val="restart"/>
            <w:tcMar>
              <w:left w:w="0" w:type="dxa"/>
              <w:right w:w="0" w:type="dxa"/>
            </w:tcMar>
          </w:tcPr>
          <w:p w:rsidR="004A15AB" w:rsidRDefault="00745247">
            <w:pPr>
              <w:autoSpaceDE w:val="0"/>
              <w:autoSpaceDN w:val="0"/>
              <w:spacing w:before="416" w:after="0" w:line="160" w:lineRule="exact"/>
              <w:jc w:val="center"/>
            </w:pPr>
            <w:r>
              <w:rPr>
                <w:rFonts w:ascii="宋体" w:eastAsia="宋体" w:hAnsi="宋体"/>
                <w:color w:val="000000"/>
                <w:sz w:val="16"/>
              </w:rPr>
              <w:t>公</w:t>
            </w:r>
          </w:p>
        </w:tc>
        <w:tc>
          <w:tcPr>
            <w:tcW w:w="486" w:type="dxa"/>
            <w:vMerge w:val="restart"/>
            <w:tcMar>
              <w:left w:w="0" w:type="dxa"/>
              <w:right w:w="0" w:type="dxa"/>
            </w:tcMar>
          </w:tcPr>
          <w:p w:rsidR="004A15AB" w:rsidRDefault="00745247">
            <w:pPr>
              <w:autoSpaceDE w:val="0"/>
              <w:autoSpaceDN w:val="0"/>
              <w:spacing w:before="656" w:after="0" w:line="160" w:lineRule="exact"/>
              <w:ind w:left="56" w:right="110"/>
              <w:jc w:val="both"/>
            </w:pPr>
            <w:r>
              <w:rPr>
                <w:rFonts w:ascii="宋体" w:eastAsia="宋体" w:hAnsi="宋体"/>
                <w:color w:val="000000"/>
                <w:sz w:val="16"/>
              </w:rPr>
              <w:t>公务用车运行</w:t>
            </w:r>
          </w:p>
        </w:tc>
        <w:tc>
          <w:tcPr>
            <w:tcW w:w="536" w:type="dxa"/>
            <w:vMerge w:val="restart"/>
            <w:tcMar>
              <w:left w:w="0" w:type="dxa"/>
              <w:right w:w="0" w:type="dxa"/>
            </w:tcMar>
          </w:tcPr>
          <w:p w:rsidR="004A15AB" w:rsidRDefault="00745247">
            <w:pPr>
              <w:autoSpaceDE w:val="0"/>
              <w:autoSpaceDN w:val="0"/>
              <w:spacing w:before="292" w:after="0" w:line="160" w:lineRule="exact"/>
              <w:jc w:val="center"/>
            </w:pPr>
            <w:r>
              <w:rPr>
                <w:rFonts w:ascii="宋体" w:eastAsia="宋体" w:hAnsi="宋体"/>
                <w:color w:val="000000"/>
                <w:sz w:val="16"/>
              </w:rPr>
              <w:t>会议</w:t>
            </w:r>
          </w:p>
        </w:tc>
        <w:tc>
          <w:tcPr>
            <w:tcW w:w="556" w:type="dxa"/>
            <w:vMerge w:val="restart"/>
            <w:tcMar>
              <w:left w:w="0" w:type="dxa"/>
              <w:right w:w="0" w:type="dxa"/>
            </w:tcMar>
          </w:tcPr>
          <w:p w:rsidR="004A15AB" w:rsidRDefault="00745247">
            <w:pPr>
              <w:autoSpaceDE w:val="0"/>
              <w:autoSpaceDN w:val="0"/>
              <w:spacing w:before="292" w:after="0" w:line="160" w:lineRule="exact"/>
              <w:ind w:left="64" w:right="64"/>
            </w:pPr>
            <w:r>
              <w:rPr>
                <w:rFonts w:ascii="宋体" w:eastAsia="宋体" w:hAnsi="宋体"/>
                <w:color w:val="000000"/>
                <w:sz w:val="16"/>
              </w:rPr>
              <w:t>培训</w:t>
            </w:r>
          </w:p>
        </w:tc>
        <w:tc>
          <w:tcPr>
            <w:tcW w:w="450" w:type="dxa"/>
            <w:vMerge w:val="restart"/>
            <w:tcMar>
              <w:left w:w="0" w:type="dxa"/>
              <w:right w:w="0" w:type="dxa"/>
            </w:tcMar>
          </w:tcPr>
          <w:p w:rsidR="004A15AB" w:rsidRDefault="00745247">
            <w:pPr>
              <w:autoSpaceDE w:val="0"/>
              <w:autoSpaceDN w:val="0"/>
              <w:spacing w:before="372" w:after="0" w:line="160" w:lineRule="exact"/>
              <w:ind w:left="4" w:right="4"/>
              <w:jc w:val="right"/>
            </w:pPr>
            <w:r>
              <w:rPr>
                <w:rFonts w:ascii="宋体" w:eastAsia="宋体" w:hAnsi="宋体"/>
                <w:color w:val="000000"/>
                <w:sz w:val="16"/>
              </w:rPr>
              <w:t>合计</w:t>
            </w:r>
          </w:p>
        </w:tc>
        <w:tc>
          <w:tcPr>
            <w:tcW w:w="256" w:type="dxa"/>
            <w:vMerge w:val="restart"/>
            <w:tcMar>
              <w:left w:w="0" w:type="dxa"/>
              <w:right w:w="0" w:type="dxa"/>
            </w:tcMar>
          </w:tcPr>
          <w:p w:rsidR="004A15AB" w:rsidRDefault="004A15AB"/>
        </w:tc>
        <w:tc>
          <w:tcPr>
            <w:tcW w:w="562" w:type="dxa"/>
            <w:vMerge w:val="restart"/>
            <w:tcMar>
              <w:left w:w="0" w:type="dxa"/>
              <w:right w:w="0" w:type="dxa"/>
            </w:tcMar>
          </w:tcPr>
          <w:p w:rsidR="004A15AB" w:rsidRDefault="00745247">
            <w:pPr>
              <w:autoSpaceDE w:val="0"/>
              <w:autoSpaceDN w:val="0"/>
              <w:spacing w:before="624" w:after="0" w:line="160" w:lineRule="exact"/>
              <w:jc w:val="center"/>
            </w:pPr>
            <w:r>
              <w:rPr>
                <w:rFonts w:ascii="宋体" w:eastAsia="宋体" w:hAnsi="宋体"/>
                <w:color w:val="000000"/>
                <w:sz w:val="16"/>
              </w:rPr>
              <w:t>小计</w:t>
            </w:r>
          </w:p>
        </w:tc>
        <w:tc>
          <w:tcPr>
            <w:tcW w:w="450" w:type="dxa"/>
            <w:vMerge w:val="restart"/>
            <w:tcMar>
              <w:left w:w="0" w:type="dxa"/>
              <w:right w:w="0" w:type="dxa"/>
            </w:tcMar>
          </w:tcPr>
          <w:p w:rsidR="004A15AB" w:rsidRDefault="00745247">
            <w:pPr>
              <w:autoSpaceDE w:val="0"/>
              <w:autoSpaceDN w:val="0"/>
              <w:spacing w:before="304" w:after="0" w:line="160" w:lineRule="exact"/>
              <w:jc w:val="center"/>
            </w:pPr>
            <w:r>
              <w:rPr>
                <w:rFonts w:ascii="宋体" w:eastAsia="宋体" w:hAnsi="宋体"/>
                <w:color w:val="000000"/>
                <w:sz w:val="16"/>
              </w:rPr>
              <w:t>因公</w:t>
            </w:r>
            <w:r>
              <w:br/>
            </w:r>
            <w:r>
              <w:rPr>
                <w:rFonts w:ascii="宋体" w:eastAsia="宋体" w:hAnsi="宋体"/>
                <w:color w:val="000000"/>
                <w:sz w:val="16"/>
              </w:rPr>
              <w:t>出国</w:t>
            </w:r>
          </w:p>
        </w:tc>
        <w:tc>
          <w:tcPr>
            <w:tcW w:w="3480" w:type="dxa"/>
            <w:vMerge w:val="restart"/>
            <w:tcMar>
              <w:left w:w="0" w:type="dxa"/>
              <w:right w:w="0" w:type="dxa"/>
            </w:tcMar>
          </w:tcPr>
          <w:p w:rsidR="004A15AB" w:rsidRDefault="00745247">
            <w:pPr>
              <w:autoSpaceDE w:val="0"/>
              <w:autoSpaceDN w:val="0"/>
              <w:spacing w:before="464" w:after="0" w:line="160" w:lineRule="exact"/>
              <w:ind w:left="40" w:right="40"/>
            </w:pPr>
            <w:r>
              <w:rPr>
                <w:rFonts w:ascii="宋体" w:eastAsia="宋体" w:hAnsi="宋体"/>
                <w:color w:val="000000"/>
                <w:sz w:val="16"/>
              </w:rPr>
              <w:t>公务</w:t>
            </w:r>
          </w:p>
        </w:tc>
        <w:tc>
          <w:tcPr>
            <w:tcW w:w="3536" w:type="dxa"/>
            <w:vMerge w:val="restart"/>
            <w:tcMar>
              <w:left w:w="0" w:type="dxa"/>
              <w:right w:w="0" w:type="dxa"/>
            </w:tcMar>
          </w:tcPr>
          <w:p w:rsidR="004A15AB" w:rsidRDefault="00745247">
            <w:pPr>
              <w:autoSpaceDE w:val="0"/>
              <w:autoSpaceDN w:val="0"/>
              <w:spacing w:before="292" w:after="0" w:line="160" w:lineRule="exact"/>
              <w:ind w:left="98" w:right="98"/>
              <w:jc w:val="right"/>
            </w:pPr>
            <w:r>
              <w:rPr>
                <w:rFonts w:ascii="宋体" w:eastAsia="宋体" w:hAnsi="宋体"/>
                <w:color w:val="000000"/>
                <w:sz w:val="16"/>
              </w:rPr>
              <w:t>会议</w:t>
            </w:r>
          </w:p>
        </w:tc>
        <w:tc>
          <w:tcPr>
            <w:tcW w:w="464" w:type="dxa"/>
            <w:vMerge w:val="restart"/>
            <w:tcMar>
              <w:left w:w="0" w:type="dxa"/>
              <w:right w:w="0" w:type="dxa"/>
            </w:tcMar>
          </w:tcPr>
          <w:p w:rsidR="004A15AB" w:rsidRDefault="00745247">
            <w:pPr>
              <w:autoSpaceDE w:val="0"/>
              <w:autoSpaceDN w:val="0"/>
              <w:spacing w:before="292" w:after="0" w:line="160" w:lineRule="exact"/>
              <w:jc w:val="center"/>
            </w:pPr>
            <w:r>
              <w:rPr>
                <w:rFonts w:ascii="宋体" w:eastAsia="宋体" w:hAnsi="宋体"/>
                <w:color w:val="000000"/>
                <w:sz w:val="16"/>
              </w:rPr>
              <w:t>培训</w:t>
            </w:r>
          </w:p>
        </w:tc>
      </w:tr>
      <w:tr w:rsidR="004A15AB">
        <w:trPr>
          <w:trHeight w:hRule="exact" w:val="173"/>
        </w:trPr>
        <w:tc>
          <w:tcPr>
            <w:tcW w:w="27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号</w:t>
            </w:r>
          </w:p>
        </w:tc>
        <w:tc>
          <w:tcPr>
            <w:tcW w:w="630"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码</w:t>
            </w:r>
          </w:p>
        </w:tc>
        <w:tc>
          <w:tcPr>
            <w:tcW w:w="63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称</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115"/>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36" w:type="dxa"/>
            <w:vMerge w:val="restart"/>
            <w:tcMar>
              <w:left w:w="0" w:type="dxa"/>
              <w:right w:w="0" w:type="dxa"/>
            </w:tcMar>
          </w:tcPr>
          <w:p w:rsidR="004A15AB" w:rsidRDefault="00745247">
            <w:pPr>
              <w:autoSpaceDE w:val="0"/>
              <w:autoSpaceDN w:val="0"/>
              <w:spacing w:after="0" w:line="152" w:lineRule="exact"/>
              <w:jc w:val="center"/>
            </w:pPr>
            <w:r>
              <w:rPr>
                <w:rFonts w:ascii="宋体" w:eastAsia="宋体" w:hAnsi="宋体"/>
                <w:color w:val="000000"/>
                <w:sz w:val="16"/>
              </w:rPr>
              <w:t>费</w:t>
            </w:r>
          </w:p>
        </w:tc>
        <w:tc>
          <w:tcPr>
            <w:tcW w:w="556" w:type="dxa"/>
            <w:vMerge w:val="restart"/>
            <w:tcMar>
              <w:left w:w="0" w:type="dxa"/>
              <w:right w:w="0" w:type="dxa"/>
            </w:tcMar>
          </w:tcPr>
          <w:p w:rsidR="004A15AB" w:rsidRDefault="00745247">
            <w:pPr>
              <w:autoSpaceDE w:val="0"/>
              <w:autoSpaceDN w:val="0"/>
              <w:spacing w:after="0" w:line="152" w:lineRule="exact"/>
              <w:ind w:left="144" w:right="144"/>
            </w:pPr>
            <w:r>
              <w:rPr>
                <w:rFonts w:ascii="宋体" w:eastAsia="宋体" w:hAnsi="宋体"/>
                <w:color w:val="000000"/>
                <w:sz w:val="16"/>
              </w:rPr>
              <w:t>费</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3536" w:type="dxa"/>
            <w:vMerge w:val="restart"/>
            <w:tcMar>
              <w:left w:w="0" w:type="dxa"/>
              <w:right w:w="0" w:type="dxa"/>
            </w:tcMar>
          </w:tcPr>
          <w:p w:rsidR="004A15AB" w:rsidRDefault="00745247">
            <w:pPr>
              <w:autoSpaceDE w:val="0"/>
              <w:autoSpaceDN w:val="0"/>
              <w:spacing w:after="0" w:line="152" w:lineRule="exact"/>
              <w:ind w:left="178" w:right="178"/>
              <w:jc w:val="right"/>
            </w:pPr>
            <w:r>
              <w:rPr>
                <w:rFonts w:ascii="宋体" w:eastAsia="宋体" w:hAnsi="宋体"/>
                <w:color w:val="000000"/>
                <w:sz w:val="16"/>
              </w:rPr>
              <w:t>费</w:t>
            </w:r>
          </w:p>
        </w:tc>
        <w:tc>
          <w:tcPr>
            <w:tcW w:w="464" w:type="dxa"/>
            <w:vMerge w:val="restart"/>
            <w:tcMar>
              <w:left w:w="0" w:type="dxa"/>
              <w:right w:w="0" w:type="dxa"/>
            </w:tcMar>
          </w:tcPr>
          <w:p w:rsidR="004A15AB" w:rsidRDefault="00745247">
            <w:pPr>
              <w:autoSpaceDE w:val="0"/>
              <w:autoSpaceDN w:val="0"/>
              <w:spacing w:after="0" w:line="152" w:lineRule="exact"/>
              <w:jc w:val="center"/>
            </w:pPr>
            <w:r>
              <w:rPr>
                <w:rFonts w:ascii="宋体" w:eastAsia="宋体" w:hAnsi="宋体"/>
                <w:color w:val="000000"/>
                <w:sz w:val="16"/>
              </w:rPr>
              <w:t>费</w:t>
            </w:r>
          </w:p>
        </w:tc>
      </w:tr>
      <w:tr w:rsidR="004A15AB">
        <w:trPr>
          <w:trHeight w:hRule="exact" w:val="48"/>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务</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112"/>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08"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（境</w:t>
            </w:r>
          </w:p>
        </w:tc>
        <w:tc>
          <w:tcPr>
            <w:tcW w:w="52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接待</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50"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（境</w:t>
            </w:r>
          </w:p>
        </w:tc>
        <w:tc>
          <w:tcPr>
            <w:tcW w:w="3480" w:type="dxa"/>
            <w:vMerge w:val="restart"/>
            <w:tcMar>
              <w:left w:w="0" w:type="dxa"/>
              <w:right w:w="0" w:type="dxa"/>
            </w:tcMar>
          </w:tcPr>
          <w:p w:rsidR="004A15AB" w:rsidRDefault="00745247">
            <w:pPr>
              <w:autoSpaceDE w:val="0"/>
              <w:autoSpaceDN w:val="0"/>
              <w:spacing w:after="0" w:line="160" w:lineRule="exact"/>
              <w:ind w:left="40" w:right="40"/>
            </w:pPr>
            <w:r>
              <w:rPr>
                <w:rFonts w:ascii="宋体" w:eastAsia="宋体" w:hAnsi="宋体"/>
                <w:color w:val="000000"/>
                <w:sz w:val="16"/>
              </w:rPr>
              <w:t>接待</w:t>
            </w:r>
          </w:p>
        </w:tc>
        <w:tc>
          <w:tcPr>
            <w:tcW w:w="809" w:type="dxa"/>
            <w:vMerge/>
          </w:tcPr>
          <w:p w:rsidR="004A15AB" w:rsidRDefault="004A15AB"/>
        </w:tc>
        <w:tc>
          <w:tcPr>
            <w:tcW w:w="809" w:type="dxa"/>
            <w:vMerge/>
          </w:tcPr>
          <w:p w:rsidR="004A15AB" w:rsidRDefault="004A15AB"/>
        </w:tc>
      </w:tr>
      <w:tr w:rsidR="004A15AB">
        <w:trPr>
          <w:trHeight w:hRule="exact" w:val="64"/>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用</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96"/>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08"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）费</w:t>
            </w:r>
          </w:p>
        </w:tc>
        <w:tc>
          <w:tcPr>
            <w:tcW w:w="526"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费</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50"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）费</w:t>
            </w:r>
          </w:p>
        </w:tc>
        <w:tc>
          <w:tcPr>
            <w:tcW w:w="3480" w:type="dxa"/>
            <w:vMerge w:val="restart"/>
            <w:tcMar>
              <w:left w:w="0" w:type="dxa"/>
              <w:right w:w="0" w:type="dxa"/>
            </w:tcMar>
          </w:tcPr>
          <w:p w:rsidR="004A15AB" w:rsidRDefault="00745247">
            <w:pPr>
              <w:autoSpaceDE w:val="0"/>
              <w:autoSpaceDN w:val="0"/>
              <w:spacing w:after="0" w:line="144" w:lineRule="exact"/>
              <w:ind w:left="120" w:right="120"/>
            </w:pPr>
            <w:r>
              <w:rPr>
                <w:rFonts w:ascii="宋体" w:eastAsia="宋体" w:hAnsi="宋体"/>
                <w:color w:val="000000"/>
                <w:sz w:val="16"/>
              </w:rPr>
              <w:t>费</w:t>
            </w:r>
          </w:p>
        </w:tc>
        <w:tc>
          <w:tcPr>
            <w:tcW w:w="809" w:type="dxa"/>
            <w:vMerge/>
          </w:tcPr>
          <w:p w:rsidR="004A15AB" w:rsidRDefault="004A15AB"/>
        </w:tc>
        <w:tc>
          <w:tcPr>
            <w:tcW w:w="809" w:type="dxa"/>
            <w:vMerge/>
          </w:tcPr>
          <w:p w:rsidR="004A15AB" w:rsidRDefault="004A15AB"/>
        </w:tc>
      </w:tr>
      <w:tr w:rsidR="004A15AB">
        <w:trPr>
          <w:trHeight w:hRule="exact" w:val="64"/>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车</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96"/>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08"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用</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50" w:type="dxa"/>
            <w:vMerge w:val="restart"/>
            <w:tcMar>
              <w:left w:w="0" w:type="dxa"/>
              <w:right w:w="0" w:type="dxa"/>
            </w:tcMar>
          </w:tcPr>
          <w:p w:rsidR="004A15AB" w:rsidRDefault="00745247">
            <w:pPr>
              <w:autoSpaceDE w:val="0"/>
              <w:autoSpaceDN w:val="0"/>
              <w:spacing w:after="0" w:line="144" w:lineRule="exact"/>
              <w:jc w:val="center"/>
            </w:pPr>
            <w:r>
              <w:rPr>
                <w:rFonts w:ascii="宋体" w:eastAsia="宋体" w:hAnsi="宋体"/>
                <w:color w:val="000000"/>
                <w:sz w:val="16"/>
              </w:rPr>
              <w:t>用</w:t>
            </w:r>
          </w:p>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80"/>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购</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80"/>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86"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费</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106"/>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vMerge w:val="restart"/>
            <w:tcMar>
              <w:left w:w="0" w:type="dxa"/>
              <w:right w:w="0" w:type="dxa"/>
            </w:tcMar>
          </w:tcPr>
          <w:p w:rsidR="004A15AB" w:rsidRDefault="00745247">
            <w:pPr>
              <w:autoSpaceDE w:val="0"/>
              <w:autoSpaceDN w:val="0"/>
              <w:spacing w:after="0" w:line="160" w:lineRule="exact"/>
              <w:jc w:val="center"/>
            </w:pPr>
            <w:r>
              <w:rPr>
                <w:rFonts w:ascii="宋体" w:eastAsia="宋体" w:hAnsi="宋体"/>
                <w:color w:val="000000"/>
                <w:sz w:val="16"/>
              </w:rPr>
              <w:t>置</w:t>
            </w:r>
          </w:p>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80"/>
        </w:trPr>
        <w:tc>
          <w:tcPr>
            <w:tcW w:w="809" w:type="dxa"/>
            <w:vMerge/>
          </w:tcPr>
          <w:p w:rsidR="004A15AB" w:rsidRDefault="004A15AB"/>
        </w:tc>
        <w:tc>
          <w:tcPr>
            <w:tcW w:w="809" w:type="dxa"/>
            <w:vMerge/>
          </w:tcPr>
          <w:p w:rsidR="004A15AB" w:rsidRDefault="004A15AB"/>
        </w:tc>
        <w:tc>
          <w:tcPr>
            <w:tcW w:w="638"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89"/>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618"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vMerge w:val="restart"/>
            <w:tcMar>
              <w:left w:w="0" w:type="dxa"/>
              <w:right w:w="0" w:type="dxa"/>
            </w:tcMar>
          </w:tcPr>
          <w:p w:rsidR="004A15AB" w:rsidRDefault="00745247">
            <w:pPr>
              <w:autoSpaceDE w:val="0"/>
              <w:autoSpaceDN w:val="0"/>
              <w:spacing w:after="0" w:line="134" w:lineRule="exact"/>
              <w:jc w:val="center"/>
            </w:pPr>
            <w:r>
              <w:rPr>
                <w:rFonts w:ascii="宋体" w:eastAsia="宋体" w:hAnsi="宋体"/>
                <w:color w:val="000000"/>
                <w:sz w:val="16"/>
              </w:rPr>
              <w:t>费</w:t>
            </w:r>
          </w:p>
        </w:tc>
        <w:tc>
          <w:tcPr>
            <w:tcW w:w="809" w:type="dxa"/>
            <w:vMerge/>
          </w:tcPr>
          <w:p w:rsidR="004A15AB" w:rsidRDefault="004A15AB"/>
        </w:tc>
        <w:tc>
          <w:tcPr>
            <w:tcW w:w="536" w:type="dxa"/>
            <w:vMerge w:val="restart"/>
            <w:tcMar>
              <w:left w:w="0" w:type="dxa"/>
              <w:right w:w="0" w:type="dxa"/>
            </w:tcMar>
          </w:tcPr>
          <w:p w:rsidR="004A15AB" w:rsidRDefault="004A15AB"/>
        </w:tc>
        <w:tc>
          <w:tcPr>
            <w:tcW w:w="556"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3536" w:type="dxa"/>
            <w:vMerge w:val="restart"/>
            <w:tcMar>
              <w:left w:w="0" w:type="dxa"/>
              <w:right w:w="0" w:type="dxa"/>
            </w:tcMar>
          </w:tcPr>
          <w:p w:rsidR="004A15AB" w:rsidRDefault="004A15AB"/>
        </w:tc>
        <w:tc>
          <w:tcPr>
            <w:tcW w:w="464" w:type="dxa"/>
            <w:vMerge w:val="restart"/>
            <w:tcMar>
              <w:left w:w="0" w:type="dxa"/>
              <w:right w:w="0" w:type="dxa"/>
            </w:tcMar>
          </w:tcPr>
          <w:p w:rsidR="004A15AB" w:rsidRDefault="00745247">
            <w:pPr>
              <w:autoSpaceDE w:val="0"/>
              <w:autoSpaceDN w:val="0"/>
              <w:spacing w:before="794" w:after="0" w:line="80" w:lineRule="exact"/>
              <w:ind w:left="30" w:right="30"/>
              <w:jc w:val="right"/>
            </w:pPr>
            <w:r>
              <w:rPr>
                <w:rFonts w:ascii="宋体" w:eastAsia="宋体" w:hAnsi="宋体"/>
                <w:color w:val="000000"/>
                <w:sz w:val="8"/>
              </w:rPr>
              <w:t>0.00</w:t>
            </w:r>
          </w:p>
        </w:tc>
      </w:tr>
      <w:tr w:rsidR="004A15AB">
        <w:trPr>
          <w:trHeight w:hRule="exact" w:val="79"/>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80"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62"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74"/>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526"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3480"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102"/>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94"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50"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120"/>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486" w:type="dxa"/>
            <w:vMerge w:val="restart"/>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410"/>
        </w:trPr>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282" w:type="dxa"/>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628"/>
        </w:trPr>
        <w:tc>
          <w:tcPr>
            <w:tcW w:w="809" w:type="dxa"/>
            <w:vMerge/>
          </w:tcPr>
          <w:p w:rsidR="004A15AB" w:rsidRDefault="004A15AB"/>
        </w:tc>
        <w:tc>
          <w:tcPr>
            <w:tcW w:w="630" w:type="dxa"/>
            <w:vMerge w:val="restart"/>
            <w:tcMar>
              <w:left w:w="0" w:type="dxa"/>
              <w:right w:w="0" w:type="dxa"/>
            </w:tcMar>
          </w:tcPr>
          <w:p w:rsidR="004A15AB" w:rsidRDefault="004A15AB"/>
        </w:tc>
        <w:tc>
          <w:tcPr>
            <w:tcW w:w="638" w:type="dxa"/>
            <w:tcMar>
              <w:left w:w="0" w:type="dxa"/>
              <w:right w:w="0" w:type="dxa"/>
            </w:tcMar>
          </w:tcPr>
          <w:p w:rsidR="004A15AB" w:rsidRDefault="004A15AB"/>
        </w:tc>
        <w:tc>
          <w:tcPr>
            <w:tcW w:w="618" w:type="dxa"/>
            <w:vMerge w:val="restart"/>
            <w:tcMar>
              <w:left w:w="0" w:type="dxa"/>
              <w:right w:w="0" w:type="dxa"/>
            </w:tcMar>
          </w:tcPr>
          <w:p w:rsidR="004A15AB" w:rsidRDefault="004A15AB"/>
        </w:tc>
        <w:tc>
          <w:tcPr>
            <w:tcW w:w="580" w:type="dxa"/>
            <w:vMerge w:val="restart"/>
            <w:tcMar>
              <w:left w:w="0" w:type="dxa"/>
              <w:right w:w="0" w:type="dxa"/>
            </w:tcMar>
          </w:tcPr>
          <w:p w:rsidR="004A15AB" w:rsidRDefault="004A15AB"/>
        </w:tc>
        <w:tc>
          <w:tcPr>
            <w:tcW w:w="508" w:type="dxa"/>
            <w:vMerge w:val="restart"/>
            <w:tcMar>
              <w:left w:w="0" w:type="dxa"/>
              <w:right w:w="0" w:type="dxa"/>
            </w:tcMar>
          </w:tcPr>
          <w:p w:rsidR="004A15AB" w:rsidRDefault="004A15AB"/>
        </w:tc>
        <w:tc>
          <w:tcPr>
            <w:tcW w:w="526" w:type="dxa"/>
            <w:vMerge w:val="restart"/>
            <w:tcMar>
              <w:left w:w="0" w:type="dxa"/>
              <w:right w:w="0" w:type="dxa"/>
            </w:tcMar>
          </w:tcPr>
          <w:p w:rsidR="004A15AB" w:rsidRDefault="004A15AB"/>
        </w:tc>
        <w:tc>
          <w:tcPr>
            <w:tcW w:w="494" w:type="dxa"/>
            <w:vMerge w:val="restart"/>
            <w:tcMar>
              <w:left w:w="0" w:type="dxa"/>
              <w:right w:w="0" w:type="dxa"/>
            </w:tcMar>
          </w:tcPr>
          <w:p w:rsidR="004A15AB" w:rsidRDefault="004A15AB"/>
        </w:tc>
        <w:tc>
          <w:tcPr>
            <w:tcW w:w="282" w:type="dxa"/>
            <w:vMerge w:val="restart"/>
            <w:tcMar>
              <w:left w:w="0" w:type="dxa"/>
              <w:right w:w="0" w:type="dxa"/>
            </w:tcMar>
          </w:tcPr>
          <w:p w:rsidR="004A15AB" w:rsidRDefault="004A15AB"/>
        </w:tc>
        <w:tc>
          <w:tcPr>
            <w:tcW w:w="486" w:type="dxa"/>
            <w:vMerge w:val="restart"/>
            <w:tcMar>
              <w:left w:w="0" w:type="dxa"/>
              <w:right w:w="0" w:type="dxa"/>
            </w:tcMar>
          </w:tcPr>
          <w:p w:rsidR="004A15AB" w:rsidRDefault="004A15AB"/>
        </w:tc>
        <w:tc>
          <w:tcPr>
            <w:tcW w:w="536" w:type="dxa"/>
            <w:vMerge w:val="restart"/>
            <w:tcMar>
              <w:left w:w="0" w:type="dxa"/>
              <w:right w:w="0" w:type="dxa"/>
            </w:tcMar>
          </w:tcPr>
          <w:p w:rsidR="004A15AB" w:rsidRDefault="004A15AB"/>
        </w:tc>
        <w:tc>
          <w:tcPr>
            <w:tcW w:w="556" w:type="dxa"/>
            <w:vMerge w:val="restart"/>
            <w:tcMar>
              <w:left w:w="0" w:type="dxa"/>
              <w:right w:w="0" w:type="dxa"/>
            </w:tcMar>
          </w:tcPr>
          <w:p w:rsidR="004A15AB" w:rsidRDefault="004A15AB"/>
        </w:tc>
        <w:tc>
          <w:tcPr>
            <w:tcW w:w="809" w:type="dxa"/>
            <w:vMerge/>
          </w:tcPr>
          <w:p w:rsidR="004A15AB" w:rsidRDefault="004A15AB"/>
        </w:tc>
        <w:tc>
          <w:tcPr>
            <w:tcW w:w="256" w:type="dxa"/>
            <w:vMerge w:val="restart"/>
            <w:tcMar>
              <w:left w:w="0" w:type="dxa"/>
              <w:right w:w="0" w:type="dxa"/>
            </w:tcMar>
          </w:tcPr>
          <w:p w:rsidR="004A15AB" w:rsidRDefault="004A15AB"/>
        </w:tc>
        <w:tc>
          <w:tcPr>
            <w:tcW w:w="562" w:type="dxa"/>
            <w:vMerge w:val="restart"/>
            <w:tcMar>
              <w:left w:w="0" w:type="dxa"/>
              <w:right w:w="0" w:type="dxa"/>
            </w:tcMar>
          </w:tcPr>
          <w:p w:rsidR="004A15AB" w:rsidRDefault="004A15AB"/>
        </w:tc>
        <w:tc>
          <w:tcPr>
            <w:tcW w:w="450" w:type="dxa"/>
            <w:vMerge w:val="restart"/>
            <w:tcMar>
              <w:left w:w="0" w:type="dxa"/>
              <w:right w:w="0" w:type="dxa"/>
            </w:tcMar>
          </w:tcPr>
          <w:p w:rsidR="004A15AB" w:rsidRDefault="004A15AB"/>
        </w:tc>
        <w:tc>
          <w:tcPr>
            <w:tcW w:w="3480" w:type="dxa"/>
            <w:vMerge w:val="restart"/>
            <w:tcMar>
              <w:left w:w="0" w:type="dxa"/>
              <w:right w:w="0" w:type="dxa"/>
            </w:tcMar>
          </w:tcPr>
          <w:p w:rsidR="004A15AB" w:rsidRDefault="004A15AB"/>
        </w:tc>
        <w:tc>
          <w:tcPr>
            <w:tcW w:w="3536" w:type="dxa"/>
            <w:vMerge w:val="restart"/>
            <w:tcMar>
              <w:left w:w="0" w:type="dxa"/>
              <w:right w:w="0" w:type="dxa"/>
            </w:tcMar>
          </w:tcPr>
          <w:p w:rsidR="004A15AB" w:rsidRDefault="004A15AB"/>
        </w:tc>
        <w:tc>
          <w:tcPr>
            <w:tcW w:w="464" w:type="dxa"/>
            <w:vMerge w:val="restart"/>
            <w:tcMar>
              <w:left w:w="0" w:type="dxa"/>
              <w:right w:w="0" w:type="dxa"/>
            </w:tcMar>
          </w:tcPr>
          <w:p w:rsidR="004A15AB" w:rsidRDefault="00745247">
            <w:pPr>
              <w:autoSpaceDE w:val="0"/>
              <w:autoSpaceDN w:val="0"/>
              <w:spacing w:before="628" w:after="0" w:line="80" w:lineRule="exact"/>
              <w:ind w:left="30" w:right="30"/>
              <w:jc w:val="right"/>
            </w:pPr>
            <w:r>
              <w:rPr>
                <w:rFonts w:ascii="宋体" w:eastAsia="宋体" w:hAnsi="宋体"/>
                <w:color w:val="000000"/>
                <w:sz w:val="8"/>
              </w:rPr>
              <w:t>0.00</w:t>
            </w:r>
          </w:p>
        </w:tc>
      </w:tr>
      <w:tr w:rsidR="004A15AB">
        <w:trPr>
          <w:trHeight w:hRule="exact" w:val="82"/>
        </w:trPr>
        <w:tc>
          <w:tcPr>
            <w:tcW w:w="809" w:type="dxa"/>
            <w:vMerge/>
          </w:tcPr>
          <w:p w:rsidR="004A15AB" w:rsidRDefault="004A15AB"/>
        </w:tc>
        <w:tc>
          <w:tcPr>
            <w:tcW w:w="809" w:type="dxa"/>
            <w:vMerge/>
          </w:tcPr>
          <w:p w:rsidR="004A15AB" w:rsidRDefault="004A15AB"/>
        </w:tc>
        <w:tc>
          <w:tcPr>
            <w:tcW w:w="638" w:type="dxa"/>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386"/>
        </w:trPr>
        <w:tc>
          <w:tcPr>
            <w:tcW w:w="809" w:type="dxa"/>
            <w:vMerge/>
          </w:tcPr>
          <w:p w:rsidR="004A15AB" w:rsidRDefault="004A15AB"/>
        </w:tc>
        <w:tc>
          <w:tcPr>
            <w:tcW w:w="630" w:type="dxa"/>
            <w:vMerge w:val="restart"/>
            <w:tcMar>
              <w:left w:w="0" w:type="dxa"/>
              <w:right w:w="0" w:type="dxa"/>
            </w:tcMar>
          </w:tcPr>
          <w:p w:rsidR="004A15AB" w:rsidRDefault="004A15AB"/>
        </w:tc>
        <w:tc>
          <w:tcPr>
            <w:tcW w:w="638" w:type="dxa"/>
            <w:tcMar>
              <w:left w:w="0" w:type="dxa"/>
              <w:right w:w="0" w:type="dxa"/>
            </w:tcMar>
          </w:tcPr>
          <w:p w:rsidR="004A15AB" w:rsidRDefault="004A15AB"/>
        </w:tc>
        <w:tc>
          <w:tcPr>
            <w:tcW w:w="618" w:type="dxa"/>
            <w:vMerge w:val="restart"/>
            <w:tcMar>
              <w:left w:w="0" w:type="dxa"/>
              <w:right w:w="0" w:type="dxa"/>
            </w:tcMar>
          </w:tcPr>
          <w:p w:rsidR="004A15AB" w:rsidRDefault="004A15AB"/>
        </w:tc>
        <w:tc>
          <w:tcPr>
            <w:tcW w:w="580" w:type="dxa"/>
            <w:vMerge w:val="restart"/>
            <w:tcMar>
              <w:left w:w="0" w:type="dxa"/>
              <w:right w:w="0" w:type="dxa"/>
            </w:tcMar>
          </w:tcPr>
          <w:p w:rsidR="004A15AB" w:rsidRDefault="004A15AB"/>
        </w:tc>
        <w:tc>
          <w:tcPr>
            <w:tcW w:w="508" w:type="dxa"/>
            <w:vMerge w:val="restart"/>
            <w:tcMar>
              <w:left w:w="0" w:type="dxa"/>
              <w:right w:w="0" w:type="dxa"/>
            </w:tcMar>
          </w:tcPr>
          <w:p w:rsidR="004A15AB" w:rsidRDefault="004A15AB"/>
        </w:tc>
        <w:tc>
          <w:tcPr>
            <w:tcW w:w="526" w:type="dxa"/>
            <w:vMerge w:val="restart"/>
            <w:tcMar>
              <w:left w:w="0" w:type="dxa"/>
              <w:right w:w="0" w:type="dxa"/>
            </w:tcMar>
          </w:tcPr>
          <w:p w:rsidR="004A15AB" w:rsidRDefault="004A15AB"/>
        </w:tc>
        <w:tc>
          <w:tcPr>
            <w:tcW w:w="494" w:type="dxa"/>
            <w:vMerge w:val="restart"/>
            <w:tcMar>
              <w:left w:w="0" w:type="dxa"/>
              <w:right w:w="0" w:type="dxa"/>
            </w:tcMar>
          </w:tcPr>
          <w:p w:rsidR="004A15AB" w:rsidRDefault="004A15AB"/>
        </w:tc>
        <w:tc>
          <w:tcPr>
            <w:tcW w:w="282" w:type="dxa"/>
            <w:vMerge w:val="restart"/>
            <w:tcMar>
              <w:left w:w="0" w:type="dxa"/>
              <w:right w:w="0" w:type="dxa"/>
            </w:tcMar>
          </w:tcPr>
          <w:p w:rsidR="004A15AB" w:rsidRDefault="004A15AB"/>
        </w:tc>
        <w:tc>
          <w:tcPr>
            <w:tcW w:w="486" w:type="dxa"/>
            <w:vMerge w:val="restart"/>
            <w:tcMar>
              <w:left w:w="0" w:type="dxa"/>
              <w:right w:w="0" w:type="dxa"/>
            </w:tcMar>
          </w:tcPr>
          <w:p w:rsidR="004A15AB" w:rsidRDefault="004A15AB"/>
        </w:tc>
        <w:tc>
          <w:tcPr>
            <w:tcW w:w="536" w:type="dxa"/>
            <w:vMerge w:val="restart"/>
            <w:tcMar>
              <w:left w:w="0" w:type="dxa"/>
              <w:right w:w="0" w:type="dxa"/>
            </w:tcMar>
          </w:tcPr>
          <w:p w:rsidR="004A15AB" w:rsidRDefault="004A15AB"/>
        </w:tc>
        <w:tc>
          <w:tcPr>
            <w:tcW w:w="556" w:type="dxa"/>
            <w:vMerge w:val="restart"/>
            <w:tcMar>
              <w:left w:w="0" w:type="dxa"/>
              <w:right w:w="0" w:type="dxa"/>
            </w:tcMar>
          </w:tcPr>
          <w:p w:rsidR="004A15AB" w:rsidRDefault="004A15AB"/>
        </w:tc>
        <w:tc>
          <w:tcPr>
            <w:tcW w:w="809" w:type="dxa"/>
            <w:vMerge/>
          </w:tcPr>
          <w:p w:rsidR="004A15AB" w:rsidRDefault="004A15AB"/>
        </w:tc>
        <w:tc>
          <w:tcPr>
            <w:tcW w:w="256" w:type="dxa"/>
            <w:vMerge w:val="restart"/>
            <w:tcMar>
              <w:left w:w="0" w:type="dxa"/>
              <w:right w:w="0" w:type="dxa"/>
            </w:tcMar>
          </w:tcPr>
          <w:p w:rsidR="004A15AB" w:rsidRDefault="004A15AB"/>
        </w:tc>
        <w:tc>
          <w:tcPr>
            <w:tcW w:w="562" w:type="dxa"/>
            <w:vMerge w:val="restart"/>
            <w:tcMar>
              <w:left w:w="0" w:type="dxa"/>
              <w:right w:w="0" w:type="dxa"/>
            </w:tcMar>
          </w:tcPr>
          <w:p w:rsidR="004A15AB" w:rsidRDefault="004A15AB"/>
        </w:tc>
        <w:tc>
          <w:tcPr>
            <w:tcW w:w="450" w:type="dxa"/>
            <w:vMerge w:val="restart"/>
            <w:tcMar>
              <w:left w:w="0" w:type="dxa"/>
              <w:right w:w="0" w:type="dxa"/>
            </w:tcMar>
          </w:tcPr>
          <w:p w:rsidR="004A15AB" w:rsidRDefault="004A15AB"/>
        </w:tc>
        <w:tc>
          <w:tcPr>
            <w:tcW w:w="3480" w:type="dxa"/>
            <w:vMerge w:val="restart"/>
            <w:tcMar>
              <w:left w:w="0" w:type="dxa"/>
              <w:right w:w="0" w:type="dxa"/>
            </w:tcMar>
          </w:tcPr>
          <w:p w:rsidR="004A15AB" w:rsidRDefault="004A15AB"/>
        </w:tc>
        <w:tc>
          <w:tcPr>
            <w:tcW w:w="3536" w:type="dxa"/>
            <w:vMerge w:val="restart"/>
            <w:tcMar>
              <w:left w:w="0" w:type="dxa"/>
              <w:right w:w="0" w:type="dxa"/>
            </w:tcMar>
          </w:tcPr>
          <w:p w:rsidR="004A15AB" w:rsidRDefault="004A15AB"/>
        </w:tc>
        <w:tc>
          <w:tcPr>
            <w:tcW w:w="464" w:type="dxa"/>
            <w:vMerge w:val="restart"/>
            <w:tcMar>
              <w:left w:w="0" w:type="dxa"/>
              <w:right w:w="0" w:type="dxa"/>
            </w:tcMar>
          </w:tcPr>
          <w:p w:rsidR="004A15AB" w:rsidRDefault="00745247">
            <w:pPr>
              <w:autoSpaceDE w:val="0"/>
              <w:autoSpaceDN w:val="0"/>
              <w:spacing w:before="772" w:after="0" w:line="80" w:lineRule="exact"/>
              <w:ind w:left="30" w:right="30"/>
              <w:jc w:val="right"/>
            </w:pPr>
            <w:r>
              <w:rPr>
                <w:rFonts w:ascii="宋体" w:eastAsia="宋体" w:hAnsi="宋体"/>
                <w:color w:val="000000"/>
                <w:sz w:val="8"/>
              </w:rPr>
              <w:t>0.00</w:t>
            </w:r>
          </w:p>
        </w:tc>
      </w:tr>
      <w:tr w:rsidR="004A15AB">
        <w:trPr>
          <w:trHeight w:hRule="exact" w:val="386"/>
        </w:trPr>
        <w:tc>
          <w:tcPr>
            <w:tcW w:w="809" w:type="dxa"/>
            <w:vMerge/>
          </w:tcPr>
          <w:p w:rsidR="004A15AB" w:rsidRDefault="004A15AB"/>
        </w:tc>
        <w:tc>
          <w:tcPr>
            <w:tcW w:w="809" w:type="dxa"/>
            <w:vMerge/>
          </w:tcPr>
          <w:p w:rsidR="004A15AB" w:rsidRDefault="004A15AB"/>
        </w:tc>
        <w:tc>
          <w:tcPr>
            <w:tcW w:w="638" w:type="dxa"/>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80"/>
        </w:trPr>
        <w:tc>
          <w:tcPr>
            <w:tcW w:w="809" w:type="dxa"/>
            <w:vMerge/>
          </w:tcPr>
          <w:p w:rsidR="004A15AB" w:rsidRDefault="004A15AB"/>
        </w:tc>
        <w:tc>
          <w:tcPr>
            <w:tcW w:w="809" w:type="dxa"/>
            <w:vMerge/>
          </w:tcPr>
          <w:p w:rsidR="004A15AB" w:rsidRDefault="004A15AB"/>
        </w:tc>
        <w:tc>
          <w:tcPr>
            <w:tcW w:w="638" w:type="dxa"/>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r w:rsidR="004A15AB">
        <w:trPr>
          <w:trHeight w:hRule="exact" w:val="2318"/>
        </w:trPr>
        <w:tc>
          <w:tcPr>
            <w:tcW w:w="809" w:type="dxa"/>
            <w:vMerge/>
          </w:tcPr>
          <w:p w:rsidR="004A15AB" w:rsidRDefault="004A15AB"/>
        </w:tc>
        <w:tc>
          <w:tcPr>
            <w:tcW w:w="809" w:type="dxa"/>
            <w:vMerge/>
          </w:tcPr>
          <w:p w:rsidR="004A15AB" w:rsidRDefault="004A15AB"/>
        </w:tc>
        <w:tc>
          <w:tcPr>
            <w:tcW w:w="638" w:type="dxa"/>
            <w:tcMar>
              <w:left w:w="0" w:type="dxa"/>
              <w:right w:w="0" w:type="dxa"/>
            </w:tcMar>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c>
          <w:tcPr>
            <w:tcW w:w="809" w:type="dxa"/>
            <w:vMerge/>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2772"/>
        <w:gridCol w:w="11792"/>
      </w:tblGrid>
      <w:tr w:rsidR="004A15AB">
        <w:trPr>
          <w:trHeight w:hRule="exact" w:val="13478"/>
        </w:trPr>
        <w:tc>
          <w:tcPr>
            <w:tcW w:w="2772" w:type="dxa"/>
            <w:tcMar>
              <w:left w:w="0" w:type="dxa"/>
              <w:right w:w="0" w:type="dxa"/>
            </w:tcMar>
          </w:tcPr>
          <w:p w:rsidR="004A15AB" w:rsidRDefault="00745247">
            <w:pPr>
              <w:autoSpaceDE w:val="0"/>
              <w:autoSpaceDN w:val="0"/>
              <w:spacing w:before="382" w:after="0" w:line="160" w:lineRule="exact"/>
            </w:pPr>
            <w:r>
              <w:rPr>
                <w:rFonts w:ascii="宋体" w:eastAsia="宋体" w:hAnsi="宋体"/>
                <w:color w:val="000000"/>
                <w:sz w:val="16"/>
              </w:rPr>
              <w:lastRenderedPageBreak/>
              <w:t>表</w:t>
            </w:r>
            <w:r>
              <w:rPr>
                <w:rFonts w:ascii="宋体" w:eastAsia="宋体" w:hAnsi="宋体"/>
                <w:color w:val="000000"/>
                <w:sz w:val="16"/>
              </w:rPr>
              <w:t>14</w:t>
            </w:r>
          </w:p>
          <w:p w:rsidR="004A15AB" w:rsidRDefault="00745247">
            <w:pPr>
              <w:autoSpaceDE w:val="0"/>
              <w:autoSpaceDN w:val="0"/>
              <w:spacing w:before="1318" w:after="0" w:line="200" w:lineRule="exact"/>
              <w:ind w:left="478" w:right="478"/>
              <w:jc w:val="right"/>
            </w:pPr>
            <w:r>
              <w:rPr>
                <w:rFonts w:ascii="宋体" w:eastAsia="宋体" w:hAnsi="宋体"/>
                <w:color w:val="000000"/>
                <w:sz w:val="20"/>
              </w:rPr>
              <w:t>项目名称</w:t>
            </w:r>
          </w:p>
          <w:p w:rsidR="004A15AB" w:rsidRDefault="00745247">
            <w:pPr>
              <w:autoSpaceDE w:val="0"/>
              <w:autoSpaceDN w:val="0"/>
              <w:spacing w:before="222" w:after="0" w:line="200" w:lineRule="exact"/>
              <w:ind w:left="478" w:right="478"/>
              <w:jc w:val="right"/>
            </w:pPr>
            <w:r>
              <w:rPr>
                <w:rFonts w:ascii="宋体" w:eastAsia="宋体" w:hAnsi="宋体"/>
                <w:color w:val="000000"/>
                <w:sz w:val="20"/>
              </w:rPr>
              <w:t>主管部门</w:t>
            </w:r>
          </w:p>
          <w:p w:rsidR="004A15AB" w:rsidRDefault="00745247">
            <w:pPr>
              <w:autoSpaceDE w:val="0"/>
              <w:autoSpaceDN w:val="0"/>
              <w:spacing w:before="502" w:after="0" w:line="200" w:lineRule="exact"/>
              <w:ind w:left="78" w:right="78"/>
              <w:jc w:val="right"/>
            </w:pPr>
            <w:r>
              <w:rPr>
                <w:rFonts w:ascii="宋体" w:eastAsia="宋体" w:hAnsi="宋体"/>
                <w:color w:val="000000"/>
                <w:sz w:val="20"/>
              </w:rPr>
              <w:t>资金金额（万元）</w:t>
            </w:r>
          </w:p>
          <w:p w:rsidR="004A15AB" w:rsidRDefault="00745247">
            <w:pPr>
              <w:autoSpaceDE w:val="0"/>
              <w:autoSpaceDN w:val="0"/>
              <w:spacing w:before="360" w:after="0" w:line="200" w:lineRule="exact"/>
              <w:ind w:left="848" w:right="848"/>
            </w:pPr>
            <w:r>
              <w:rPr>
                <w:rFonts w:ascii="宋体" w:eastAsia="宋体" w:hAnsi="宋体"/>
                <w:color w:val="000000"/>
                <w:sz w:val="20"/>
              </w:rPr>
              <w:t>总体目标</w:t>
            </w:r>
          </w:p>
          <w:p w:rsidR="004A15AB" w:rsidRDefault="00745247">
            <w:pPr>
              <w:autoSpaceDE w:val="0"/>
              <w:autoSpaceDN w:val="0"/>
              <w:spacing w:before="3222" w:after="0" w:line="200" w:lineRule="exact"/>
              <w:ind w:left="848" w:right="848"/>
            </w:pPr>
            <w:r>
              <w:rPr>
                <w:rFonts w:ascii="宋体" w:eastAsia="宋体" w:hAnsi="宋体"/>
                <w:color w:val="000000"/>
                <w:sz w:val="20"/>
              </w:rPr>
              <w:t>绩效指标</w:t>
            </w:r>
          </w:p>
        </w:tc>
        <w:tc>
          <w:tcPr>
            <w:tcW w:w="11792" w:type="dxa"/>
            <w:tcMar>
              <w:left w:w="0" w:type="dxa"/>
              <w:right w:w="0" w:type="dxa"/>
            </w:tcMar>
          </w:tcPr>
          <w:p w:rsidR="004A15AB" w:rsidRDefault="00745247">
            <w:pPr>
              <w:autoSpaceDE w:val="0"/>
              <w:autoSpaceDN w:val="0"/>
              <w:spacing w:before="996" w:after="0" w:line="360" w:lineRule="exact"/>
              <w:ind w:left="1288" w:right="1288"/>
            </w:pPr>
            <w:r>
              <w:rPr>
                <w:rFonts w:ascii="宋体" w:eastAsia="宋体" w:hAnsi="宋体"/>
                <w:color w:val="000000"/>
                <w:sz w:val="36"/>
              </w:rPr>
              <w:t>2020</w:t>
            </w:r>
            <w:r>
              <w:rPr>
                <w:rFonts w:ascii="宋体" w:eastAsia="宋体" w:hAnsi="宋体"/>
                <w:color w:val="000000"/>
                <w:sz w:val="36"/>
              </w:rPr>
              <w:t>年部门专项业务经费重点项目绩效目标表</w:t>
            </w:r>
          </w:p>
          <w:p w:rsidR="004A15AB" w:rsidRDefault="00745247">
            <w:pPr>
              <w:autoSpaceDE w:val="0"/>
              <w:autoSpaceDN w:val="0"/>
              <w:spacing w:before="1348" w:after="0" w:line="200" w:lineRule="exact"/>
              <w:ind w:left="1414" w:right="1414"/>
            </w:pPr>
            <w:r>
              <w:rPr>
                <w:rFonts w:ascii="宋体" w:eastAsia="宋体" w:hAnsi="宋体"/>
                <w:color w:val="000000"/>
                <w:sz w:val="20"/>
              </w:rPr>
              <w:t>实施期资金总额：</w:t>
            </w:r>
          </w:p>
          <w:p w:rsidR="004A15AB" w:rsidRDefault="00745247">
            <w:pPr>
              <w:autoSpaceDE w:val="0"/>
              <w:autoSpaceDN w:val="0"/>
              <w:spacing w:before="80" w:after="0" w:line="200" w:lineRule="exact"/>
              <w:ind w:left="1514" w:right="1514"/>
            </w:pPr>
            <w:r>
              <w:rPr>
                <w:rFonts w:ascii="宋体" w:eastAsia="宋体" w:hAnsi="宋体"/>
                <w:color w:val="000000"/>
                <w:sz w:val="20"/>
              </w:rPr>
              <w:t>其中：财政拨款</w:t>
            </w:r>
          </w:p>
          <w:p w:rsidR="004A15AB" w:rsidRDefault="00745247">
            <w:pPr>
              <w:autoSpaceDE w:val="0"/>
              <w:autoSpaceDN w:val="0"/>
              <w:spacing w:before="80" w:after="0" w:line="200" w:lineRule="exact"/>
              <w:ind w:left="1814" w:right="1814"/>
            </w:pPr>
            <w:r>
              <w:rPr>
                <w:rFonts w:ascii="宋体" w:eastAsia="宋体" w:hAnsi="宋体"/>
                <w:color w:val="000000"/>
                <w:sz w:val="20"/>
              </w:rPr>
              <w:t>其他资金</w:t>
            </w:r>
          </w:p>
          <w:p w:rsidR="004A15AB" w:rsidRDefault="00745247">
            <w:pPr>
              <w:autoSpaceDE w:val="0"/>
              <w:autoSpaceDN w:val="0"/>
              <w:spacing w:before="80" w:after="40" w:line="200" w:lineRule="exact"/>
              <w:ind w:left="704" w:right="704"/>
              <w:jc w:val="right"/>
            </w:pPr>
            <w:r>
              <w:rPr>
                <w:rFonts w:ascii="宋体" w:eastAsia="宋体" w:hAnsi="宋体"/>
                <w:color w:val="000000"/>
                <w:sz w:val="20"/>
              </w:rPr>
              <w:t>年度目标</w:t>
            </w:r>
          </w:p>
          <w:tbl>
            <w:tblPr>
              <w:tblW w:w="0" w:type="auto"/>
              <w:tblLayout w:type="fixed"/>
              <w:tblLook w:val="04A0" w:firstRow="1" w:lastRow="0" w:firstColumn="1" w:lastColumn="0" w:noHBand="0" w:noVBand="1"/>
            </w:tblPr>
            <w:tblGrid>
              <w:gridCol w:w="1158"/>
              <w:gridCol w:w="6340"/>
            </w:tblGrid>
            <w:tr w:rsidR="004A15AB">
              <w:trPr>
                <w:trHeight w:hRule="exact" w:val="8088"/>
              </w:trPr>
              <w:tc>
                <w:tcPr>
                  <w:tcW w:w="1158" w:type="dxa"/>
                  <w:tcMar>
                    <w:left w:w="0" w:type="dxa"/>
                    <w:right w:w="0" w:type="dxa"/>
                  </w:tcMar>
                </w:tcPr>
                <w:p w:rsidR="004A15AB" w:rsidRDefault="00745247">
                  <w:pPr>
                    <w:autoSpaceDE w:val="0"/>
                    <w:autoSpaceDN w:val="0"/>
                    <w:spacing w:before="40" w:after="0" w:line="200" w:lineRule="exact"/>
                    <w:ind w:left="56" w:right="56"/>
                  </w:pPr>
                  <w:r>
                    <w:rPr>
                      <w:rFonts w:ascii="宋体" w:eastAsia="宋体" w:hAnsi="宋体"/>
                      <w:color w:val="000000"/>
                      <w:sz w:val="20"/>
                    </w:rPr>
                    <w:t>一级指标</w:t>
                  </w:r>
                </w:p>
                <w:p w:rsidR="004A15AB" w:rsidRDefault="00745247">
                  <w:pPr>
                    <w:autoSpaceDE w:val="0"/>
                    <w:autoSpaceDN w:val="0"/>
                    <w:spacing w:before="80" w:after="0" w:line="200" w:lineRule="exact"/>
                    <w:ind w:left="56" w:right="56"/>
                  </w:pPr>
                  <w:r>
                    <w:rPr>
                      <w:rFonts w:ascii="宋体" w:eastAsia="宋体" w:hAnsi="宋体"/>
                      <w:color w:val="000000"/>
                      <w:sz w:val="20"/>
                    </w:rPr>
                    <w:t>产出指标</w:t>
                  </w:r>
                </w:p>
                <w:p w:rsidR="004A15AB" w:rsidRDefault="00745247">
                  <w:pPr>
                    <w:autoSpaceDE w:val="0"/>
                    <w:autoSpaceDN w:val="0"/>
                    <w:spacing w:before="180" w:after="0" w:line="200" w:lineRule="exact"/>
                    <w:ind w:left="56" w:right="56"/>
                  </w:pPr>
                  <w:r>
                    <w:rPr>
                      <w:rFonts w:ascii="宋体" w:eastAsia="宋体" w:hAnsi="宋体"/>
                      <w:color w:val="000000"/>
                      <w:sz w:val="20"/>
                    </w:rPr>
                    <w:t>产出指标</w:t>
                  </w:r>
                </w:p>
                <w:p w:rsidR="004A15AB" w:rsidRDefault="00745247">
                  <w:pPr>
                    <w:autoSpaceDE w:val="0"/>
                    <w:autoSpaceDN w:val="0"/>
                    <w:spacing w:before="180" w:after="0" w:line="200" w:lineRule="exact"/>
                    <w:ind w:left="56" w:right="56"/>
                  </w:pPr>
                  <w:r>
                    <w:rPr>
                      <w:rFonts w:ascii="宋体" w:eastAsia="宋体" w:hAnsi="宋体"/>
                      <w:color w:val="000000"/>
                      <w:sz w:val="20"/>
                    </w:rPr>
                    <w:t>产出指标</w:t>
                  </w:r>
                </w:p>
                <w:p w:rsidR="004A15AB" w:rsidRDefault="00745247">
                  <w:pPr>
                    <w:autoSpaceDE w:val="0"/>
                    <w:autoSpaceDN w:val="0"/>
                    <w:spacing w:before="180" w:after="0" w:line="200" w:lineRule="exact"/>
                    <w:ind w:left="56" w:right="56"/>
                  </w:pPr>
                  <w:r>
                    <w:rPr>
                      <w:rFonts w:ascii="宋体" w:eastAsia="宋体" w:hAnsi="宋体"/>
                      <w:color w:val="000000"/>
                      <w:sz w:val="20"/>
                    </w:rPr>
                    <w:t>产出指标</w:t>
                  </w:r>
                </w:p>
                <w:p w:rsidR="004A15AB" w:rsidRDefault="00745247">
                  <w:pPr>
                    <w:autoSpaceDE w:val="0"/>
                    <w:autoSpaceDN w:val="0"/>
                    <w:spacing w:before="180" w:after="0" w:line="200" w:lineRule="exact"/>
                    <w:ind w:left="56" w:right="56"/>
                  </w:pPr>
                  <w:r>
                    <w:rPr>
                      <w:rFonts w:ascii="宋体" w:eastAsia="宋体" w:hAnsi="宋体"/>
                      <w:color w:val="000000"/>
                      <w:sz w:val="20"/>
                    </w:rPr>
                    <w:t>产出指标</w:t>
                  </w:r>
                </w:p>
                <w:p w:rsidR="004A15AB" w:rsidRDefault="00745247">
                  <w:pPr>
                    <w:autoSpaceDE w:val="0"/>
                    <w:autoSpaceDN w:val="0"/>
                    <w:spacing w:before="80" w:after="0" w:line="200" w:lineRule="exact"/>
                    <w:ind w:left="56" w:right="56"/>
                  </w:pPr>
                  <w:r>
                    <w:rPr>
                      <w:rFonts w:ascii="宋体" w:eastAsia="宋体" w:hAnsi="宋体"/>
                      <w:color w:val="000000"/>
                      <w:sz w:val="20"/>
                    </w:rPr>
                    <w:t>产出指标</w:t>
                  </w:r>
                </w:p>
                <w:p w:rsidR="004A15AB" w:rsidRDefault="00745247">
                  <w:pPr>
                    <w:autoSpaceDE w:val="0"/>
                    <w:autoSpaceDN w:val="0"/>
                    <w:spacing w:before="80" w:after="0" w:line="200" w:lineRule="exact"/>
                    <w:ind w:left="56" w:right="56"/>
                  </w:pPr>
                  <w:r>
                    <w:rPr>
                      <w:rFonts w:ascii="宋体" w:eastAsia="宋体" w:hAnsi="宋体"/>
                      <w:color w:val="000000"/>
                      <w:sz w:val="20"/>
                    </w:rPr>
                    <w:t>产出指标</w:t>
                  </w:r>
                </w:p>
                <w:p w:rsidR="004A15AB" w:rsidRDefault="00745247">
                  <w:pPr>
                    <w:autoSpaceDE w:val="0"/>
                    <w:autoSpaceDN w:val="0"/>
                    <w:spacing w:before="80" w:after="0" w:line="200" w:lineRule="exact"/>
                    <w:ind w:left="56" w:right="56"/>
                  </w:pPr>
                  <w:r>
                    <w:rPr>
                      <w:rFonts w:ascii="宋体" w:eastAsia="宋体" w:hAnsi="宋体"/>
                      <w:color w:val="000000"/>
                      <w:sz w:val="20"/>
                    </w:rPr>
                    <w:t>效益指标</w:t>
                  </w:r>
                </w:p>
                <w:p w:rsidR="004A15AB" w:rsidRDefault="00745247">
                  <w:pPr>
                    <w:autoSpaceDE w:val="0"/>
                    <w:autoSpaceDN w:val="0"/>
                    <w:spacing w:before="80" w:after="0" w:line="200" w:lineRule="exact"/>
                    <w:ind w:left="56" w:right="56"/>
                  </w:pPr>
                  <w:r>
                    <w:rPr>
                      <w:rFonts w:ascii="宋体" w:eastAsia="宋体" w:hAnsi="宋体"/>
                      <w:color w:val="000000"/>
                      <w:sz w:val="20"/>
                    </w:rPr>
                    <w:t>效益指标</w:t>
                  </w:r>
                </w:p>
                <w:p w:rsidR="004A15AB" w:rsidRDefault="00745247">
                  <w:pPr>
                    <w:autoSpaceDE w:val="0"/>
                    <w:autoSpaceDN w:val="0"/>
                    <w:spacing w:before="222" w:after="0" w:line="200" w:lineRule="exact"/>
                    <w:ind w:left="56" w:right="56"/>
                  </w:pPr>
                  <w:r>
                    <w:rPr>
                      <w:rFonts w:ascii="宋体" w:eastAsia="宋体" w:hAnsi="宋体"/>
                      <w:color w:val="000000"/>
                      <w:sz w:val="20"/>
                    </w:rPr>
                    <w:t>效益指标</w:t>
                  </w:r>
                </w:p>
                <w:p w:rsidR="004A15AB" w:rsidRDefault="00745247">
                  <w:pPr>
                    <w:autoSpaceDE w:val="0"/>
                    <w:autoSpaceDN w:val="0"/>
                    <w:spacing w:before="222" w:after="0" w:line="200" w:lineRule="exact"/>
                    <w:ind w:left="56" w:right="56"/>
                  </w:pPr>
                  <w:r>
                    <w:rPr>
                      <w:rFonts w:ascii="宋体" w:eastAsia="宋体" w:hAnsi="宋体"/>
                      <w:color w:val="000000"/>
                      <w:sz w:val="20"/>
                    </w:rPr>
                    <w:t>效益指标</w:t>
                  </w:r>
                </w:p>
                <w:p w:rsidR="004A15AB" w:rsidRDefault="00745247">
                  <w:pPr>
                    <w:autoSpaceDE w:val="0"/>
                    <w:autoSpaceDN w:val="0"/>
                    <w:spacing w:before="80" w:after="0" w:line="200" w:lineRule="exact"/>
                    <w:ind w:left="56" w:right="56"/>
                  </w:pPr>
                  <w:r>
                    <w:rPr>
                      <w:rFonts w:ascii="宋体" w:eastAsia="宋体" w:hAnsi="宋体"/>
                      <w:color w:val="000000"/>
                      <w:sz w:val="20"/>
                    </w:rPr>
                    <w:t>效益指标</w:t>
                  </w:r>
                </w:p>
                <w:p w:rsidR="004A15AB" w:rsidRDefault="00745247">
                  <w:pPr>
                    <w:autoSpaceDE w:val="0"/>
                    <w:autoSpaceDN w:val="0"/>
                    <w:spacing w:before="80" w:after="0" w:line="200" w:lineRule="exact"/>
                    <w:ind w:left="56" w:right="56"/>
                  </w:pPr>
                  <w:r>
                    <w:rPr>
                      <w:rFonts w:ascii="宋体" w:eastAsia="宋体" w:hAnsi="宋体"/>
                      <w:color w:val="000000"/>
                      <w:sz w:val="20"/>
                    </w:rPr>
                    <w:t>效益指标</w:t>
                  </w:r>
                </w:p>
                <w:p w:rsidR="004A15AB" w:rsidRDefault="00745247">
                  <w:pPr>
                    <w:autoSpaceDE w:val="0"/>
                    <w:autoSpaceDN w:val="0"/>
                    <w:spacing w:before="80" w:after="0" w:line="200" w:lineRule="exact"/>
                    <w:ind w:left="56" w:right="56"/>
                  </w:pPr>
                  <w:r>
                    <w:rPr>
                      <w:rFonts w:ascii="宋体" w:eastAsia="宋体" w:hAnsi="宋体"/>
                      <w:color w:val="000000"/>
                      <w:sz w:val="20"/>
                    </w:rPr>
                    <w:t>效益指标</w:t>
                  </w:r>
                </w:p>
                <w:p w:rsidR="004A15AB" w:rsidRDefault="00745247">
                  <w:pPr>
                    <w:autoSpaceDE w:val="0"/>
                    <w:autoSpaceDN w:val="0"/>
                    <w:spacing w:before="80" w:after="0" w:line="200" w:lineRule="exact"/>
                    <w:ind w:left="56" w:right="56"/>
                  </w:pPr>
                  <w:r>
                    <w:rPr>
                      <w:rFonts w:ascii="宋体" w:eastAsia="宋体" w:hAnsi="宋体"/>
                      <w:color w:val="000000"/>
                      <w:sz w:val="20"/>
                    </w:rPr>
                    <w:t>效益指标</w:t>
                  </w:r>
                </w:p>
                <w:p w:rsidR="004A15AB" w:rsidRDefault="00745247">
                  <w:pPr>
                    <w:autoSpaceDE w:val="0"/>
                    <w:autoSpaceDN w:val="0"/>
                    <w:spacing w:before="80" w:after="0" w:line="200" w:lineRule="exact"/>
                  </w:pPr>
                  <w:r>
                    <w:rPr>
                      <w:rFonts w:ascii="宋体" w:eastAsia="宋体" w:hAnsi="宋体"/>
                      <w:color w:val="000000"/>
                      <w:sz w:val="20"/>
                    </w:rPr>
                    <w:t>满意度指标</w:t>
                  </w:r>
                </w:p>
                <w:p w:rsidR="004A15AB" w:rsidRDefault="00745247">
                  <w:pPr>
                    <w:autoSpaceDE w:val="0"/>
                    <w:autoSpaceDN w:val="0"/>
                    <w:spacing w:before="80" w:after="0" w:line="200" w:lineRule="exact"/>
                  </w:pPr>
                  <w:r>
                    <w:rPr>
                      <w:rFonts w:ascii="宋体" w:eastAsia="宋体" w:hAnsi="宋体"/>
                      <w:color w:val="000000"/>
                      <w:sz w:val="20"/>
                    </w:rPr>
                    <w:t>满意度指标</w:t>
                  </w:r>
                </w:p>
                <w:p w:rsidR="004A15AB" w:rsidRDefault="00745247">
                  <w:pPr>
                    <w:autoSpaceDE w:val="0"/>
                    <w:autoSpaceDN w:val="0"/>
                    <w:spacing w:before="80" w:after="0" w:line="200" w:lineRule="exact"/>
                  </w:pPr>
                  <w:r>
                    <w:rPr>
                      <w:rFonts w:ascii="宋体" w:eastAsia="宋体" w:hAnsi="宋体"/>
                      <w:color w:val="000000"/>
                      <w:sz w:val="20"/>
                    </w:rPr>
                    <w:t>满意度指标</w:t>
                  </w:r>
                </w:p>
                <w:p w:rsidR="004A15AB" w:rsidRDefault="00745247">
                  <w:pPr>
                    <w:autoSpaceDE w:val="0"/>
                    <w:autoSpaceDN w:val="0"/>
                    <w:spacing w:before="80" w:after="0" w:line="200" w:lineRule="exact"/>
                  </w:pPr>
                  <w:r>
                    <w:rPr>
                      <w:rFonts w:ascii="宋体" w:eastAsia="宋体" w:hAnsi="宋体"/>
                      <w:color w:val="000000"/>
                      <w:sz w:val="20"/>
                    </w:rPr>
                    <w:t>满意度指标</w:t>
                  </w:r>
                </w:p>
                <w:p w:rsidR="004A15AB" w:rsidRDefault="00745247">
                  <w:pPr>
                    <w:autoSpaceDE w:val="0"/>
                    <w:autoSpaceDN w:val="0"/>
                    <w:spacing w:before="80" w:after="0" w:line="200" w:lineRule="exact"/>
                  </w:pPr>
                  <w:r>
                    <w:rPr>
                      <w:rFonts w:ascii="宋体" w:eastAsia="宋体" w:hAnsi="宋体"/>
                      <w:color w:val="000000"/>
                      <w:sz w:val="20"/>
                    </w:rPr>
                    <w:t>满意度指标</w:t>
                  </w:r>
                </w:p>
              </w:tc>
              <w:tc>
                <w:tcPr>
                  <w:tcW w:w="6340" w:type="dxa"/>
                  <w:tcMar>
                    <w:left w:w="0" w:type="dxa"/>
                    <w:right w:w="0" w:type="dxa"/>
                  </w:tcMar>
                </w:tcPr>
                <w:p w:rsidR="004A15AB" w:rsidRDefault="00745247">
                  <w:pPr>
                    <w:autoSpaceDE w:val="0"/>
                    <w:autoSpaceDN w:val="0"/>
                    <w:spacing w:before="40" w:after="0" w:line="200" w:lineRule="exact"/>
                    <w:ind w:left="702" w:right="702"/>
                  </w:pPr>
                  <w:r>
                    <w:rPr>
                      <w:rFonts w:ascii="宋体" w:eastAsia="宋体" w:hAnsi="宋体"/>
                      <w:color w:val="000000"/>
                      <w:sz w:val="20"/>
                    </w:rPr>
                    <w:t>二级指标</w:t>
                  </w:r>
                </w:p>
                <w:p w:rsidR="004A15AB" w:rsidRDefault="00745247">
                  <w:pPr>
                    <w:autoSpaceDE w:val="0"/>
                    <w:autoSpaceDN w:val="0"/>
                    <w:spacing w:before="80" w:after="0" w:line="200" w:lineRule="exact"/>
                    <w:ind w:left="702" w:right="702"/>
                  </w:pPr>
                  <w:r>
                    <w:rPr>
                      <w:rFonts w:ascii="宋体" w:eastAsia="宋体" w:hAnsi="宋体"/>
                      <w:color w:val="000000"/>
                      <w:sz w:val="20"/>
                    </w:rPr>
                    <w:t>数量指标</w:t>
                  </w:r>
                </w:p>
                <w:p w:rsidR="004A15AB" w:rsidRDefault="00745247">
                  <w:pPr>
                    <w:autoSpaceDE w:val="0"/>
                    <w:autoSpaceDN w:val="0"/>
                    <w:spacing w:before="180" w:after="0" w:line="200" w:lineRule="exact"/>
                    <w:ind w:left="702" w:right="702"/>
                  </w:pPr>
                  <w:r>
                    <w:rPr>
                      <w:rFonts w:ascii="宋体" w:eastAsia="宋体" w:hAnsi="宋体"/>
                      <w:color w:val="000000"/>
                      <w:sz w:val="20"/>
                    </w:rPr>
                    <w:t>质量指标</w:t>
                  </w:r>
                </w:p>
                <w:p w:rsidR="004A15AB" w:rsidRDefault="00745247">
                  <w:pPr>
                    <w:autoSpaceDE w:val="0"/>
                    <w:autoSpaceDN w:val="0"/>
                    <w:spacing w:before="180" w:after="0" w:line="200" w:lineRule="exact"/>
                    <w:ind w:left="702" w:right="702"/>
                  </w:pPr>
                  <w:r>
                    <w:rPr>
                      <w:rFonts w:ascii="宋体" w:eastAsia="宋体" w:hAnsi="宋体"/>
                      <w:color w:val="000000"/>
                      <w:sz w:val="20"/>
                    </w:rPr>
                    <w:t>质量指标</w:t>
                  </w:r>
                </w:p>
                <w:p w:rsidR="004A15AB" w:rsidRDefault="00745247">
                  <w:pPr>
                    <w:autoSpaceDE w:val="0"/>
                    <w:autoSpaceDN w:val="0"/>
                    <w:spacing w:before="180" w:after="0" w:line="200" w:lineRule="exact"/>
                    <w:ind w:left="702" w:right="702"/>
                  </w:pPr>
                  <w:r>
                    <w:rPr>
                      <w:rFonts w:ascii="宋体" w:eastAsia="宋体" w:hAnsi="宋体"/>
                      <w:color w:val="000000"/>
                      <w:sz w:val="20"/>
                    </w:rPr>
                    <w:t>质量指标</w:t>
                  </w:r>
                </w:p>
                <w:p w:rsidR="004A15AB" w:rsidRDefault="00745247">
                  <w:pPr>
                    <w:autoSpaceDE w:val="0"/>
                    <w:autoSpaceDN w:val="0"/>
                    <w:spacing w:before="180" w:after="0" w:line="200" w:lineRule="exact"/>
                    <w:ind w:left="702" w:right="702"/>
                  </w:pPr>
                  <w:r>
                    <w:rPr>
                      <w:rFonts w:ascii="宋体" w:eastAsia="宋体" w:hAnsi="宋体"/>
                      <w:color w:val="000000"/>
                      <w:sz w:val="20"/>
                    </w:rPr>
                    <w:t>时效指标</w:t>
                  </w:r>
                </w:p>
                <w:p w:rsidR="004A15AB" w:rsidRDefault="00745247">
                  <w:pPr>
                    <w:autoSpaceDE w:val="0"/>
                    <w:autoSpaceDN w:val="0"/>
                    <w:spacing w:before="80" w:after="0" w:line="200" w:lineRule="exact"/>
                    <w:ind w:left="702" w:right="702"/>
                  </w:pPr>
                  <w:r>
                    <w:rPr>
                      <w:rFonts w:ascii="宋体" w:eastAsia="宋体" w:hAnsi="宋体"/>
                      <w:color w:val="000000"/>
                      <w:sz w:val="20"/>
                    </w:rPr>
                    <w:t>时效指标</w:t>
                  </w:r>
                </w:p>
                <w:p w:rsidR="004A15AB" w:rsidRDefault="00745247">
                  <w:pPr>
                    <w:autoSpaceDE w:val="0"/>
                    <w:autoSpaceDN w:val="0"/>
                    <w:spacing w:before="80" w:after="0" w:line="200" w:lineRule="exact"/>
                    <w:ind w:left="702" w:right="702"/>
                  </w:pPr>
                  <w:r>
                    <w:rPr>
                      <w:rFonts w:ascii="宋体" w:eastAsia="宋体" w:hAnsi="宋体"/>
                      <w:color w:val="000000"/>
                      <w:sz w:val="20"/>
                    </w:rPr>
                    <w:t>成本指标</w:t>
                  </w:r>
                </w:p>
                <w:p w:rsidR="004A15AB" w:rsidRDefault="00745247">
                  <w:pPr>
                    <w:autoSpaceDE w:val="0"/>
                    <w:autoSpaceDN w:val="0"/>
                    <w:spacing w:before="80" w:after="0" w:line="200" w:lineRule="exact"/>
                    <w:ind w:left="502" w:right="502"/>
                  </w:pPr>
                  <w:r>
                    <w:rPr>
                      <w:rFonts w:ascii="宋体" w:eastAsia="宋体" w:hAnsi="宋体"/>
                      <w:color w:val="000000"/>
                      <w:sz w:val="20"/>
                    </w:rPr>
                    <w:t>经济效益指标</w:t>
                  </w:r>
                </w:p>
                <w:p w:rsidR="004A15AB" w:rsidRDefault="00745247">
                  <w:pPr>
                    <w:autoSpaceDE w:val="0"/>
                    <w:autoSpaceDN w:val="0"/>
                    <w:spacing w:before="80" w:after="0" w:line="200" w:lineRule="exact"/>
                    <w:ind w:left="502" w:right="502"/>
                  </w:pPr>
                  <w:r>
                    <w:rPr>
                      <w:rFonts w:ascii="宋体" w:eastAsia="宋体" w:hAnsi="宋体"/>
                      <w:color w:val="000000"/>
                      <w:sz w:val="20"/>
                    </w:rPr>
                    <w:t>经济效益指标</w:t>
                  </w:r>
                </w:p>
                <w:p w:rsidR="004A15AB" w:rsidRDefault="00745247">
                  <w:pPr>
                    <w:autoSpaceDE w:val="0"/>
                    <w:autoSpaceDN w:val="0"/>
                    <w:spacing w:before="222" w:after="0" w:line="200" w:lineRule="exact"/>
                    <w:ind w:left="502" w:right="502"/>
                  </w:pPr>
                  <w:r>
                    <w:rPr>
                      <w:rFonts w:ascii="宋体" w:eastAsia="宋体" w:hAnsi="宋体"/>
                      <w:color w:val="000000"/>
                      <w:sz w:val="20"/>
                    </w:rPr>
                    <w:t>经济效益指标</w:t>
                  </w:r>
                </w:p>
                <w:p w:rsidR="004A15AB" w:rsidRDefault="00745247">
                  <w:pPr>
                    <w:autoSpaceDE w:val="0"/>
                    <w:autoSpaceDN w:val="0"/>
                    <w:spacing w:before="222" w:after="0" w:line="200" w:lineRule="exact"/>
                    <w:ind w:left="502" w:right="502"/>
                  </w:pPr>
                  <w:r>
                    <w:rPr>
                      <w:rFonts w:ascii="宋体" w:eastAsia="宋体" w:hAnsi="宋体"/>
                      <w:color w:val="000000"/>
                      <w:sz w:val="20"/>
                    </w:rPr>
                    <w:t>经济效益指标</w:t>
                  </w:r>
                </w:p>
                <w:p w:rsidR="004A15AB" w:rsidRDefault="00745247">
                  <w:pPr>
                    <w:autoSpaceDE w:val="0"/>
                    <w:autoSpaceDN w:val="0"/>
                    <w:spacing w:before="80" w:after="0" w:line="200" w:lineRule="exact"/>
                    <w:ind w:left="502" w:right="502"/>
                  </w:pPr>
                  <w:r>
                    <w:rPr>
                      <w:rFonts w:ascii="宋体" w:eastAsia="宋体" w:hAnsi="宋体"/>
                      <w:color w:val="000000"/>
                      <w:sz w:val="20"/>
                    </w:rPr>
                    <w:t>经济效益指标</w:t>
                  </w:r>
                </w:p>
                <w:p w:rsidR="004A15AB" w:rsidRDefault="00745247">
                  <w:pPr>
                    <w:autoSpaceDE w:val="0"/>
                    <w:autoSpaceDN w:val="0"/>
                    <w:spacing w:before="80" w:after="0" w:line="200" w:lineRule="exact"/>
                    <w:ind w:left="502" w:right="502"/>
                  </w:pPr>
                  <w:r>
                    <w:rPr>
                      <w:rFonts w:ascii="宋体" w:eastAsia="宋体" w:hAnsi="宋体"/>
                      <w:color w:val="000000"/>
                      <w:sz w:val="20"/>
                    </w:rPr>
                    <w:t>社会效益指标</w:t>
                  </w:r>
                </w:p>
                <w:p w:rsidR="004A15AB" w:rsidRDefault="00745247">
                  <w:pPr>
                    <w:autoSpaceDE w:val="0"/>
                    <w:autoSpaceDN w:val="0"/>
                    <w:spacing w:before="80" w:after="0" w:line="200" w:lineRule="exact"/>
                    <w:ind w:left="502" w:right="502"/>
                  </w:pPr>
                  <w:r>
                    <w:rPr>
                      <w:rFonts w:ascii="宋体" w:eastAsia="宋体" w:hAnsi="宋体"/>
                      <w:color w:val="000000"/>
                      <w:sz w:val="20"/>
                    </w:rPr>
                    <w:t>生态效益指标</w:t>
                  </w:r>
                </w:p>
                <w:p w:rsidR="004A15AB" w:rsidRDefault="00745247">
                  <w:pPr>
                    <w:autoSpaceDE w:val="0"/>
                    <w:autoSpaceDN w:val="0"/>
                    <w:spacing w:before="80" w:after="0" w:line="200" w:lineRule="exact"/>
                    <w:ind w:left="402" w:right="402"/>
                  </w:pPr>
                  <w:r>
                    <w:rPr>
                      <w:rFonts w:ascii="宋体" w:eastAsia="宋体" w:hAnsi="宋体"/>
                      <w:color w:val="000000"/>
                      <w:sz w:val="20"/>
                    </w:rPr>
                    <w:t>可持续影响指标</w:t>
                  </w:r>
                </w:p>
                <w:p w:rsidR="004A15AB" w:rsidRDefault="00745247">
                  <w:pPr>
                    <w:autoSpaceDE w:val="0"/>
                    <w:autoSpaceDN w:val="0"/>
                    <w:spacing w:before="80" w:after="0" w:line="200" w:lineRule="exact"/>
                    <w:ind w:left="202" w:right="202"/>
                  </w:pPr>
                  <w:r>
                    <w:rPr>
                      <w:rFonts w:ascii="宋体" w:eastAsia="宋体" w:hAnsi="宋体"/>
                      <w:color w:val="000000"/>
                      <w:sz w:val="20"/>
                    </w:rPr>
                    <w:t>服务对象满意度指标</w:t>
                  </w:r>
                </w:p>
                <w:p w:rsidR="004A15AB" w:rsidRDefault="00745247">
                  <w:pPr>
                    <w:autoSpaceDE w:val="0"/>
                    <w:autoSpaceDN w:val="0"/>
                    <w:spacing w:before="80" w:after="0" w:line="200" w:lineRule="exact"/>
                    <w:ind w:left="202" w:right="202"/>
                  </w:pPr>
                  <w:r>
                    <w:rPr>
                      <w:rFonts w:ascii="宋体" w:eastAsia="宋体" w:hAnsi="宋体"/>
                      <w:color w:val="000000"/>
                      <w:sz w:val="20"/>
                    </w:rPr>
                    <w:t>服务对象满意度指标</w:t>
                  </w:r>
                </w:p>
                <w:p w:rsidR="004A15AB" w:rsidRDefault="00745247">
                  <w:pPr>
                    <w:autoSpaceDE w:val="0"/>
                    <w:autoSpaceDN w:val="0"/>
                    <w:spacing w:before="80" w:after="0" w:line="200" w:lineRule="exact"/>
                    <w:ind w:left="202" w:right="202"/>
                  </w:pPr>
                  <w:r>
                    <w:rPr>
                      <w:rFonts w:ascii="宋体" w:eastAsia="宋体" w:hAnsi="宋体"/>
                      <w:color w:val="000000"/>
                      <w:sz w:val="20"/>
                    </w:rPr>
                    <w:t>服务对象满意度指标</w:t>
                  </w:r>
                </w:p>
                <w:p w:rsidR="004A15AB" w:rsidRDefault="00745247">
                  <w:pPr>
                    <w:autoSpaceDE w:val="0"/>
                    <w:autoSpaceDN w:val="0"/>
                    <w:spacing w:before="80" w:after="0" w:line="200" w:lineRule="exact"/>
                    <w:ind w:left="202" w:right="202"/>
                  </w:pPr>
                  <w:r>
                    <w:rPr>
                      <w:rFonts w:ascii="宋体" w:eastAsia="宋体" w:hAnsi="宋体"/>
                      <w:color w:val="000000"/>
                      <w:sz w:val="20"/>
                    </w:rPr>
                    <w:t>服务对象满意度指标</w:t>
                  </w:r>
                </w:p>
                <w:p w:rsidR="004A15AB" w:rsidRDefault="00745247">
                  <w:pPr>
                    <w:autoSpaceDE w:val="0"/>
                    <w:autoSpaceDN w:val="0"/>
                    <w:spacing w:before="80" w:after="0" w:line="200" w:lineRule="exact"/>
                    <w:ind w:left="202" w:right="202"/>
                  </w:pPr>
                  <w:r>
                    <w:rPr>
                      <w:rFonts w:ascii="宋体" w:eastAsia="宋体" w:hAnsi="宋体"/>
                      <w:color w:val="000000"/>
                      <w:sz w:val="20"/>
                    </w:rPr>
                    <w:t>服务对象满意度指标</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5222" w:type="dxa"/>
        <w:tblLayout w:type="fixed"/>
        <w:tblLook w:val="04A0" w:firstRow="1" w:lastRow="0" w:firstColumn="1" w:lastColumn="0" w:noHBand="0" w:noVBand="1"/>
      </w:tblPr>
      <w:tblGrid>
        <w:gridCol w:w="280"/>
        <w:gridCol w:w="280"/>
        <w:gridCol w:w="280"/>
        <w:gridCol w:w="280"/>
        <w:gridCol w:w="280"/>
        <w:gridCol w:w="280"/>
        <w:gridCol w:w="280"/>
        <w:gridCol w:w="280"/>
        <w:gridCol w:w="280"/>
        <w:gridCol w:w="280"/>
        <w:gridCol w:w="564"/>
        <w:gridCol w:w="280"/>
        <w:gridCol w:w="280"/>
        <w:gridCol w:w="280"/>
        <w:gridCol w:w="280"/>
        <w:gridCol w:w="280"/>
        <w:gridCol w:w="480"/>
        <w:gridCol w:w="280"/>
        <w:gridCol w:w="480"/>
        <w:gridCol w:w="280"/>
        <w:gridCol w:w="280"/>
        <w:gridCol w:w="280"/>
        <w:gridCol w:w="280"/>
        <w:gridCol w:w="280"/>
        <w:gridCol w:w="280"/>
        <w:gridCol w:w="564"/>
        <w:gridCol w:w="280"/>
      </w:tblGrid>
      <w:tr w:rsidR="004A15AB">
        <w:trPr>
          <w:trHeight w:hRule="exact" w:val="2578"/>
        </w:trPr>
        <w:tc>
          <w:tcPr>
            <w:tcW w:w="6564" w:type="dxa"/>
            <w:gridSpan w:val="21"/>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668" w:after="0" w:line="200" w:lineRule="exact"/>
              <w:ind w:left="1732" w:right="1732"/>
              <w:jc w:val="right"/>
            </w:pPr>
            <w:r>
              <w:rPr>
                <w:rFonts w:ascii="宋体" w:eastAsia="宋体" w:hAnsi="宋体"/>
                <w:color w:val="000000"/>
                <w:sz w:val="20"/>
              </w:rPr>
              <w:t>专用项目</w:t>
            </w:r>
            <w:r>
              <w:rPr>
                <w:rFonts w:ascii="宋体" w:eastAsia="宋体" w:hAnsi="宋体"/>
                <w:color w:val="000000"/>
                <w:sz w:val="20"/>
              </w:rPr>
              <w:t>-</w:t>
            </w:r>
          </w:p>
          <w:p w:rsidR="004A15AB" w:rsidRDefault="00745247">
            <w:pPr>
              <w:autoSpaceDE w:val="0"/>
              <w:autoSpaceDN w:val="0"/>
              <w:spacing w:before="222" w:after="0" w:line="200" w:lineRule="exact"/>
              <w:ind w:left="1160" w:right="1160"/>
            </w:pPr>
            <w:r>
              <w:rPr>
                <w:rFonts w:ascii="宋体" w:eastAsia="宋体" w:hAnsi="宋体"/>
                <w:color w:val="000000"/>
                <w:sz w:val="20"/>
              </w:rPr>
              <w:t>中国共产党眉县委员会组织部</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840" w:type="dxa"/>
            <w:gridSpan w:val="3"/>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090" w:after="0" w:line="200" w:lineRule="exact"/>
              <w:ind w:left="50" w:right="50"/>
              <w:jc w:val="right"/>
            </w:pPr>
            <w:r>
              <w:rPr>
                <w:rFonts w:ascii="宋体" w:eastAsia="宋体" w:hAnsi="宋体"/>
                <w:color w:val="000000"/>
                <w:sz w:val="20"/>
              </w:rPr>
              <w:t>实施</w:t>
            </w:r>
          </w:p>
          <w:p w:rsidR="004A15AB" w:rsidRDefault="00745247">
            <w:pPr>
              <w:autoSpaceDE w:val="0"/>
              <w:autoSpaceDN w:val="0"/>
              <w:spacing w:before="222" w:after="0" w:line="200" w:lineRule="exact"/>
              <w:jc w:val="right"/>
            </w:pPr>
            <w:r>
              <w:rPr>
                <w:rFonts w:ascii="宋体" w:eastAsia="宋体" w:hAnsi="宋体"/>
                <w:color w:val="000000"/>
                <w:sz w:val="20"/>
              </w:rPr>
              <w:t>年度资金</w:t>
            </w:r>
          </w:p>
          <w:p w:rsidR="004A15AB" w:rsidRDefault="00745247">
            <w:pPr>
              <w:autoSpaceDE w:val="0"/>
              <w:autoSpaceDN w:val="0"/>
              <w:spacing w:before="80" w:after="0" w:line="200" w:lineRule="exact"/>
              <w:jc w:val="right"/>
            </w:pPr>
            <w:r>
              <w:rPr>
                <w:rFonts w:ascii="宋体" w:eastAsia="宋体" w:hAnsi="宋体"/>
                <w:color w:val="000000"/>
                <w:sz w:val="20"/>
              </w:rPr>
              <w:t>其中：财</w:t>
            </w:r>
          </w:p>
          <w:p w:rsidR="004A15AB" w:rsidRDefault="00745247">
            <w:pPr>
              <w:autoSpaceDE w:val="0"/>
              <w:autoSpaceDN w:val="0"/>
              <w:spacing w:before="80" w:after="0" w:line="200" w:lineRule="exact"/>
              <w:ind w:left="50" w:right="50"/>
              <w:jc w:val="right"/>
            </w:pPr>
            <w:r>
              <w:rPr>
                <w:rFonts w:ascii="宋体" w:eastAsia="宋体" w:hAnsi="宋体"/>
                <w:color w:val="000000"/>
                <w:sz w:val="20"/>
              </w:rPr>
              <w:t>其他</w:t>
            </w:r>
          </w:p>
        </w:tc>
        <w:tc>
          <w:tcPr>
            <w:tcW w:w="56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090" w:after="0" w:line="200" w:lineRule="exact"/>
            </w:pPr>
            <w:r>
              <w:rPr>
                <w:rFonts w:ascii="宋体" w:eastAsia="宋体" w:hAnsi="宋体"/>
                <w:color w:val="000000"/>
                <w:sz w:val="20"/>
              </w:rPr>
              <w:t>期限</w:t>
            </w:r>
          </w:p>
          <w:p w:rsidR="004A15AB" w:rsidRDefault="00745247">
            <w:pPr>
              <w:autoSpaceDE w:val="0"/>
              <w:autoSpaceDN w:val="0"/>
              <w:spacing w:before="222" w:after="0" w:line="200" w:lineRule="exact"/>
              <w:jc w:val="right"/>
            </w:pPr>
            <w:r>
              <w:rPr>
                <w:rFonts w:ascii="宋体" w:eastAsia="宋体" w:hAnsi="宋体"/>
                <w:color w:val="000000"/>
                <w:sz w:val="20"/>
              </w:rPr>
              <w:t>总额：</w:t>
            </w:r>
          </w:p>
          <w:p w:rsidR="004A15AB" w:rsidRDefault="00745247">
            <w:pPr>
              <w:autoSpaceDE w:val="0"/>
              <w:autoSpaceDN w:val="0"/>
              <w:spacing w:before="80" w:after="0" w:line="200" w:lineRule="exact"/>
              <w:jc w:val="right"/>
            </w:pPr>
            <w:r>
              <w:rPr>
                <w:rFonts w:ascii="宋体" w:eastAsia="宋体" w:hAnsi="宋体"/>
                <w:color w:val="000000"/>
                <w:sz w:val="20"/>
              </w:rPr>
              <w:t>政拨款</w:t>
            </w:r>
          </w:p>
          <w:p w:rsidR="004A15AB" w:rsidRDefault="00745247">
            <w:pPr>
              <w:autoSpaceDE w:val="0"/>
              <w:autoSpaceDN w:val="0"/>
              <w:spacing w:before="80" w:after="0" w:line="200" w:lineRule="exact"/>
            </w:pPr>
            <w:r>
              <w:rPr>
                <w:rFonts w:ascii="宋体" w:eastAsia="宋体" w:hAnsi="宋体"/>
                <w:color w:val="000000"/>
                <w:sz w:val="20"/>
              </w:rPr>
              <w:t>资金</w:t>
            </w:r>
          </w:p>
          <w:p w:rsidR="004A15AB" w:rsidRDefault="00745247">
            <w:pPr>
              <w:autoSpaceDE w:val="0"/>
              <w:autoSpaceDN w:val="0"/>
              <w:spacing w:before="360" w:after="0" w:line="200" w:lineRule="exact"/>
              <w:jc w:val="right"/>
            </w:pPr>
            <w:r>
              <w:rPr>
                <w:rFonts w:ascii="宋体" w:eastAsia="宋体" w:hAnsi="宋体"/>
                <w:color w:val="000000"/>
                <w:sz w:val="20"/>
              </w:rPr>
              <w:t>指标</w:t>
            </w:r>
          </w:p>
        </w:tc>
        <w:tc>
          <w:tcPr>
            <w:tcW w:w="280"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632" w:after="0" w:line="200" w:lineRule="exact"/>
              <w:jc w:val="right"/>
            </w:pPr>
            <w:r>
              <w:rPr>
                <w:rFonts w:ascii="宋体" w:eastAsia="宋体" w:hAnsi="宋体"/>
                <w:color w:val="000000"/>
                <w:sz w:val="20"/>
              </w:rPr>
              <w:t>值</w:t>
            </w:r>
          </w:p>
        </w:tc>
      </w:tr>
      <w:tr w:rsidR="004A15AB">
        <w:trPr>
          <w:trHeight w:hRule="exact" w:val="1288"/>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74" w:after="0" w:line="200" w:lineRule="exact"/>
              <w:jc w:val="right"/>
            </w:pPr>
            <w:r>
              <w:rPr>
                <w:rFonts w:ascii="宋体" w:eastAsia="宋体" w:hAnsi="宋体"/>
                <w:color w:val="000000"/>
                <w:sz w:val="20"/>
              </w:rPr>
              <w:t>实</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74" w:after="0" w:line="200" w:lineRule="exact"/>
              <w:jc w:val="center"/>
            </w:pPr>
            <w:r>
              <w:rPr>
                <w:rFonts w:ascii="宋体" w:eastAsia="宋体" w:hAnsi="宋体"/>
                <w:color w:val="000000"/>
                <w:sz w:val="20"/>
              </w:rPr>
              <w:t>施</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74" w:after="0" w:line="200" w:lineRule="exact"/>
              <w:jc w:val="center"/>
            </w:pPr>
            <w:r>
              <w:rPr>
                <w:rFonts w:ascii="宋体" w:eastAsia="宋体" w:hAnsi="宋体"/>
                <w:color w:val="000000"/>
                <w:sz w:val="20"/>
              </w:rPr>
              <w:t>期总</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74" w:after="0" w:line="200" w:lineRule="exact"/>
              <w:jc w:val="center"/>
            </w:pPr>
            <w:r>
              <w:rPr>
                <w:rFonts w:ascii="宋体" w:eastAsia="宋体" w:hAnsi="宋体"/>
                <w:color w:val="000000"/>
                <w:sz w:val="20"/>
              </w:rPr>
              <w:t>目</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774" w:after="0" w:line="200" w:lineRule="exact"/>
            </w:pPr>
            <w:r>
              <w:rPr>
                <w:rFonts w:ascii="宋体" w:eastAsia="宋体" w:hAnsi="宋体"/>
                <w:color w:val="000000"/>
                <w:sz w:val="20"/>
              </w:rPr>
              <w:t>标</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54" w:after="0" w:line="200" w:lineRule="exact"/>
              <w:jc w:val="right"/>
            </w:pPr>
            <w:r>
              <w:rPr>
                <w:rFonts w:ascii="宋体" w:eastAsia="宋体" w:hAnsi="宋体"/>
                <w:color w:val="000000"/>
                <w:sz w:val="20"/>
              </w:rPr>
              <w:t>指</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34" w:lineRule="exact"/>
              <w:jc w:val="center"/>
            </w:pPr>
            <w:r>
              <w:rPr>
                <w:rFonts w:ascii="宋体" w:eastAsia="宋体" w:hAnsi="宋体"/>
                <w:color w:val="000000"/>
                <w:sz w:val="20"/>
              </w:rPr>
              <w:t>1</w:t>
            </w:r>
          </w:p>
          <w:p w:rsidR="004A15AB" w:rsidRDefault="00745247">
            <w:pPr>
              <w:autoSpaceDE w:val="0"/>
              <w:autoSpaceDN w:val="0"/>
              <w:spacing w:before="80" w:after="0" w:line="200" w:lineRule="exact"/>
              <w:jc w:val="right"/>
            </w:pPr>
            <w:r>
              <w:rPr>
                <w:rFonts w:ascii="宋体" w:eastAsia="宋体" w:hAnsi="宋体"/>
                <w:color w:val="000000"/>
                <w:sz w:val="20"/>
              </w:rPr>
              <w:t>11</w:t>
            </w:r>
          </w:p>
          <w:p w:rsidR="004A15AB" w:rsidRDefault="00745247">
            <w:pPr>
              <w:autoSpaceDE w:val="0"/>
              <w:autoSpaceDN w:val="0"/>
              <w:spacing w:before="640" w:after="0" w:line="200" w:lineRule="exact"/>
              <w:jc w:val="center"/>
            </w:pPr>
            <w:r>
              <w:rPr>
                <w:rFonts w:ascii="宋体" w:eastAsia="宋体" w:hAnsi="宋体"/>
                <w:color w:val="000000"/>
                <w:sz w:val="20"/>
              </w:rPr>
              <w:t>标</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34" w:lineRule="exact"/>
              <w:ind w:left="26" w:right="26"/>
            </w:pPr>
            <w:r>
              <w:rPr>
                <w:rFonts w:ascii="宋体" w:eastAsia="宋体" w:hAnsi="宋体"/>
                <w:color w:val="000000"/>
                <w:sz w:val="20"/>
              </w:rPr>
              <w:t>3</w:t>
            </w:r>
          </w:p>
          <w:p w:rsidR="004A15AB" w:rsidRDefault="00745247">
            <w:pPr>
              <w:autoSpaceDE w:val="0"/>
              <w:autoSpaceDN w:val="0"/>
              <w:spacing w:before="80" w:after="0" w:line="200" w:lineRule="exact"/>
              <w:ind w:left="26" w:right="26"/>
            </w:pPr>
            <w:r>
              <w:rPr>
                <w:rFonts w:ascii="宋体" w:eastAsia="宋体" w:hAnsi="宋体"/>
                <w:color w:val="000000"/>
                <w:sz w:val="20"/>
              </w:rPr>
              <w:t>3</w:t>
            </w:r>
          </w:p>
          <w:p w:rsidR="004A15AB" w:rsidRDefault="00745247">
            <w:pPr>
              <w:autoSpaceDE w:val="0"/>
              <w:autoSpaceDN w:val="0"/>
              <w:spacing w:before="640" w:after="0" w:line="200" w:lineRule="exact"/>
            </w:pPr>
            <w:r>
              <w:rPr>
                <w:rFonts w:ascii="宋体" w:eastAsia="宋体" w:hAnsi="宋体"/>
                <w:color w:val="000000"/>
                <w:sz w:val="20"/>
              </w:rPr>
              <w:t>内</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054" w:after="0" w:line="200" w:lineRule="exact"/>
            </w:pPr>
            <w:r>
              <w:rPr>
                <w:rFonts w:ascii="宋体" w:eastAsia="宋体" w:hAnsi="宋体"/>
                <w:color w:val="000000"/>
                <w:sz w:val="20"/>
              </w:rPr>
              <w:t>容</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vMerge w:val="restart"/>
            <w:tcBorders>
              <w:top w:val="single" w:sz="8" w:space="0" w:color="000000"/>
              <w:right w:val="single" w:sz="8" w:space="0" w:color="000000"/>
            </w:tcBorders>
            <w:tcMar>
              <w:left w:w="0" w:type="dxa"/>
              <w:right w:w="0" w:type="dxa"/>
            </w:tcMar>
          </w:tcPr>
          <w:p w:rsidR="004A15AB" w:rsidRDefault="004A15AB"/>
        </w:tc>
        <w:tc>
          <w:tcPr>
            <w:tcW w:w="1710" w:type="dxa"/>
            <w:gridSpan w:val="3"/>
            <w:vMerge/>
            <w:tcBorders>
              <w:top w:val="single" w:sz="8" w:space="0" w:color="000000"/>
              <w:left w:val="single" w:sz="8" w:space="0" w:color="000000"/>
              <w:bottom w:val="single" w:sz="8" w:space="0" w:color="000000"/>
              <w:right w:val="single" w:sz="8" w:space="0" w:color="000000"/>
            </w:tcBorders>
          </w:tcPr>
          <w:p w:rsidR="004A15AB" w:rsidRDefault="004A15AB"/>
        </w:tc>
        <w:tc>
          <w:tcPr>
            <w:tcW w:w="570"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570"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320"/>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326" w:after="0" w:line="200" w:lineRule="exact"/>
              <w:jc w:val="right"/>
            </w:pPr>
            <w:r>
              <w:rPr>
                <w:rFonts w:ascii="宋体" w:eastAsia="宋体" w:hAnsi="宋体"/>
                <w:color w:val="000000"/>
                <w:sz w:val="20"/>
              </w:rPr>
              <w:t>节</w:t>
            </w:r>
            <w:r>
              <w:br/>
            </w:r>
            <w:r>
              <w:rPr>
                <w:rFonts w:ascii="宋体" w:eastAsia="宋体" w:hAnsi="宋体"/>
                <w:color w:val="000000"/>
                <w:sz w:val="20"/>
              </w:rPr>
              <w:t>。</w:t>
            </w:r>
          </w:p>
          <w:p w:rsidR="004A15AB" w:rsidRDefault="00745247">
            <w:pPr>
              <w:autoSpaceDE w:val="0"/>
              <w:autoSpaceDN w:val="0"/>
              <w:spacing w:before="360" w:after="0" w:line="200" w:lineRule="exact"/>
              <w:jc w:val="right"/>
            </w:pPr>
            <w:r>
              <w:rPr>
                <w:rFonts w:ascii="宋体" w:eastAsia="宋体" w:hAnsi="宋体"/>
                <w:color w:val="000000"/>
                <w:sz w:val="20"/>
              </w:rPr>
              <w:t>按</w:t>
            </w:r>
            <w:r>
              <w:br/>
            </w:r>
            <w:r>
              <w:rPr>
                <w:rFonts w:ascii="宋体" w:eastAsia="宋体" w:hAnsi="宋体"/>
                <w:color w:val="000000"/>
                <w:sz w:val="20"/>
              </w:rPr>
              <w:t>。</w:t>
            </w:r>
          </w:p>
          <w:p w:rsidR="004A15AB" w:rsidRDefault="00745247">
            <w:pPr>
              <w:autoSpaceDE w:val="0"/>
              <w:autoSpaceDN w:val="0"/>
              <w:spacing w:before="360" w:after="0" w:line="200" w:lineRule="exact"/>
              <w:jc w:val="right"/>
            </w:pPr>
            <w:r>
              <w:rPr>
                <w:rFonts w:ascii="宋体" w:eastAsia="宋体" w:hAnsi="宋体"/>
                <w:color w:val="000000"/>
                <w:sz w:val="20"/>
              </w:rPr>
              <w:t>实</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约</w:t>
            </w:r>
          </w:p>
          <w:p w:rsidR="004A15AB" w:rsidRDefault="00745247">
            <w:pPr>
              <w:autoSpaceDE w:val="0"/>
              <w:autoSpaceDN w:val="0"/>
              <w:spacing w:before="560" w:after="0" w:line="200" w:lineRule="exact"/>
              <w:jc w:val="center"/>
            </w:pPr>
            <w:r>
              <w:rPr>
                <w:rFonts w:ascii="宋体" w:eastAsia="宋体" w:hAnsi="宋体"/>
                <w:color w:val="000000"/>
                <w:sz w:val="20"/>
              </w:rPr>
              <w:t>时</w:t>
            </w:r>
          </w:p>
          <w:p w:rsidR="004A15AB" w:rsidRDefault="00745247">
            <w:pPr>
              <w:autoSpaceDE w:val="0"/>
              <w:autoSpaceDN w:val="0"/>
              <w:spacing w:before="560" w:after="0" w:line="200" w:lineRule="exact"/>
              <w:jc w:val="center"/>
            </w:pPr>
            <w:r>
              <w:rPr>
                <w:rFonts w:ascii="宋体" w:eastAsia="宋体" w:hAnsi="宋体"/>
                <w:color w:val="000000"/>
                <w:sz w:val="20"/>
              </w:rPr>
              <w:t>现</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年终</w:t>
            </w:r>
          </w:p>
          <w:p w:rsidR="004A15AB" w:rsidRDefault="00745247">
            <w:pPr>
              <w:autoSpaceDE w:val="0"/>
              <w:autoSpaceDN w:val="0"/>
              <w:spacing w:before="560" w:after="0" w:line="200" w:lineRule="exact"/>
              <w:jc w:val="center"/>
            </w:pPr>
            <w:r>
              <w:rPr>
                <w:rFonts w:ascii="宋体" w:eastAsia="宋体" w:hAnsi="宋体"/>
                <w:color w:val="000000"/>
                <w:sz w:val="20"/>
              </w:rPr>
              <w:t>高质</w:t>
            </w:r>
          </w:p>
          <w:p w:rsidR="004A15AB" w:rsidRDefault="00745247">
            <w:pPr>
              <w:autoSpaceDE w:val="0"/>
              <w:autoSpaceDN w:val="0"/>
              <w:spacing w:before="560" w:after="0" w:line="200" w:lineRule="exact"/>
              <w:jc w:val="center"/>
            </w:pPr>
            <w:r>
              <w:rPr>
                <w:rFonts w:ascii="宋体" w:eastAsia="宋体" w:hAnsi="宋体"/>
                <w:color w:val="000000"/>
                <w:sz w:val="20"/>
              </w:rPr>
              <w:t>公务</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right"/>
            </w:pPr>
            <w:r>
              <w:rPr>
                <w:rFonts w:ascii="宋体" w:eastAsia="宋体" w:hAnsi="宋体"/>
                <w:color w:val="000000"/>
                <w:sz w:val="20"/>
              </w:rPr>
              <w:t>考</w:t>
            </w:r>
          </w:p>
          <w:p w:rsidR="004A15AB" w:rsidRDefault="00745247">
            <w:pPr>
              <w:autoSpaceDE w:val="0"/>
              <w:autoSpaceDN w:val="0"/>
              <w:spacing w:before="560" w:after="0" w:line="200" w:lineRule="exact"/>
              <w:jc w:val="right"/>
            </w:pPr>
            <w:r>
              <w:rPr>
                <w:rFonts w:ascii="宋体" w:eastAsia="宋体" w:hAnsi="宋体"/>
                <w:color w:val="000000"/>
                <w:sz w:val="20"/>
              </w:rPr>
              <w:t>量</w:t>
            </w:r>
          </w:p>
          <w:p w:rsidR="004A15AB" w:rsidRDefault="00745247">
            <w:pPr>
              <w:autoSpaceDE w:val="0"/>
              <w:autoSpaceDN w:val="0"/>
              <w:spacing w:before="560" w:after="0" w:line="200" w:lineRule="exact"/>
              <w:jc w:val="right"/>
            </w:pPr>
            <w:r>
              <w:rPr>
                <w:rFonts w:ascii="宋体" w:eastAsia="宋体" w:hAnsi="宋体"/>
                <w:color w:val="000000"/>
                <w:sz w:val="20"/>
              </w:rPr>
              <w:t>员</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核</w:t>
            </w:r>
          </w:p>
          <w:p w:rsidR="004A15AB" w:rsidRDefault="00745247">
            <w:pPr>
              <w:autoSpaceDE w:val="0"/>
              <w:autoSpaceDN w:val="0"/>
              <w:spacing w:before="560" w:after="0" w:line="200" w:lineRule="exact"/>
              <w:jc w:val="center"/>
            </w:pPr>
            <w:r>
              <w:rPr>
                <w:rFonts w:ascii="宋体" w:eastAsia="宋体" w:hAnsi="宋体"/>
                <w:color w:val="000000"/>
                <w:sz w:val="20"/>
              </w:rPr>
              <w:t>完</w:t>
            </w:r>
          </w:p>
          <w:p w:rsidR="004A15AB" w:rsidRDefault="00745247">
            <w:pPr>
              <w:autoSpaceDE w:val="0"/>
              <w:autoSpaceDN w:val="0"/>
              <w:spacing w:before="560" w:after="0" w:line="200" w:lineRule="exact"/>
              <w:jc w:val="center"/>
            </w:pPr>
            <w:r>
              <w:rPr>
                <w:rFonts w:ascii="宋体" w:eastAsia="宋体" w:hAnsi="宋体"/>
                <w:color w:val="000000"/>
                <w:sz w:val="20"/>
              </w:rPr>
              <w:t>档</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时间</w:t>
            </w:r>
          </w:p>
          <w:p w:rsidR="004A15AB" w:rsidRDefault="00745247">
            <w:pPr>
              <w:autoSpaceDE w:val="0"/>
              <w:autoSpaceDN w:val="0"/>
              <w:spacing w:before="560" w:after="0" w:line="200" w:lineRule="exact"/>
              <w:jc w:val="center"/>
            </w:pPr>
            <w:r>
              <w:rPr>
                <w:rFonts w:ascii="宋体" w:eastAsia="宋体" w:hAnsi="宋体"/>
                <w:color w:val="000000"/>
                <w:sz w:val="20"/>
              </w:rPr>
              <w:t>成干</w:t>
            </w:r>
          </w:p>
          <w:p w:rsidR="004A15AB" w:rsidRDefault="00745247">
            <w:pPr>
              <w:autoSpaceDE w:val="0"/>
              <w:autoSpaceDN w:val="0"/>
              <w:spacing w:before="560" w:after="0" w:line="200" w:lineRule="exact"/>
              <w:jc w:val="center"/>
            </w:pPr>
            <w:r>
              <w:rPr>
                <w:rFonts w:ascii="宋体" w:eastAsia="宋体" w:hAnsi="宋体"/>
                <w:color w:val="000000"/>
                <w:sz w:val="20"/>
              </w:rPr>
              <w:t>案数</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人</w:t>
            </w:r>
          </w:p>
          <w:p w:rsidR="004A15AB" w:rsidRDefault="00745247">
            <w:pPr>
              <w:autoSpaceDE w:val="0"/>
              <w:autoSpaceDN w:val="0"/>
              <w:spacing w:before="560" w:after="0" w:line="200" w:lineRule="exact"/>
              <w:jc w:val="center"/>
            </w:pPr>
            <w:r>
              <w:rPr>
                <w:rFonts w:ascii="宋体" w:eastAsia="宋体" w:hAnsi="宋体"/>
                <w:color w:val="000000"/>
                <w:sz w:val="20"/>
              </w:rPr>
              <w:t>部</w:t>
            </w:r>
          </w:p>
          <w:p w:rsidR="004A15AB" w:rsidRDefault="00745247">
            <w:pPr>
              <w:autoSpaceDE w:val="0"/>
              <w:autoSpaceDN w:val="0"/>
              <w:spacing w:before="560" w:after="0" w:line="200" w:lineRule="exact"/>
              <w:jc w:val="center"/>
            </w:pPr>
            <w:r>
              <w:rPr>
                <w:rFonts w:ascii="宋体" w:eastAsia="宋体" w:hAnsi="宋体"/>
                <w:color w:val="000000"/>
                <w:sz w:val="20"/>
              </w:rPr>
              <w:t>字</w:t>
            </w:r>
          </w:p>
        </w:tc>
        <w:tc>
          <w:tcPr>
            <w:tcW w:w="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力资本</w:t>
            </w:r>
          </w:p>
          <w:p w:rsidR="004A15AB" w:rsidRDefault="00745247">
            <w:pPr>
              <w:autoSpaceDE w:val="0"/>
              <w:autoSpaceDN w:val="0"/>
              <w:spacing w:before="560" w:after="0" w:line="200" w:lineRule="exact"/>
              <w:jc w:val="center"/>
            </w:pPr>
            <w:r>
              <w:rPr>
                <w:rFonts w:ascii="宋体" w:eastAsia="宋体" w:hAnsi="宋体"/>
                <w:color w:val="000000"/>
                <w:sz w:val="20"/>
              </w:rPr>
              <w:t>教育培</w:t>
            </w:r>
          </w:p>
          <w:p w:rsidR="004A15AB" w:rsidRDefault="00745247">
            <w:pPr>
              <w:autoSpaceDE w:val="0"/>
              <w:autoSpaceDN w:val="0"/>
              <w:spacing w:before="560" w:after="0" w:line="200" w:lineRule="exact"/>
              <w:jc w:val="center"/>
            </w:pPr>
            <w:r>
              <w:rPr>
                <w:rFonts w:ascii="宋体" w:eastAsia="宋体" w:hAnsi="宋体"/>
                <w:color w:val="000000"/>
                <w:sz w:val="20"/>
              </w:rPr>
              <w:t>化管理</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pPr>
            <w:r>
              <w:rPr>
                <w:rFonts w:ascii="宋体" w:eastAsia="宋体" w:hAnsi="宋体"/>
                <w:color w:val="000000"/>
                <w:sz w:val="20"/>
              </w:rPr>
              <w:t>，</w:t>
            </w:r>
          </w:p>
          <w:p w:rsidR="004A15AB" w:rsidRDefault="00745247">
            <w:pPr>
              <w:autoSpaceDE w:val="0"/>
              <w:autoSpaceDN w:val="0"/>
              <w:spacing w:before="560" w:after="0" w:line="200" w:lineRule="exact"/>
            </w:pPr>
            <w:r>
              <w:rPr>
                <w:rFonts w:ascii="宋体" w:eastAsia="宋体" w:hAnsi="宋体"/>
                <w:color w:val="000000"/>
                <w:sz w:val="20"/>
              </w:rPr>
              <w:t>训</w:t>
            </w:r>
          </w:p>
          <w:p w:rsidR="004A15AB" w:rsidRDefault="00745247">
            <w:pPr>
              <w:autoSpaceDE w:val="0"/>
              <w:autoSpaceDN w:val="0"/>
              <w:spacing w:before="560" w:after="0" w:line="200" w:lineRule="exact"/>
            </w:pPr>
            <w:r>
              <w:rPr>
                <w:rFonts w:ascii="宋体" w:eastAsia="宋体" w:hAnsi="宋体"/>
                <w:color w:val="000000"/>
                <w:sz w:val="20"/>
              </w:rPr>
              <w:t>，</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提升</w:t>
            </w:r>
          </w:p>
          <w:p w:rsidR="004A15AB" w:rsidRDefault="00745247">
            <w:pPr>
              <w:autoSpaceDE w:val="0"/>
              <w:autoSpaceDN w:val="0"/>
              <w:spacing w:before="560" w:after="0" w:line="200" w:lineRule="exact"/>
              <w:jc w:val="center"/>
            </w:pPr>
            <w:r>
              <w:rPr>
                <w:rFonts w:ascii="宋体" w:eastAsia="宋体" w:hAnsi="宋体"/>
                <w:color w:val="000000"/>
                <w:sz w:val="20"/>
              </w:rPr>
              <w:t>内容</w:t>
            </w:r>
          </w:p>
          <w:p w:rsidR="004A15AB" w:rsidRDefault="00745247">
            <w:pPr>
              <w:autoSpaceDE w:val="0"/>
              <w:autoSpaceDN w:val="0"/>
              <w:spacing w:before="560" w:after="0" w:line="200" w:lineRule="exact"/>
              <w:jc w:val="center"/>
            </w:pPr>
            <w:r>
              <w:rPr>
                <w:rFonts w:ascii="宋体" w:eastAsia="宋体" w:hAnsi="宋体"/>
                <w:color w:val="000000"/>
                <w:sz w:val="20"/>
              </w:rPr>
              <w:t>提升</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考</w:t>
            </w:r>
          </w:p>
          <w:p w:rsidR="004A15AB" w:rsidRDefault="00745247">
            <w:pPr>
              <w:autoSpaceDE w:val="0"/>
              <w:autoSpaceDN w:val="0"/>
              <w:spacing w:before="560" w:after="0" w:line="200" w:lineRule="exact"/>
              <w:jc w:val="center"/>
            </w:pPr>
            <w:r>
              <w:rPr>
                <w:rFonts w:ascii="宋体" w:eastAsia="宋体" w:hAnsi="宋体"/>
                <w:color w:val="000000"/>
                <w:sz w:val="20"/>
              </w:rPr>
              <w:t>和</w:t>
            </w:r>
          </w:p>
          <w:p w:rsidR="004A15AB" w:rsidRDefault="00745247">
            <w:pPr>
              <w:autoSpaceDE w:val="0"/>
              <w:autoSpaceDN w:val="0"/>
              <w:spacing w:before="560" w:after="0" w:line="200" w:lineRule="exact"/>
              <w:jc w:val="center"/>
            </w:pPr>
            <w:r>
              <w:rPr>
                <w:rFonts w:ascii="宋体" w:eastAsia="宋体" w:hAnsi="宋体"/>
                <w:color w:val="000000"/>
                <w:sz w:val="20"/>
              </w:rPr>
              <w:t>行</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核效</w:t>
            </w:r>
          </w:p>
          <w:p w:rsidR="004A15AB" w:rsidRDefault="00745247">
            <w:pPr>
              <w:autoSpaceDE w:val="0"/>
              <w:autoSpaceDN w:val="0"/>
              <w:spacing w:before="560" w:after="0" w:line="200" w:lineRule="exact"/>
              <w:jc w:val="center"/>
            </w:pPr>
            <w:r>
              <w:rPr>
                <w:rFonts w:ascii="宋体" w:eastAsia="宋体" w:hAnsi="宋体"/>
                <w:color w:val="000000"/>
                <w:sz w:val="20"/>
              </w:rPr>
              <w:t>党性</w:t>
            </w:r>
          </w:p>
          <w:p w:rsidR="004A15AB" w:rsidRDefault="00745247">
            <w:pPr>
              <w:autoSpaceDE w:val="0"/>
              <w:autoSpaceDN w:val="0"/>
              <w:spacing w:before="560" w:after="0" w:line="200" w:lineRule="exact"/>
              <w:jc w:val="center"/>
            </w:pPr>
            <w:r>
              <w:rPr>
                <w:rFonts w:ascii="宋体" w:eastAsia="宋体" w:hAnsi="宋体"/>
                <w:color w:val="000000"/>
                <w:sz w:val="20"/>
              </w:rPr>
              <w:t>政运</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right"/>
            </w:pPr>
            <w:r>
              <w:rPr>
                <w:rFonts w:ascii="宋体" w:eastAsia="宋体" w:hAnsi="宋体"/>
                <w:color w:val="000000"/>
                <w:sz w:val="20"/>
              </w:rPr>
              <w:t>率</w:t>
            </w:r>
          </w:p>
          <w:p w:rsidR="004A15AB" w:rsidRDefault="00745247">
            <w:pPr>
              <w:autoSpaceDE w:val="0"/>
              <w:autoSpaceDN w:val="0"/>
              <w:spacing w:before="560" w:after="0" w:line="200" w:lineRule="exact"/>
              <w:jc w:val="right"/>
            </w:pPr>
            <w:r>
              <w:rPr>
                <w:rFonts w:ascii="宋体" w:eastAsia="宋体" w:hAnsi="宋体"/>
                <w:color w:val="000000"/>
                <w:sz w:val="20"/>
              </w:rPr>
              <w:t>教</w:t>
            </w:r>
          </w:p>
          <w:p w:rsidR="004A15AB" w:rsidRDefault="00745247">
            <w:pPr>
              <w:autoSpaceDE w:val="0"/>
              <w:autoSpaceDN w:val="0"/>
              <w:spacing w:before="560" w:after="0" w:line="200" w:lineRule="exact"/>
              <w:jc w:val="right"/>
            </w:pPr>
            <w:r>
              <w:rPr>
                <w:rFonts w:ascii="宋体" w:eastAsia="宋体" w:hAnsi="宋体"/>
                <w:color w:val="000000"/>
                <w:sz w:val="20"/>
              </w:rPr>
              <w:t>行</w:t>
            </w:r>
          </w:p>
        </w:tc>
        <w:tc>
          <w:tcPr>
            <w:tcW w:w="4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pPr>
            <w:r>
              <w:rPr>
                <w:rFonts w:ascii="宋体" w:eastAsia="宋体" w:hAnsi="宋体"/>
                <w:color w:val="000000"/>
                <w:sz w:val="20"/>
              </w:rPr>
              <w:t>，优</w:t>
            </w:r>
          </w:p>
          <w:p w:rsidR="004A15AB" w:rsidRDefault="00745247">
            <w:pPr>
              <w:autoSpaceDE w:val="0"/>
              <w:autoSpaceDN w:val="0"/>
              <w:spacing w:before="560" w:after="0" w:line="200" w:lineRule="exact"/>
            </w:pPr>
            <w:r>
              <w:rPr>
                <w:rFonts w:ascii="宋体" w:eastAsia="宋体" w:hAnsi="宋体"/>
                <w:color w:val="000000"/>
                <w:sz w:val="20"/>
              </w:rPr>
              <w:t>育基</w:t>
            </w:r>
          </w:p>
          <w:p w:rsidR="004A15AB" w:rsidRDefault="00745247">
            <w:pPr>
              <w:autoSpaceDE w:val="0"/>
              <w:autoSpaceDN w:val="0"/>
              <w:spacing w:before="560" w:after="0" w:line="200" w:lineRule="exact"/>
            </w:pPr>
            <w:r>
              <w:rPr>
                <w:rFonts w:ascii="宋体" w:eastAsia="宋体" w:hAnsi="宋体"/>
                <w:color w:val="000000"/>
                <w:sz w:val="20"/>
              </w:rPr>
              <w:t>效率</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化考</w:t>
            </w:r>
          </w:p>
          <w:p w:rsidR="004A15AB" w:rsidRDefault="00745247">
            <w:pPr>
              <w:autoSpaceDE w:val="0"/>
              <w:autoSpaceDN w:val="0"/>
              <w:spacing w:before="560" w:after="0" w:line="200" w:lineRule="exact"/>
              <w:jc w:val="center"/>
            </w:pPr>
            <w:r>
              <w:rPr>
                <w:rFonts w:ascii="宋体" w:eastAsia="宋体" w:hAnsi="宋体"/>
                <w:color w:val="000000"/>
                <w:sz w:val="20"/>
              </w:rPr>
              <w:t>地建</w:t>
            </w:r>
          </w:p>
          <w:p w:rsidR="004A15AB" w:rsidRDefault="00745247">
            <w:pPr>
              <w:autoSpaceDE w:val="0"/>
              <w:autoSpaceDN w:val="0"/>
              <w:spacing w:before="560" w:after="0" w:line="200" w:lineRule="exact"/>
            </w:pPr>
            <w:r>
              <w:rPr>
                <w:rFonts w:ascii="宋体" w:eastAsia="宋体" w:hAnsi="宋体"/>
                <w:color w:val="000000"/>
                <w:sz w:val="20"/>
              </w:rPr>
              <w:t>。</w:t>
            </w:r>
          </w:p>
        </w:tc>
        <w:tc>
          <w:tcPr>
            <w:tcW w:w="4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jc w:val="center"/>
            </w:pPr>
            <w:r>
              <w:rPr>
                <w:rFonts w:ascii="宋体" w:eastAsia="宋体" w:hAnsi="宋体"/>
                <w:color w:val="000000"/>
                <w:sz w:val="20"/>
              </w:rPr>
              <w:t>核结</w:t>
            </w:r>
          </w:p>
          <w:p w:rsidR="004A15AB" w:rsidRDefault="00745247">
            <w:pPr>
              <w:autoSpaceDE w:val="0"/>
              <w:autoSpaceDN w:val="0"/>
              <w:spacing w:before="560" w:after="0" w:line="200" w:lineRule="exact"/>
              <w:jc w:val="center"/>
            </w:pPr>
            <w:r>
              <w:rPr>
                <w:rFonts w:ascii="宋体" w:eastAsia="宋体" w:hAnsi="宋体"/>
                <w:color w:val="000000"/>
                <w:sz w:val="20"/>
              </w:rPr>
              <w:t>设工</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26" w:after="0" w:line="200" w:lineRule="exact"/>
            </w:pPr>
            <w:r>
              <w:rPr>
                <w:rFonts w:ascii="宋体" w:eastAsia="宋体" w:hAnsi="宋体"/>
                <w:color w:val="000000"/>
                <w:sz w:val="20"/>
              </w:rPr>
              <w:t>果</w:t>
            </w:r>
          </w:p>
          <w:p w:rsidR="004A15AB" w:rsidRDefault="00745247">
            <w:pPr>
              <w:autoSpaceDE w:val="0"/>
              <w:autoSpaceDN w:val="0"/>
              <w:spacing w:before="560" w:after="0" w:line="200" w:lineRule="exact"/>
            </w:pPr>
            <w:r>
              <w:rPr>
                <w:rFonts w:ascii="宋体" w:eastAsia="宋体" w:hAnsi="宋体"/>
                <w:color w:val="000000"/>
                <w:sz w:val="20"/>
              </w:rPr>
              <w:t>作</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70" w:type="dxa"/>
            <w:vMerge/>
            <w:tcBorders>
              <w:top w:val="single" w:sz="8" w:space="0" w:color="000000"/>
              <w:right w:val="single" w:sz="8" w:space="0" w:color="000000"/>
            </w:tcBorders>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564" w:type="dxa"/>
            <w:vMerge w:val="restart"/>
            <w:tcBorders>
              <w:top w:val="single" w:sz="8" w:space="0" w:color="000000"/>
              <w:right w:val="single" w:sz="8" w:space="0" w:color="000000"/>
            </w:tcBorders>
            <w:tcMar>
              <w:left w:w="0" w:type="dxa"/>
              <w:right w:w="0" w:type="dxa"/>
            </w:tcMar>
          </w:tcPr>
          <w:p w:rsidR="004A15AB" w:rsidRDefault="004A15AB"/>
        </w:tc>
        <w:tc>
          <w:tcPr>
            <w:tcW w:w="280"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9224"/>
        </w:trPr>
        <w:tc>
          <w:tcPr>
            <w:tcW w:w="280" w:type="dxa"/>
            <w:tcBorders>
              <w:top w:val="single" w:sz="8" w:space="0" w:color="000000"/>
              <w:left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right"/>
            </w:pPr>
            <w:r>
              <w:rPr>
                <w:rFonts w:ascii="宋体" w:eastAsia="宋体" w:hAnsi="宋体"/>
                <w:color w:val="000000"/>
                <w:sz w:val="20"/>
              </w:rPr>
              <w:t>为</w:t>
            </w:r>
          </w:p>
          <w:p w:rsidR="004A15AB" w:rsidRDefault="00745247">
            <w:pPr>
              <w:autoSpaceDE w:val="0"/>
              <w:autoSpaceDN w:val="0"/>
              <w:spacing w:before="402" w:after="0" w:line="200" w:lineRule="exact"/>
              <w:jc w:val="right"/>
            </w:pPr>
            <w:r>
              <w:rPr>
                <w:rFonts w:ascii="宋体" w:eastAsia="宋体" w:hAnsi="宋体"/>
                <w:color w:val="000000"/>
                <w:sz w:val="20"/>
              </w:rPr>
              <w:t>保</w:t>
            </w:r>
            <w:r>
              <w:br/>
            </w:r>
            <w:r>
              <w:rPr>
                <w:rFonts w:ascii="宋体" w:eastAsia="宋体" w:hAnsi="宋体"/>
                <w:color w:val="000000"/>
                <w:sz w:val="20"/>
              </w:rPr>
              <w:t>经</w:t>
            </w:r>
          </w:p>
          <w:p w:rsidR="004A15AB" w:rsidRDefault="00745247">
            <w:pPr>
              <w:autoSpaceDE w:val="0"/>
              <w:autoSpaceDN w:val="0"/>
              <w:spacing w:before="122" w:after="0" w:line="200" w:lineRule="exact"/>
              <w:jc w:val="right"/>
            </w:pPr>
            <w:r>
              <w:rPr>
                <w:rFonts w:ascii="宋体" w:eastAsia="宋体" w:hAnsi="宋体"/>
                <w:color w:val="000000"/>
                <w:sz w:val="20"/>
              </w:rPr>
              <w:t>为</w:t>
            </w:r>
          </w:p>
          <w:p w:rsidR="004A15AB" w:rsidRDefault="00745247">
            <w:pPr>
              <w:autoSpaceDE w:val="0"/>
              <w:autoSpaceDN w:val="0"/>
              <w:spacing w:before="80" w:after="0" w:line="200" w:lineRule="exact"/>
              <w:jc w:val="right"/>
            </w:pPr>
            <w:r>
              <w:rPr>
                <w:rFonts w:ascii="宋体" w:eastAsia="宋体" w:hAnsi="宋体"/>
                <w:color w:val="000000"/>
                <w:sz w:val="20"/>
              </w:rPr>
              <w:t>为</w:t>
            </w:r>
          </w:p>
          <w:p w:rsidR="004A15AB" w:rsidRDefault="00745247">
            <w:pPr>
              <w:autoSpaceDE w:val="0"/>
              <w:autoSpaceDN w:val="0"/>
              <w:spacing w:before="920" w:after="0" w:line="200" w:lineRule="exact"/>
              <w:jc w:val="right"/>
            </w:pPr>
            <w:r>
              <w:rPr>
                <w:rFonts w:ascii="宋体" w:eastAsia="宋体" w:hAnsi="宋体"/>
                <w:color w:val="000000"/>
                <w:sz w:val="20"/>
              </w:rPr>
              <w:t>不</w:t>
            </w:r>
          </w:p>
          <w:p w:rsidR="004A15AB" w:rsidRDefault="00745247">
            <w:pPr>
              <w:autoSpaceDE w:val="0"/>
              <w:autoSpaceDN w:val="0"/>
              <w:spacing w:before="360" w:after="0" w:line="200" w:lineRule="exact"/>
              <w:jc w:val="right"/>
            </w:pPr>
            <w:r>
              <w:rPr>
                <w:rFonts w:ascii="宋体" w:eastAsia="宋体" w:hAnsi="宋体"/>
                <w:color w:val="000000"/>
                <w:sz w:val="20"/>
              </w:rPr>
              <w:t>为</w:t>
            </w:r>
          </w:p>
          <w:p w:rsidR="004A15AB" w:rsidRDefault="00745247">
            <w:pPr>
              <w:autoSpaceDE w:val="0"/>
              <w:autoSpaceDN w:val="0"/>
              <w:spacing w:before="80" w:after="0" w:line="200" w:lineRule="exact"/>
              <w:jc w:val="right"/>
            </w:pPr>
            <w:r>
              <w:rPr>
                <w:rFonts w:ascii="宋体" w:eastAsia="宋体" w:hAnsi="宋体"/>
                <w:color w:val="000000"/>
                <w:sz w:val="20"/>
              </w:rPr>
              <w:t>丰</w:t>
            </w:r>
          </w:p>
          <w:p w:rsidR="004A15AB" w:rsidRDefault="00745247">
            <w:pPr>
              <w:autoSpaceDE w:val="0"/>
              <w:autoSpaceDN w:val="0"/>
              <w:spacing w:before="80" w:after="0" w:line="200" w:lineRule="exact"/>
              <w:jc w:val="right"/>
            </w:pPr>
            <w:r>
              <w:rPr>
                <w:rFonts w:ascii="宋体" w:eastAsia="宋体" w:hAnsi="宋体"/>
                <w:color w:val="000000"/>
                <w:sz w:val="20"/>
              </w:rPr>
              <w:t>为</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县</w:t>
            </w:r>
          </w:p>
          <w:p w:rsidR="004A15AB" w:rsidRDefault="00745247">
            <w:pPr>
              <w:autoSpaceDE w:val="0"/>
              <w:autoSpaceDN w:val="0"/>
              <w:spacing w:before="402" w:after="0" w:line="200" w:lineRule="exact"/>
              <w:jc w:val="center"/>
            </w:pPr>
            <w:r>
              <w:rPr>
                <w:rFonts w:ascii="宋体" w:eastAsia="宋体" w:hAnsi="宋体"/>
                <w:color w:val="000000"/>
                <w:sz w:val="20"/>
              </w:rPr>
              <w:t>障</w:t>
            </w:r>
            <w:r>
              <w:br/>
            </w:r>
            <w:r>
              <w:rPr>
                <w:rFonts w:ascii="宋体" w:eastAsia="宋体" w:hAnsi="宋体"/>
                <w:color w:val="000000"/>
                <w:sz w:val="20"/>
              </w:rPr>
              <w:t>费</w:t>
            </w:r>
          </w:p>
          <w:p w:rsidR="004A15AB" w:rsidRDefault="00745247">
            <w:pPr>
              <w:autoSpaceDE w:val="0"/>
              <w:autoSpaceDN w:val="0"/>
              <w:spacing w:before="122" w:after="0" w:line="200" w:lineRule="exact"/>
              <w:jc w:val="center"/>
            </w:pPr>
            <w:r>
              <w:rPr>
                <w:rFonts w:ascii="宋体" w:eastAsia="宋体" w:hAnsi="宋体"/>
                <w:color w:val="000000"/>
                <w:sz w:val="20"/>
              </w:rPr>
              <w:t>村</w:t>
            </w:r>
          </w:p>
          <w:p w:rsidR="004A15AB" w:rsidRDefault="00745247">
            <w:pPr>
              <w:autoSpaceDE w:val="0"/>
              <w:autoSpaceDN w:val="0"/>
              <w:spacing w:before="80" w:after="0" w:line="200" w:lineRule="exact"/>
              <w:jc w:val="center"/>
            </w:pPr>
            <w:r>
              <w:rPr>
                <w:rFonts w:ascii="宋体" w:eastAsia="宋体" w:hAnsi="宋体"/>
                <w:color w:val="000000"/>
                <w:sz w:val="20"/>
              </w:rPr>
              <w:t>县</w:t>
            </w:r>
          </w:p>
          <w:p w:rsidR="004A15AB" w:rsidRDefault="00745247">
            <w:pPr>
              <w:autoSpaceDE w:val="0"/>
              <w:autoSpaceDN w:val="0"/>
              <w:spacing w:before="920" w:after="0" w:line="200" w:lineRule="exact"/>
              <w:jc w:val="center"/>
            </w:pPr>
            <w:r>
              <w:rPr>
                <w:rFonts w:ascii="宋体" w:eastAsia="宋体" w:hAnsi="宋体"/>
                <w:color w:val="000000"/>
                <w:sz w:val="20"/>
              </w:rPr>
              <w:t>断</w:t>
            </w:r>
          </w:p>
          <w:p w:rsidR="004A15AB" w:rsidRDefault="00745247">
            <w:pPr>
              <w:autoSpaceDE w:val="0"/>
              <w:autoSpaceDN w:val="0"/>
              <w:spacing w:before="360" w:after="0" w:line="200" w:lineRule="exact"/>
              <w:jc w:val="center"/>
            </w:pPr>
            <w:r>
              <w:rPr>
                <w:rFonts w:ascii="宋体" w:eastAsia="宋体" w:hAnsi="宋体"/>
                <w:color w:val="000000"/>
                <w:sz w:val="20"/>
              </w:rPr>
              <w:t>离</w:t>
            </w:r>
          </w:p>
          <w:p w:rsidR="004A15AB" w:rsidRDefault="00745247">
            <w:pPr>
              <w:autoSpaceDE w:val="0"/>
              <w:autoSpaceDN w:val="0"/>
              <w:spacing w:before="80" w:after="0" w:line="200" w:lineRule="exact"/>
              <w:jc w:val="center"/>
            </w:pPr>
            <w:r>
              <w:rPr>
                <w:rFonts w:ascii="宋体" w:eastAsia="宋体" w:hAnsi="宋体"/>
                <w:color w:val="000000"/>
                <w:sz w:val="20"/>
              </w:rPr>
              <w:t>富</w:t>
            </w:r>
          </w:p>
          <w:p w:rsidR="004A15AB" w:rsidRDefault="00745247">
            <w:pPr>
              <w:autoSpaceDE w:val="0"/>
              <w:autoSpaceDN w:val="0"/>
              <w:spacing w:before="80" w:after="0" w:line="200" w:lineRule="exact"/>
              <w:jc w:val="center"/>
            </w:pPr>
            <w:r>
              <w:rPr>
                <w:rFonts w:ascii="宋体" w:eastAsia="宋体" w:hAnsi="宋体"/>
                <w:color w:val="000000"/>
                <w:sz w:val="20"/>
              </w:rPr>
              <w:t>生</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域经</w:t>
            </w:r>
          </w:p>
          <w:p w:rsidR="004A15AB" w:rsidRDefault="00745247">
            <w:pPr>
              <w:autoSpaceDE w:val="0"/>
              <w:autoSpaceDN w:val="0"/>
              <w:spacing w:before="402" w:after="0" w:line="200" w:lineRule="exact"/>
              <w:jc w:val="center"/>
            </w:pPr>
            <w:r>
              <w:rPr>
                <w:rFonts w:ascii="宋体" w:eastAsia="宋体" w:hAnsi="宋体"/>
                <w:color w:val="000000"/>
                <w:sz w:val="20"/>
              </w:rPr>
              <w:t>离退保障</w:t>
            </w:r>
          </w:p>
          <w:p w:rsidR="004A15AB" w:rsidRDefault="00745247">
            <w:pPr>
              <w:autoSpaceDE w:val="0"/>
              <w:autoSpaceDN w:val="0"/>
              <w:spacing w:before="122" w:after="0" w:line="200" w:lineRule="exact"/>
              <w:jc w:val="center"/>
            </w:pPr>
            <w:r>
              <w:rPr>
                <w:rFonts w:ascii="宋体" w:eastAsia="宋体" w:hAnsi="宋体"/>
                <w:color w:val="000000"/>
                <w:sz w:val="20"/>
              </w:rPr>
              <w:t>级党</w:t>
            </w:r>
          </w:p>
          <w:p w:rsidR="004A15AB" w:rsidRDefault="00745247">
            <w:pPr>
              <w:autoSpaceDE w:val="0"/>
              <w:autoSpaceDN w:val="0"/>
              <w:spacing w:before="80" w:after="0" w:line="200" w:lineRule="exact"/>
              <w:jc w:val="center"/>
            </w:pPr>
            <w:r>
              <w:rPr>
                <w:rFonts w:ascii="宋体" w:eastAsia="宋体" w:hAnsi="宋体"/>
                <w:color w:val="000000"/>
                <w:sz w:val="20"/>
              </w:rPr>
              <w:t>域经</w:t>
            </w:r>
          </w:p>
          <w:p w:rsidR="004A15AB" w:rsidRDefault="00745247">
            <w:pPr>
              <w:autoSpaceDE w:val="0"/>
              <w:autoSpaceDN w:val="0"/>
              <w:spacing w:before="920" w:after="0" w:line="200" w:lineRule="exact"/>
              <w:jc w:val="center"/>
            </w:pPr>
            <w:r>
              <w:rPr>
                <w:rFonts w:ascii="宋体" w:eastAsia="宋体" w:hAnsi="宋体"/>
                <w:color w:val="000000"/>
                <w:sz w:val="20"/>
              </w:rPr>
              <w:t>提升</w:t>
            </w:r>
          </w:p>
          <w:p w:rsidR="004A15AB" w:rsidRDefault="00745247">
            <w:pPr>
              <w:autoSpaceDE w:val="0"/>
              <w:autoSpaceDN w:val="0"/>
              <w:spacing w:before="360" w:after="0" w:line="200" w:lineRule="exact"/>
              <w:jc w:val="center"/>
            </w:pPr>
            <w:r>
              <w:rPr>
                <w:rFonts w:ascii="宋体" w:eastAsia="宋体" w:hAnsi="宋体"/>
                <w:color w:val="000000"/>
                <w:sz w:val="20"/>
              </w:rPr>
              <w:t>休干</w:t>
            </w:r>
          </w:p>
          <w:p w:rsidR="004A15AB" w:rsidRDefault="00745247">
            <w:pPr>
              <w:autoSpaceDE w:val="0"/>
              <w:autoSpaceDN w:val="0"/>
              <w:spacing w:before="80" w:after="0" w:line="200" w:lineRule="exact"/>
              <w:jc w:val="center"/>
            </w:pPr>
            <w:r>
              <w:rPr>
                <w:rFonts w:ascii="宋体" w:eastAsia="宋体" w:hAnsi="宋体"/>
                <w:color w:val="000000"/>
                <w:sz w:val="20"/>
              </w:rPr>
              <w:t>老年</w:t>
            </w:r>
          </w:p>
          <w:p w:rsidR="004A15AB" w:rsidRDefault="00745247">
            <w:pPr>
              <w:autoSpaceDE w:val="0"/>
              <w:autoSpaceDN w:val="0"/>
              <w:spacing w:before="80" w:after="0" w:line="200" w:lineRule="exact"/>
              <w:jc w:val="center"/>
            </w:pPr>
            <w:r>
              <w:rPr>
                <w:rFonts w:ascii="宋体" w:eastAsia="宋体" w:hAnsi="宋体"/>
                <w:color w:val="000000"/>
                <w:sz w:val="20"/>
              </w:rPr>
              <w:t>活困</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right"/>
            </w:pPr>
            <w:r>
              <w:rPr>
                <w:rFonts w:ascii="宋体" w:eastAsia="宋体" w:hAnsi="宋体"/>
                <w:color w:val="000000"/>
                <w:sz w:val="20"/>
              </w:rPr>
              <w:t>济</w:t>
            </w:r>
          </w:p>
          <w:p w:rsidR="004A15AB" w:rsidRDefault="00745247">
            <w:pPr>
              <w:autoSpaceDE w:val="0"/>
              <w:autoSpaceDN w:val="0"/>
              <w:spacing w:before="402" w:after="0" w:line="200" w:lineRule="exact"/>
              <w:jc w:val="right"/>
            </w:pPr>
            <w:r>
              <w:rPr>
                <w:rFonts w:ascii="宋体" w:eastAsia="宋体" w:hAnsi="宋体"/>
                <w:color w:val="000000"/>
                <w:sz w:val="20"/>
              </w:rPr>
              <w:t>休</w:t>
            </w:r>
            <w:r>
              <w:br/>
            </w:r>
            <w:r>
              <w:rPr>
                <w:rFonts w:ascii="宋体" w:eastAsia="宋体" w:hAnsi="宋体"/>
                <w:color w:val="000000"/>
                <w:sz w:val="20"/>
              </w:rPr>
              <w:t>。</w:t>
            </w:r>
          </w:p>
          <w:p w:rsidR="004A15AB" w:rsidRDefault="00745247">
            <w:pPr>
              <w:autoSpaceDE w:val="0"/>
              <w:autoSpaceDN w:val="0"/>
              <w:spacing w:before="122" w:after="0" w:line="200" w:lineRule="exact"/>
              <w:jc w:val="right"/>
            </w:pPr>
            <w:r>
              <w:rPr>
                <w:rFonts w:ascii="宋体" w:eastAsia="宋体" w:hAnsi="宋体"/>
                <w:color w:val="000000"/>
                <w:sz w:val="20"/>
              </w:rPr>
              <w:t>员</w:t>
            </w:r>
          </w:p>
          <w:p w:rsidR="004A15AB" w:rsidRDefault="00745247">
            <w:pPr>
              <w:autoSpaceDE w:val="0"/>
              <w:autoSpaceDN w:val="0"/>
              <w:spacing w:before="80" w:after="0" w:line="200" w:lineRule="exact"/>
              <w:jc w:val="right"/>
            </w:pPr>
            <w:r>
              <w:rPr>
                <w:rFonts w:ascii="宋体" w:eastAsia="宋体" w:hAnsi="宋体"/>
                <w:color w:val="000000"/>
                <w:sz w:val="20"/>
              </w:rPr>
              <w:t>济</w:t>
            </w:r>
          </w:p>
          <w:p w:rsidR="004A15AB" w:rsidRDefault="00745247">
            <w:pPr>
              <w:autoSpaceDE w:val="0"/>
              <w:autoSpaceDN w:val="0"/>
              <w:spacing w:before="920" w:after="0" w:line="200" w:lineRule="exact"/>
              <w:jc w:val="right"/>
            </w:pPr>
            <w:r>
              <w:rPr>
                <w:rFonts w:ascii="宋体" w:eastAsia="宋体" w:hAnsi="宋体"/>
                <w:color w:val="000000"/>
                <w:sz w:val="20"/>
              </w:rPr>
              <w:t>老</w:t>
            </w:r>
          </w:p>
          <w:p w:rsidR="004A15AB" w:rsidRDefault="00745247">
            <w:pPr>
              <w:autoSpaceDE w:val="0"/>
              <w:autoSpaceDN w:val="0"/>
              <w:spacing w:before="360" w:after="0" w:line="200" w:lineRule="exact"/>
              <w:jc w:val="right"/>
            </w:pPr>
            <w:r>
              <w:rPr>
                <w:rFonts w:ascii="宋体" w:eastAsia="宋体" w:hAnsi="宋体"/>
                <w:color w:val="000000"/>
                <w:sz w:val="20"/>
              </w:rPr>
              <w:t>部</w:t>
            </w:r>
          </w:p>
          <w:p w:rsidR="004A15AB" w:rsidRDefault="00745247">
            <w:pPr>
              <w:autoSpaceDE w:val="0"/>
              <w:autoSpaceDN w:val="0"/>
              <w:spacing w:before="80" w:after="0" w:line="200" w:lineRule="exact"/>
              <w:jc w:val="right"/>
            </w:pPr>
            <w:r>
              <w:rPr>
                <w:rFonts w:ascii="宋体" w:eastAsia="宋体" w:hAnsi="宋体"/>
                <w:color w:val="000000"/>
                <w:sz w:val="20"/>
              </w:rPr>
              <w:t>人</w:t>
            </w:r>
          </w:p>
          <w:p w:rsidR="004A15AB" w:rsidRDefault="00745247">
            <w:pPr>
              <w:autoSpaceDE w:val="0"/>
              <w:autoSpaceDN w:val="0"/>
              <w:spacing w:before="80" w:after="0" w:line="200" w:lineRule="exact"/>
              <w:jc w:val="right"/>
            </w:pPr>
            <w:r>
              <w:rPr>
                <w:rFonts w:ascii="宋体" w:eastAsia="宋体" w:hAnsi="宋体"/>
                <w:color w:val="000000"/>
                <w:sz w:val="20"/>
              </w:rPr>
              <w:t>难</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社</w:t>
            </w:r>
          </w:p>
          <w:p w:rsidR="004A15AB" w:rsidRDefault="00745247">
            <w:pPr>
              <w:autoSpaceDE w:val="0"/>
              <w:autoSpaceDN w:val="0"/>
              <w:spacing w:before="402" w:after="0" w:line="200" w:lineRule="exact"/>
              <w:jc w:val="center"/>
            </w:pPr>
            <w:r>
              <w:rPr>
                <w:rFonts w:ascii="宋体" w:eastAsia="宋体" w:hAnsi="宋体"/>
                <w:color w:val="000000"/>
                <w:sz w:val="20"/>
              </w:rPr>
              <w:t>干</w:t>
            </w:r>
          </w:p>
          <w:p w:rsidR="004A15AB" w:rsidRDefault="00745247">
            <w:pPr>
              <w:autoSpaceDE w:val="0"/>
              <w:autoSpaceDN w:val="0"/>
              <w:spacing w:before="322" w:after="0" w:line="200" w:lineRule="exact"/>
              <w:jc w:val="center"/>
            </w:pPr>
            <w:r>
              <w:rPr>
                <w:rFonts w:ascii="宋体" w:eastAsia="宋体" w:hAnsi="宋体"/>
                <w:color w:val="000000"/>
                <w:sz w:val="20"/>
              </w:rPr>
              <w:t>干</w:t>
            </w:r>
          </w:p>
          <w:p w:rsidR="004A15AB" w:rsidRDefault="00745247">
            <w:pPr>
              <w:autoSpaceDE w:val="0"/>
              <w:autoSpaceDN w:val="0"/>
              <w:spacing w:before="80" w:after="0" w:line="200" w:lineRule="exact"/>
              <w:jc w:val="center"/>
            </w:pPr>
            <w:r>
              <w:rPr>
                <w:rFonts w:ascii="宋体" w:eastAsia="宋体" w:hAnsi="宋体"/>
                <w:color w:val="000000"/>
                <w:sz w:val="20"/>
              </w:rPr>
              <w:t>社</w:t>
            </w:r>
          </w:p>
          <w:p w:rsidR="004A15AB" w:rsidRDefault="00745247">
            <w:pPr>
              <w:autoSpaceDE w:val="0"/>
              <w:autoSpaceDN w:val="0"/>
              <w:spacing w:before="920" w:after="0" w:line="200" w:lineRule="exact"/>
              <w:jc w:val="center"/>
            </w:pPr>
            <w:r>
              <w:rPr>
                <w:rFonts w:ascii="宋体" w:eastAsia="宋体" w:hAnsi="宋体"/>
                <w:color w:val="000000"/>
                <w:sz w:val="20"/>
              </w:rPr>
              <w:t>干</w:t>
            </w:r>
          </w:p>
          <w:p w:rsidR="004A15AB" w:rsidRDefault="00745247">
            <w:pPr>
              <w:autoSpaceDE w:val="0"/>
              <w:autoSpaceDN w:val="0"/>
              <w:spacing w:before="360" w:after="0" w:line="200" w:lineRule="exact"/>
              <w:jc w:val="center"/>
            </w:pPr>
            <w:r>
              <w:rPr>
                <w:rFonts w:ascii="宋体" w:eastAsia="宋体" w:hAnsi="宋体"/>
                <w:color w:val="000000"/>
                <w:sz w:val="20"/>
              </w:rPr>
              <w:t>及</w:t>
            </w:r>
          </w:p>
          <w:p w:rsidR="004A15AB" w:rsidRDefault="00745247">
            <w:pPr>
              <w:autoSpaceDE w:val="0"/>
              <w:autoSpaceDN w:val="0"/>
              <w:spacing w:before="80" w:after="0" w:line="200" w:lineRule="exact"/>
              <w:jc w:val="center"/>
            </w:pPr>
            <w:r>
              <w:rPr>
                <w:rFonts w:ascii="宋体" w:eastAsia="宋体" w:hAnsi="宋体"/>
                <w:color w:val="000000"/>
                <w:sz w:val="20"/>
              </w:rPr>
              <w:t>生</w:t>
            </w:r>
          </w:p>
          <w:p w:rsidR="004A15AB" w:rsidRDefault="00745247">
            <w:pPr>
              <w:autoSpaceDE w:val="0"/>
              <w:autoSpaceDN w:val="0"/>
              <w:spacing w:before="80" w:after="0" w:line="200" w:lineRule="exact"/>
              <w:jc w:val="center"/>
            </w:pPr>
            <w:r>
              <w:rPr>
                <w:rFonts w:ascii="宋体" w:eastAsia="宋体" w:hAnsi="宋体"/>
                <w:color w:val="000000"/>
                <w:sz w:val="20"/>
              </w:rPr>
              <w:t>、</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会发</w:t>
            </w:r>
          </w:p>
          <w:p w:rsidR="004A15AB" w:rsidRDefault="00745247">
            <w:pPr>
              <w:autoSpaceDE w:val="0"/>
              <w:autoSpaceDN w:val="0"/>
              <w:spacing w:before="402" w:after="0" w:line="200" w:lineRule="exact"/>
              <w:jc w:val="center"/>
            </w:pPr>
            <w:r>
              <w:rPr>
                <w:rFonts w:ascii="宋体" w:eastAsia="宋体" w:hAnsi="宋体"/>
                <w:color w:val="000000"/>
                <w:sz w:val="20"/>
              </w:rPr>
              <w:t>部党</w:t>
            </w:r>
          </w:p>
          <w:p w:rsidR="004A15AB" w:rsidRDefault="00745247">
            <w:pPr>
              <w:autoSpaceDE w:val="0"/>
              <w:autoSpaceDN w:val="0"/>
              <w:spacing w:before="322" w:after="0" w:line="200" w:lineRule="exact"/>
              <w:jc w:val="center"/>
            </w:pPr>
            <w:r>
              <w:rPr>
                <w:rFonts w:ascii="宋体" w:eastAsia="宋体" w:hAnsi="宋体"/>
                <w:color w:val="000000"/>
                <w:sz w:val="20"/>
              </w:rPr>
              <w:t>部教</w:t>
            </w:r>
          </w:p>
          <w:p w:rsidR="004A15AB" w:rsidRDefault="00745247">
            <w:pPr>
              <w:autoSpaceDE w:val="0"/>
              <w:autoSpaceDN w:val="0"/>
              <w:spacing w:before="80" w:after="0" w:line="200" w:lineRule="exact"/>
              <w:jc w:val="center"/>
            </w:pPr>
            <w:r>
              <w:rPr>
                <w:rFonts w:ascii="宋体" w:eastAsia="宋体" w:hAnsi="宋体"/>
                <w:color w:val="000000"/>
                <w:sz w:val="20"/>
              </w:rPr>
              <w:t>会发</w:t>
            </w:r>
          </w:p>
          <w:p w:rsidR="004A15AB" w:rsidRDefault="00745247">
            <w:pPr>
              <w:autoSpaceDE w:val="0"/>
              <w:autoSpaceDN w:val="0"/>
              <w:spacing w:before="920" w:after="0" w:line="200" w:lineRule="exact"/>
              <w:jc w:val="center"/>
            </w:pPr>
            <w:r>
              <w:rPr>
                <w:rFonts w:ascii="宋体" w:eastAsia="宋体" w:hAnsi="宋体"/>
                <w:color w:val="000000"/>
                <w:sz w:val="20"/>
              </w:rPr>
              <w:t>部的</w:t>
            </w:r>
          </w:p>
          <w:p w:rsidR="004A15AB" w:rsidRDefault="00745247">
            <w:pPr>
              <w:autoSpaceDE w:val="0"/>
              <w:autoSpaceDN w:val="0"/>
              <w:spacing w:before="360" w:after="0" w:line="200" w:lineRule="exact"/>
              <w:jc w:val="center"/>
            </w:pPr>
            <w:r>
              <w:rPr>
                <w:rFonts w:ascii="宋体" w:eastAsia="宋体" w:hAnsi="宋体"/>
                <w:color w:val="000000"/>
                <w:sz w:val="20"/>
              </w:rPr>
              <w:t>县级</w:t>
            </w:r>
          </w:p>
          <w:p w:rsidR="004A15AB" w:rsidRDefault="00745247">
            <w:pPr>
              <w:autoSpaceDE w:val="0"/>
              <w:autoSpaceDN w:val="0"/>
              <w:spacing w:before="80" w:after="0" w:line="200" w:lineRule="exact"/>
              <w:jc w:val="center"/>
            </w:pPr>
            <w:r>
              <w:rPr>
                <w:rFonts w:ascii="宋体" w:eastAsia="宋体" w:hAnsi="宋体"/>
                <w:color w:val="000000"/>
                <w:sz w:val="20"/>
              </w:rPr>
              <w:t>活，</w:t>
            </w:r>
          </w:p>
          <w:p w:rsidR="004A15AB" w:rsidRDefault="00745247">
            <w:pPr>
              <w:autoSpaceDE w:val="0"/>
              <w:autoSpaceDN w:val="0"/>
              <w:spacing w:before="80" w:after="0" w:line="200" w:lineRule="exact"/>
              <w:jc w:val="center"/>
            </w:pPr>
            <w:r>
              <w:rPr>
                <w:rFonts w:ascii="宋体" w:eastAsia="宋体" w:hAnsi="宋体"/>
                <w:color w:val="000000"/>
                <w:sz w:val="20"/>
              </w:rPr>
              <w:t>情况</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展</w:t>
            </w:r>
          </w:p>
          <w:p w:rsidR="004A15AB" w:rsidRDefault="00745247">
            <w:pPr>
              <w:autoSpaceDE w:val="0"/>
              <w:autoSpaceDN w:val="0"/>
              <w:spacing w:before="402" w:after="0" w:line="200" w:lineRule="exact"/>
              <w:jc w:val="center"/>
            </w:pPr>
            <w:r>
              <w:rPr>
                <w:rFonts w:ascii="宋体" w:eastAsia="宋体" w:hAnsi="宋体"/>
                <w:color w:val="000000"/>
                <w:sz w:val="20"/>
              </w:rPr>
              <w:t>工</w:t>
            </w:r>
          </w:p>
          <w:p w:rsidR="004A15AB" w:rsidRDefault="00745247">
            <w:pPr>
              <w:autoSpaceDE w:val="0"/>
              <w:autoSpaceDN w:val="0"/>
              <w:spacing w:before="322" w:after="0" w:line="200" w:lineRule="exact"/>
              <w:jc w:val="center"/>
            </w:pPr>
            <w:r>
              <w:rPr>
                <w:rFonts w:ascii="宋体" w:eastAsia="宋体" w:hAnsi="宋体"/>
                <w:color w:val="000000"/>
                <w:sz w:val="20"/>
              </w:rPr>
              <w:t>育</w:t>
            </w:r>
          </w:p>
          <w:p w:rsidR="004A15AB" w:rsidRDefault="00745247">
            <w:pPr>
              <w:autoSpaceDE w:val="0"/>
              <w:autoSpaceDN w:val="0"/>
              <w:spacing w:before="80" w:after="0" w:line="200" w:lineRule="exact"/>
              <w:jc w:val="center"/>
            </w:pPr>
            <w:r>
              <w:rPr>
                <w:rFonts w:ascii="宋体" w:eastAsia="宋体" w:hAnsi="宋体"/>
                <w:color w:val="000000"/>
                <w:sz w:val="20"/>
              </w:rPr>
              <w:t>展</w:t>
            </w:r>
          </w:p>
          <w:p w:rsidR="004A15AB" w:rsidRDefault="00745247">
            <w:pPr>
              <w:autoSpaceDE w:val="0"/>
              <w:autoSpaceDN w:val="0"/>
              <w:spacing w:before="920" w:after="0" w:line="200" w:lineRule="exact"/>
              <w:jc w:val="center"/>
            </w:pPr>
            <w:r>
              <w:rPr>
                <w:rFonts w:ascii="宋体" w:eastAsia="宋体" w:hAnsi="宋体"/>
                <w:color w:val="000000"/>
                <w:sz w:val="20"/>
              </w:rPr>
              <w:t>组</w:t>
            </w:r>
          </w:p>
          <w:p w:rsidR="004A15AB" w:rsidRDefault="00745247">
            <w:pPr>
              <w:autoSpaceDE w:val="0"/>
              <w:autoSpaceDN w:val="0"/>
              <w:spacing w:before="360" w:after="0" w:line="200" w:lineRule="exact"/>
              <w:jc w:val="center"/>
            </w:pPr>
            <w:r>
              <w:rPr>
                <w:rFonts w:ascii="宋体" w:eastAsia="宋体" w:hAnsi="宋体"/>
                <w:color w:val="000000"/>
                <w:sz w:val="20"/>
              </w:rPr>
              <w:t>退</w:t>
            </w:r>
          </w:p>
          <w:p w:rsidR="004A15AB" w:rsidRDefault="00745247">
            <w:pPr>
              <w:autoSpaceDE w:val="0"/>
              <w:autoSpaceDN w:val="0"/>
              <w:spacing w:before="80" w:after="0" w:line="200" w:lineRule="exact"/>
              <w:jc w:val="center"/>
            </w:pPr>
            <w:r>
              <w:rPr>
                <w:rFonts w:ascii="宋体" w:eastAsia="宋体" w:hAnsi="宋体"/>
                <w:color w:val="000000"/>
                <w:sz w:val="20"/>
              </w:rPr>
              <w:t>实</w:t>
            </w:r>
          </w:p>
          <w:p w:rsidR="004A15AB" w:rsidRDefault="00745247">
            <w:pPr>
              <w:autoSpaceDE w:val="0"/>
              <w:autoSpaceDN w:val="0"/>
              <w:spacing w:before="80" w:after="0" w:line="200" w:lineRule="exact"/>
              <w:jc w:val="center"/>
            </w:pPr>
            <w:r>
              <w:rPr>
                <w:rFonts w:ascii="宋体" w:eastAsia="宋体" w:hAnsi="宋体"/>
                <w:color w:val="000000"/>
                <w:sz w:val="20"/>
              </w:rPr>
              <w:t>特</w:t>
            </w:r>
          </w:p>
        </w:tc>
        <w:tc>
          <w:tcPr>
            <w:tcW w:w="564"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提供人</w:t>
            </w:r>
          </w:p>
          <w:p w:rsidR="004A15AB" w:rsidRDefault="00745247">
            <w:pPr>
              <w:autoSpaceDE w:val="0"/>
              <w:autoSpaceDN w:val="0"/>
              <w:spacing w:before="402" w:after="0" w:line="200" w:lineRule="exact"/>
              <w:jc w:val="center"/>
            </w:pPr>
            <w:r>
              <w:rPr>
                <w:rFonts w:ascii="宋体" w:eastAsia="宋体" w:hAnsi="宋体"/>
                <w:color w:val="000000"/>
                <w:sz w:val="20"/>
              </w:rPr>
              <w:t>委活动</w:t>
            </w:r>
          </w:p>
          <w:p w:rsidR="004A15AB" w:rsidRDefault="00745247">
            <w:pPr>
              <w:autoSpaceDE w:val="0"/>
              <w:autoSpaceDN w:val="0"/>
              <w:spacing w:before="322" w:after="0" w:line="200" w:lineRule="exact"/>
              <w:jc w:val="center"/>
            </w:pPr>
            <w:r>
              <w:rPr>
                <w:rFonts w:ascii="宋体" w:eastAsia="宋体" w:hAnsi="宋体"/>
                <w:color w:val="000000"/>
                <w:sz w:val="20"/>
              </w:rPr>
              <w:t>提供硬</w:t>
            </w:r>
          </w:p>
          <w:p w:rsidR="004A15AB" w:rsidRDefault="00745247">
            <w:pPr>
              <w:autoSpaceDE w:val="0"/>
              <w:autoSpaceDN w:val="0"/>
              <w:spacing w:before="80" w:after="0" w:line="200" w:lineRule="exact"/>
              <w:jc w:val="center"/>
            </w:pPr>
            <w:r>
              <w:rPr>
                <w:rFonts w:ascii="宋体" w:eastAsia="宋体" w:hAnsi="宋体"/>
                <w:color w:val="000000"/>
                <w:sz w:val="20"/>
              </w:rPr>
              <w:t>提供人</w:t>
            </w:r>
          </w:p>
          <w:p w:rsidR="004A15AB" w:rsidRDefault="00745247">
            <w:pPr>
              <w:autoSpaceDE w:val="0"/>
              <w:autoSpaceDN w:val="0"/>
              <w:spacing w:before="920" w:after="0" w:line="200" w:lineRule="exact"/>
              <w:jc w:val="center"/>
            </w:pPr>
            <w:r>
              <w:rPr>
                <w:rFonts w:ascii="宋体" w:eastAsia="宋体" w:hAnsi="宋体"/>
                <w:color w:val="000000"/>
                <w:sz w:val="20"/>
              </w:rPr>
              <w:t>织荣誉</w:t>
            </w:r>
          </w:p>
          <w:p w:rsidR="004A15AB" w:rsidRDefault="00745247">
            <w:pPr>
              <w:autoSpaceDE w:val="0"/>
              <w:autoSpaceDN w:val="0"/>
              <w:spacing w:before="360" w:after="0" w:line="200" w:lineRule="exact"/>
              <w:jc w:val="center"/>
            </w:pPr>
            <w:r>
              <w:rPr>
                <w:rFonts w:ascii="宋体" w:eastAsia="宋体" w:hAnsi="宋体"/>
                <w:color w:val="000000"/>
                <w:sz w:val="20"/>
              </w:rPr>
              <w:t>休干部</w:t>
            </w:r>
          </w:p>
          <w:p w:rsidR="004A15AB" w:rsidRDefault="00745247">
            <w:pPr>
              <w:autoSpaceDE w:val="0"/>
              <w:autoSpaceDN w:val="0"/>
              <w:spacing w:before="80" w:after="0" w:line="200" w:lineRule="exact"/>
              <w:jc w:val="center"/>
            </w:pPr>
            <w:r>
              <w:rPr>
                <w:rFonts w:ascii="宋体" w:eastAsia="宋体" w:hAnsi="宋体"/>
                <w:color w:val="000000"/>
                <w:sz w:val="20"/>
              </w:rPr>
              <w:t>现老有</w:t>
            </w:r>
          </w:p>
          <w:p w:rsidR="004A15AB" w:rsidRDefault="00745247">
            <w:pPr>
              <w:autoSpaceDE w:val="0"/>
              <w:autoSpaceDN w:val="0"/>
              <w:spacing w:before="80" w:after="0" w:line="200" w:lineRule="exact"/>
              <w:jc w:val="center"/>
            </w:pPr>
            <w:r>
              <w:rPr>
                <w:rFonts w:ascii="宋体" w:eastAsia="宋体" w:hAnsi="宋体"/>
                <w:color w:val="000000"/>
                <w:sz w:val="20"/>
              </w:rPr>
              <w:t>殊的离</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pPr>
            <w:r>
              <w:rPr>
                <w:rFonts w:ascii="宋体" w:eastAsia="宋体" w:hAnsi="宋体"/>
                <w:color w:val="000000"/>
                <w:sz w:val="20"/>
              </w:rPr>
              <w:t>才</w:t>
            </w:r>
          </w:p>
          <w:p w:rsidR="004A15AB" w:rsidRDefault="00745247">
            <w:pPr>
              <w:autoSpaceDE w:val="0"/>
              <w:autoSpaceDN w:val="0"/>
              <w:spacing w:before="402" w:after="0" w:line="200" w:lineRule="exact"/>
            </w:pPr>
            <w:r>
              <w:rPr>
                <w:rFonts w:ascii="宋体" w:eastAsia="宋体" w:hAnsi="宋体"/>
                <w:color w:val="000000"/>
                <w:sz w:val="20"/>
              </w:rPr>
              <w:t>开</w:t>
            </w:r>
          </w:p>
          <w:p w:rsidR="004A15AB" w:rsidRDefault="00745247">
            <w:pPr>
              <w:autoSpaceDE w:val="0"/>
              <w:autoSpaceDN w:val="0"/>
              <w:spacing w:before="322" w:after="0" w:line="200" w:lineRule="exact"/>
            </w:pPr>
            <w:r>
              <w:rPr>
                <w:rFonts w:ascii="宋体" w:eastAsia="宋体" w:hAnsi="宋体"/>
                <w:color w:val="000000"/>
                <w:sz w:val="20"/>
              </w:rPr>
              <w:t>件</w:t>
            </w:r>
          </w:p>
          <w:p w:rsidR="004A15AB" w:rsidRDefault="00745247">
            <w:pPr>
              <w:autoSpaceDE w:val="0"/>
              <w:autoSpaceDN w:val="0"/>
              <w:spacing w:before="80" w:after="0" w:line="200" w:lineRule="exact"/>
            </w:pPr>
            <w:r>
              <w:rPr>
                <w:rFonts w:ascii="宋体" w:eastAsia="宋体" w:hAnsi="宋体"/>
                <w:color w:val="000000"/>
                <w:sz w:val="20"/>
              </w:rPr>
              <w:t>才</w:t>
            </w:r>
          </w:p>
          <w:p w:rsidR="004A15AB" w:rsidRDefault="00745247">
            <w:pPr>
              <w:autoSpaceDE w:val="0"/>
              <w:autoSpaceDN w:val="0"/>
              <w:spacing w:before="920" w:after="0" w:line="200" w:lineRule="exact"/>
            </w:pPr>
            <w:r>
              <w:rPr>
                <w:rFonts w:ascii="宋体" w:eastAsia="宋体" w:hAnsi="宋体"/>
                <w:color w:val="000000"/>
                <w:sz w:val="20"/>
              </w:rPr>
              <w:t>感</w:t>
            </w:r>
          </w:p>
          <w:p w:rsidR="004A15AB" w:rsidRDefault="00745247">
            <w:pPr>
              <w:autoSpaceDE w:val="0"/>
              <w:autoSpaceDN w:val="0"/>
              <w:spacing w:before="360" w:after="0" w:line="200" w:lineRule="exact"/>
            </w:pPr>
            <w:r>
              <w:rPr>
                <w:rFonts w:ascii="宋体" w:eastAsia="宋体" w:hAnsi="宋体"/>
                <w:color w:val="000000"/>
                <w:sz w:val="20"/>
              </w:rPr>
              <w:t>增</w:t>
            </w:r>
          </w:p>
          <w:p w:rsidR="004A15AB" w:rsidRDefault="00745247">
            <w:pPr>
              <w:autoSpaceDE w:val="0"/>
              <w:autoSpaceDN w:val="0"/>
              <w:spacing w:before="80" w:after="0" w:line="200" w:lineRule="exact"/>
            </w:pPr>
            <w:r>
              <w:rPr>
                <w:rFonts w:ascii="宋体" w:eastAsia="宋体" w:hAnsi="宋体"/>
                <w:color w:val="000000"/>
                <w:sz w:val="20"/>
              </w:rPr>
              <w:t>所</w:t>
            </w:r>
          </w:p>
          <w:p w:rsidR="004A15AB" w:rsidRDefault="00745247">
            <w:pPr>
              <w:autoSpaceDE w:val="0"/>
              <w:autoSpaceDN w:val="0"/>
              <w:spacing w:before="80" w:after="0" w:line="200" w:lineRule="exact"/>
            </w:pPr>
            <w:r>
              <w:rPr>
                <w:rFonts w:ascii="宋体" w:eastAsia="宋体" w:hAnsi="宋体"/>
                <w:color w:val="000000"/>
                <w:sz w:val="20"/>
              </w:rPr>
              <w:t>退</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支撑</w:t>
            </w:r>
          </w:p>
          <w:p w:rsidR="004A15AB" w:rsidRDefault="00745247">
            <w:pPr>
              <w:autoSpaceDE w:val="0"/>
              <w:autoSpaceDN w:val="0"/>
              <w:spacing w:before="402" w:after="0" w:line="200" w:lineRule="exact"/>
              <w:jc w:val="center"/>
            </w:pPr>
            <w:r>
              <w:rPr>
                <w:rFonts w:ascii="宋体" w:eastAsia="宋体" w:hAnsi="宋体"/>
                <w:color w:val="000000"/>
                <w:sz w:val="20"/>
              </w:rPr>
              <w:t>展，</w:t>
            </w:r>
          </w:p>
          <w:p w:rsidR="004A15AB" w:rsidRDefault="00745247">
            <w:pPr>
              <w:autoSpaceDE w:val="0"/>
              <w:autoSpaceDN w:val="0"/>
              <w:spacing w:before="322" w:after="0" w:line="200" w:lineRule="exact"/>
              <w:jc w:val="center"/>
            </w:pPr>
            <w:r>
              <w:rPr>
                <w:rFonts w:ascii="宋体" w:eastAsia="宋体" w:hAnsi="宋体"/>
                <w:color w:val="000000"/>
                <w:sz w:val="20"/>
              </w:rPr>
              <w:t>保障</w:t>
            </w:r>
          </w:p>
          <w:p w:rsidR="004A15AB" w:rsidRDefault="00745247">
            <w:pPr>
              <w:autoSpaceDE w:val="0"/>
              <w:autoSpaceDN w:val="0"/>
              <w:spacing w:before="80" w:after="0" w:line="200" w:lineRule="exact"/>
              <w:jc w:val="center"/>
            </w:pPr>
            <w:r>
              <w:rPr>
                <w:rFonts w:ascii="宋体" w:eastAsia="宋体" w:hAnsi="宋体"/>
                <w:color w:val="000000"/>
                <w:sz w:val="20"/>
              </w:rPr>
              <w:t>保证</w:t>
            </w:r>
          </w:p>
          <w:p w:rsidR="004A15AB" w:rsidRDefault="00745247">
            <w:pPr>
              <w:autoSpaceDE w:val="0"/>
              <w:autoSpaceDN w:val="0"/>
              <w:spacing w:before="920" w:after="0" w:line="200" w:lineRule="exact"/>
              <w:jc w:val="center"/>
            </w:pPr>
            <w:r>
              <w:rPr>
                <w:rFonts w:ascii="宋体" w:eastAsia="宋体" w:hAnsi="宋体"/>
                <w:color w:val="000000"/>
                <w:sz w:val="20"/>
              </w:rPr>
              <w:t>和归</w:t>
            </w:r>
          </w:p>
          <w:p w:rsidR="004A15AB" w:rsidRDefault="00745247">
            <w:pPr>
              <w:autoSpaceDE w:val="0"/>
              <w:autoSpaceDN w:val="0"/>
              <w:spacing w:before="360" w:after="0" w:line="200" w:lineRule="exact"/>
              <w:jc w:val="center"/>
            </w:pPr>
            <w:r>
              <w:rPr>
                <w:rFonts w:ascii="宋体" w:eastAsia="宋体" w:hAnsi="宋体"/>
                <w:color w:val="000000"/>
                <w:sz w:val="20"/>
              </w:rPr>
              <w:t>强组</w:t>
            </w:r>
          </w:p>
          <w:p w:rsidR="004A15AB" w:rsidRDefault="00745247">
            <w:pPr>
              <w:autoSpaceDE w:val="0"/>
              <w:autoSpaceDN w:val="0"/>
              <w:spacing w:before="80" w:after="0" w:line="200" w:lineRule="exact"/>
              <w:jc w:val="center"/>
            </w:pPr>
            <w:r>
              <w:rPr>
                <w:rFonts w:ascii="宋体" w:eastAsia="宋体" w:hAnsi="宋体"/>
                <w:color w:val="000000"/>
                <w:sz w:val="20"/>
              </w:rPr>
              <w:t>学，</w:t>
            </w:r>
          </w:p>
          <w:p w:rsidR="004A15AB" w:rsidRDefault="00745247">
            <w:pPr>
              <w:autoSpaceDE w:val="0"/>
              <w:autoSpaceDN w:val="0"/>
              <w:spacing w:before="80" w:after="0" w:line="200" w:lineRule="exact"/>
              <w:jc w:val="center"/>
            </w:pPr>
            <w:r>
              <w:rPr>
                <w:rFonts w:ascii="宋体" w:eastAsia="宋体" w:hAnsi="宋体"/>
                <w:color w:val="000000"/>
                <w:sz w:val="20"/>
              </w:rPr>
              <w:t>休干</w:t>
            </w:r>
          </w:p>
        </w:tc>
        <w:tc>
          <w:tcPr>
            <w:tcW w:w="280" w:type="dxa"/>
            <w:tcBorders>
              <w:top w:val="single" w:sz="8" w:space="0" w:color="000000"/>
            </w:tcBorders>
            <w:tcMar>
              <w:left w:w="0" w:type="dxa"/>
              <w:right w:w="0" w:type="dxa"/>
            </w:tcMar>
          </w:tcPr>
          <w:p w:rsidR="004A15AB" w:rsidRDefault="00745247">
            <w:pPr>
              <w:autoSpaceDE w:val="0"/>
              <w:autoSpaceDN w:val="0"/>
              <w:spacing w:before="86" w:after="0" w:line="200" w:lineRule="exact"/>
              <w:jc w:val="center"/>
            </w:pPr>
            <w:r>
              <w:rPr>
                <w:rFonts w:ascii="宋体" w:eastAsia="宋体" w:hAnsi="宋体"/>
                <w:color w:val="000000"/>
                <w:sz w:val="20"/>
              </w:rPr>
              <w:t>。</w:t>
            </w:r>
          </w:p>
          <w:p w:rsidR="004A15AB" w:rsidRDefault="00745247">
            <w:pPr>
              <w:autoSpaceDE w:val="0"/>
              <w:autoSpaceDN w:val="0"/>
              <w:spacing w:before="402" w:after="0" w:line="200" w:lineRule="exact"/>
              <w:jc w:val="center"/>
            </w:pPr>
            <w:r>
              <w:rPr>
                <w:rFonts w:ascii="宋体" w:eastAsia="宋体" w:hAnsi="宋体"/>
                <w:color w:val="000000"/>
                <w:sz w:val="20"/>
              </w:rPr>
              <w:t>为</w:t>
            </w:r>
          </w:p>
          <w:p w:rsidR="004A15AB" w:rsidRDefault="00745247">
            <w:pPr>
              <w:autoSpaceDE w:val="0"/>
              <w:autoSpaceDN w:val="0"/>
              <w:spacing w:before="322" w:after="0" w:line="200" w:lineRule="exact"/>
              <w:jc w:val="center"/>
            </w:pPr>
            <w:r>
              <w:rPr>
                <w:rFonts w:ascii="宋体" w:eastAsia="宋体" w:hAnsi="宋体"/>
                <w:color w:val="000000"/>
                <w:sz w:val="20"/>
              </w:rPr>
              <w:t>。</w:t>
            </w:r>
          </w:p>
          <w:p w:rsidR="004A15AB" w:rsidRDefault="00745247">
            <w:pPr>
              <w:autoSpaceDE w:val="0"/>
              <w:autoSpaceDN w:val="0"/>
              <w:spacing w:before="80" w:after="0" w:line="200" w:lineRule="exact"/>
              <w:jc w:val="center"/>
            </w:pPr>
            <w:r>
              <w:rPr>
                <w:rFonts w:ascii="宋体" w:eastAsia="宋体" w:hAnsi="宋体"/>
                <w:color w:val="000000"/>
                <w:sz w:val="20"/>
              </w:rPr>
              <w:t>。</w:t>
            </w:r>
          </w:p>
          <w:p w:rsidR="004A15AB" w:rsidRDefault="00745247">
            <w:pPr>
              <w:autoSpaceDE w:val="0"/>
              <w:autoSpaceDN w:val="0"/>
              <w:spacing w:before="920" w:after="0" w:line="200" w:lineRule="exact"/>
              <w:jc w:val="center"/>
            </w:pPr>
            <w:r>
              <w:rPr>
                <w:rFonts w:ascii="宋体" w:eastAsia="宋体" w:hAnsi="宋体"/>
                <w:color w:val="000000"/>
                <w:sz w:val="20"/>
              </w:rPr>
              <w:t>属</w:t>
            </w:r>
          </w:p>
          <w:p w:rsidR="004A15AB" w:rsidRDefault="00745247">
            <w:pPr>
              <w:autoSpaceDE w:val="0"/>
              <w:autoSpaceDN w:val="0"/>
              <w:spacing w:before="360" w:after="0" w:line="200" w:lineRule="exact"/>
              <w:jc w:val="center"/>
            </w:pPr>
            <w:r>
              <w:rPr>
                <w:rFonts w:ascii="宋体" w:eastAsia="宋体" w:hAnsi="宋体"/>
                <w:color w:val="000000"/>
                <w:sz w:val="20"/>
              </w:rPr>
              <w:t>织</w:t>
            </w:r>
          </w:p>
          <w:p w:rsidR="004A15AB" w:rsidRDefault="00745247">
            <w:pPr>
              <w:autoSpaceDE w:val="0"/>
              <w:autoSpaceDN w:val="0"/>
              <w:spacing w:before="80" w:after="0" w:line="200" w:lineRule="exact"/>
              <w:jc w:val="center"/>
            </w:pPr>
            <w:r>
              <w:rPr>
                <w:rFonts w:ascii="宋体" w:eastAsia="宋体" w:hAnsi="宋体"/>
                <w:color w:val="000000"/>
                <w:sz w:val="20"/>
              </w:rPr>
              <w:t>老</w:t>
            </w:r>
          </w:p>
          <w:p w:rsidR="004A15AB" w:rsidRDefault="00745247">
            <w:pPr>
              <w:autoSpaceDE w:val="0"/>
              <w:autoSpaceDN w:val="0"/>
              <w:spacing w:before="80" w:after="0" w:line="200" w:lineRule="exact"/>
              <w:jc w:val="center"/>
            </w:pPr>
            <w:r>
              <w:rPr>
                <w:rFonts w:ascii="宋体" w:eastAsia="宋体" w:hAnsi="宋体"/>
                <w:color w:val="000000"/>
                <w:sz w:val="20"/>
              </w:rPr>
              <w:t>部</w:t>
            </w:r>
          </w:p>
        </w:tc>
        <w:tc>
          <w:tcPr>
            <w:tcW w:w="280" w:type="dxa"/>
            <w:tcBorders>
              <w:top w:val="single" w:sz="8" w:space="0" w:color="000000"/>
            </w:tcBorders>
            <w:tcMar>
              <w:left w:w="0" w:type="dxa"/>
              <w:right w:w="0" w:type="dxa"/>
            </w:tcMar>
          </w:tcPr>
          <w:p w:rsidR="004A15AB" w:rsidRDefault="00745247">
            <w:pPr>
              <w:autoSpaceDE w:val="0"/>
              <w:autoSpaceDN w:val="0"/>
              <w:spacing w:before="688" w:after="0" w:line="200" w:lineRule="exact"/>
              <w:jc w:val="center"/>
            </w:pPr>
            <w:r>
              <w:rPr>
                <w:rFonts w:ascii="宋体" w:eastAsia="宋体" w:hAnsi="宋体"/>
                <w:color w:val="000000"/>
                <w:sz w:val="20"/>
              </w:rPr>
              <w:t>老干</w:t>
            </w:r>
          </w:p>
          <w:p w:rsidR="004A15AB" w:rsidRDefault="00745247">
            <w:pPr>
              <w:autoSpaceDE w:val="0"/>
              <w:autoSpaceDN w:val="0"/>
              <w:spacing w:before="1722" w:after="0" w:line="200" w:lineRule="exact"/>
              <w:jc w:val="center"/>
            </w:pPr>
            <w:r>
              <w:rPr>
                <w:rFonts w:ascii="宋体" w:eastAsia="宋体" w:hAnsi="宋体"/>
                <w:color w:val="000000"/>
                <w:sz w:val="20"/>
              </w:rPr>
              <w:t>感。</w:t>
            </w:r>
          </w:p>
          <w:p w:rsidR="004A15AB" w:rsidRDefault="00745247">
            <w:pPr>
              <w:autoSpaceDE w:val="0"/>
              <w:autoSpaceDN w:val="0"/>
              <w:spacing w:before="360" w:after="0" w:line="200" w:lineRule="exact"/>
              <w:jc w:val="center"/>
            </w:pPr>
            <w:r>
              <w:rPr>
                <w:rFonts w:ascii="宋体" w:eastAsia="宋体" w:hAnsi="宋体"/>
                <w:color w:val="000000"/>
                <w:sz w:val="20"/>
              </w:rPr>
              <w:t>归属</w:t>
            </w:r>
          </w:p>
          <w:p w:rsidR="004A15AB" w:rsidRDefault="00745247">
            <w:pPr>
              <w:autoSpaceDE w:val="0"/>
              <w:autoSpaceDN w:val="0"/>
              <w:spacing w:before="80" w:after="0" w:line="200" w:lineRule="exact"/>
              <w:jc w:val="center"/>
            </w:pPr>
            <w:r>
              <w:rPr>
                <w:rFonts w:ascii="宋体" w:eastAsia="宋体" w:hAnsi="宋体"/>
                <w:color w:val="000000"/>
                <w:sz w:val="20"/>
              </w:rPr>
              <w:t>有所</w:t>
            </w:r>
          </w:p>
          <w:p w:rsidR="004A15AB" w:rsidRDefault="00745247">
            <w:pPr>
              <w:autoSpaceDE w:val="0"/>
              <w:autoSpaceDN w:val="0"/>
              <w:spacing w:before="80" w:after="0" w:line="200" w:lineRule="exact"/>
              <w:jc w:val="center"/>
            </w:pPr>
            <w:r>
              <w:rPr>
                <w:rFonts w:ascii="宋体" w:eastAsia="宋体" w:hAnsi="宋体"/>
                <w:color w:val="000000"/>
                <w:sz w:val="20"/>
              </w:rPr>
              <w:t>进行</w:t>
            </w:r>
          </w:p>
        </w:tc>
        <w:tc>
          <w:tcPr>
            <w:tcW w:w="280" w:type="dxa"/>
            <w:tcBorders>
              <w:top w:val="single" w:sz="8" w:space="0" w:color="000000"/>
            </w:tcBorders>
            <w:tcMar>
              <w:left w:w="0" w:type="dxa"/>
              <w:right w:w="0" w:type="dxa"/>
            </w:tcMar>
          </w:tcPr>
          <w:p w:rsidR="004A15AB" w:rsidRDefault="00745247">
            <w:pPr>
              <w:autoSpaceDE w:val="0"/>
              <w:autoSpaceDN w:val="0"/>
              <w:spacing w:before="688" w:after="0" w:line="200" w:lineRule="exact"/>
              <w:jc w:val="right"/>
            </w:pPr>
            <w:r>
              <w:rPr>
                <w:rFonts w:ascii="宋体" w:eastAsia="宋体" w:hAnsi="宋体"/>
                <w:color w:val="000000"/>
                <w:sz w:val="20"/>
              </w:rPr>
              <w:t>书</w:t>
            </w:r>
          </w:p>
          <w:p w:rsidR="004A15AB" w:rsidRDefault="00745247">
            <w:pPr>
              <w:autoSpaceDE w:val="0"/>
              <w:autoSpaceDN w:val="0"/>
              <w:spacing w:before="2282" w:after="0" w:line="200" w:lineRule="exact"/>
              <w:jc w:val="right"/>
            </w:pPr>
            <w:r>
              <w:rPr>
                <w:rFonts w:ascii="宋体" w:eastAsia="宋体" w:hAnsi="宋体"/>
                <w:color w:val="000000"/>
                <w:sz w:val="20"/>
              </w:rPr>
              <w:t>感</w:t>
            </w:r>
          </w:p>
          <w:p w:rsidR="004A15AB" w:rsidRDefault="00745247">
            <w:pPr>
              <w:autoSpaceDE w:val="0"/>
              <w:autoSpaceDN w:val="0"/>
              <w:spacing w:before="80" w:after="0" w:line="200" w:lineRule="exact"/>
              <w:jc w:val="right"/>
            </w:pPr>
            <w:r>
              <w:rPr>
                <w:rFonts w:ascii="宋体" w:eastAsia="宋体" w:hAnsi="宋体"/>
                <w:color w:val="000000"/>
                <w:sz w:val="20"/>
              </w:rPr>
              <w:t>乐</w:t>
            </w:r>
          </w:p>
          <w:p w:rsidR="004A15AB" w:rsidRDefault="00745247">
            <w:pPr>
              <w:autoSpaceDE w:val="0"/>
              <w:autoSpaceDN w:val="0"/>
              <w:spacing w:before="80" w:after="0" w:line="200" w:lineRule="exact"/>
              <w:jc w:val="right"/>
            </w:pPr>
            <w:r>
              <w:rPr>
                <w:rFonts w:ascii="宋体" w:eastAsia="宋体" w:hAnsi="宋体"/>
                <w:color w:val="000000"/>
                <w:sz w:val="20"/>
              </w:rPr>
              <w:t>帮</w:t>
            </w:r>
          </w:p>
        </w:tc>
        <w:tc>
          <w:tcPr>
            <w:tcW w:w="480" w:type="dxa"/>
            <w:tcBorders>
              <w:top w:val="single" w:sz="8" w:space="0" w:color="000000"/>
            </w:tcBorders>
            <w:tcMar>
              <w:left w:w="0" w:type="dxa"/>
              <w:right w:w="0" w:type="dxa"/>
            </w:tcMar>
          </w:tcPr>
          <w:p w:rsidR="004A15AB" w:rsidRDefault="00745247">
            <w:pPr>
              <w:autoSpaceDE w:val="0"/>
              <w:autoSpaceDN w:val="0"/>
              <w:spacing w:before="688" w:after="0" w:line="200" w:lineRule="exact"/>
            </w:pPr>
            <w:r>
              <w:rPr>
                <w:rFonts w:ascii="宋体" w:eastAsia="宋体" w:hAnsi="宋体"/>
                <w:color w:val="000000"/>
                <w:sz w:val="20"/>
              </w:rPr>
              <w:t>画协</w:t>
            </w:r>
          </w:p>
          <w:p w:rsidR="004A15AB" w:rsidRDefault="00745247">
            <w:pPr>
              <w:autoSpaceDE w:val="0"/>
              <w:autoSpaceDN w:val="0"/>
              <w:spacing w:before="2282" w:after="0" w:line="200" w:lineRule="exact"/>
            </w:pPr>
            <w:r>
              <w:rPr>
                <w:rFonts w:ascii="宋体" w:eastAsia="宋体" w:hAnsi="宋体"/>
                <w:color w:val="000000"/>
                <w:sz w:val="20"/>
              </w:rPr>
              <w:t>。</w:t>
            </w:r>
          </w:p>
          <w:p w:rsidR="004A15AB" w:rsidRDefault="00745247">
            <w:pPr>
              <w:autoSpaceDE w:val="0"/>
              <w:autoSpaceDN w:val="0"/>
              <w:spacing w:before="80" w:after="0" w:line="200" w:lineRule="exact"/>
            </w:pPr>
            <w:r>
              <w:rPr>
                <w:rFonts w:ascii="宋体" w:eastAsia="宋体" w:hAnsi="宋体"/>
                <w:color w:val="000000"/>
                <w:sz w:val="20"/>
              </w:rPr>
              <w:t>。</w:t>
            </w:r>
          </w:p>
          <w:p w:rsidR="004A15AB" w:rsidRDefault="00745247">
            <w:pPr>
              <w:autoSpaceDE w:val="0"/>
              <w:autoSpaceDN w:val="0"/>
              <w:spacing w:before="80" w:after="0" w:line="200" w:lineRule="exact"/>
            </w:pPr>
            <w:r>
              <w:rPr>
                <w:rFonts w:ascii="宋体" w:eastAsia="宋体" w:hAnsi="宋体"/>
                <w:color w:val="000000"/>
                <w:sz w:val="20"/>
              </w:rPr>
              <w:t>扶。</w:t>
            </w:r>
          </w:p>
        </w:tc>
        <w:tc>
          <w:tcPr>
            <w:tcW w:w="280" w:type="dxa"/>
            <w:tcBorders>
              <w:top w:val="single" w:sz="8" w:space="0" w:color="000000"/>
            </w:tcBorders>
            <w:tcMar>
              <w:left w:w="0" w:type="dxa"/>
              <w:right w:w="0" w:type="dxa"/>
            </w:tcMar>
          </w:tcPr>
          <w:p w:rsidR="004A15AB" w:rsidRDefault="00745247">
            <w:pPr>
              <w:autoSpaceDE w:val="0"/>
              <w:autoSpaceDN w:val="0"/>
              <w:spacing w:before="688" w:after="0" w:line="200" w:lineRule="exact"/>
              <w:jc w:val="center"/>
            </w:pPr>
            <w:r>
              <w:rPr>
                <w:rFonts w:ascii="宋体" w:eastAsia="宋体" w:hAnsi="宋体"/>
                <w:color w:val="000000"/>
                <w:sz w:val="20"/>
              </w:rPr>
              <w:t>会运</w:t>
            </w:r>
          </w:p>
        </w:tc>
        <w:tc>
          <w:tcPr>
            <w:tcW w:w="480" w:type="dxa"/>
            <w:tcBorders>
              <w:top w:val="single" w:sz="8" w:space="0" w:color="000000"/>
            </w:tcBorders>
            <w:tcMar>
              <w:left w:w="0" w:type="dxa"/>
              <w:right w:w="0" w:type="dxa"/>
            </w:tcMar>
          </w:tcPr>
          <w:p w:rsidR="004A15AB" w:rsidRDefault="00745247">
            <w:pPr>
              <w:autoSpaceDE w:val="0"/>
              <w:autoSpaceDN w:val="0"/>
              <w:spacing w:before="688" w:after="0" w:line="200" w:lineRule="exact"/>
              <w:jc w:val="center"/>
            </w:pPr>
            <w:r>
              <w:rPr>
                <w:rFonts w:ascii="宋体" w:eastAsia="宋体" w:hAnsi="宋体"/>
                <w:color w:val="000000"/>
                <w:sz w:val="20"/>
              </w:rPr>
              <w:t>行提</w:t>
            </w:r>
          </w:p>
        </w:tc>
        <w:tc>
          <w:tcPr>
            <w:tcW w:w="280" w:type="dxa"/>
            <w:tcBorders>
              <w:top w:val="single" w:sz="8" w:space="0" w:color="000000"/>
            </w:tcBorders>
            <w:tcMar>
              <w:left w:w="0" w:type="dxa"/>
              <w:right w:w="0" w:type="dxa"/>
            </w:tcMar>
          </w:tcPr>
          <w:p w:rsidR="004A15AB" w:rsidRDefault="00745247">
            <w:pPr>
              <w:autoSpaceDE w:val="0"/>
              <w:autoSpaceDN w:val="0"/>
              <w:spacing w:before="688" w:after="0" w:line="200" w:lineRule="exact"/>
            </w:pPr>
            <w:r>
              <w:rPr>
                <w:rFonts w:ascii="宋体" w:eastAsia="宋体" w:hAnsi="宋体"/>
                <w:color w:val="000000"/>
                <w:sz w:val="20"/>
              </w:rPr>
              <w:t>供</w:t>
            </w:r>
          </w:p>
        </w:tc>
        <w:tc>
          <w:tcPr>
            <w:tcW w:w="280" w:type="dxa"/>
            <w:tcBorders>
              <w:top w:val="single" w:sz="8" w:space="0" w:color="000000"/>
            </w:tcBorders>
            <w:tcMar>
              <w:left w:w="0" w:type="dxa"/>
              <w:right w:w="0" w:type="dxa"/>
            </w:tcMar>
          </w:tcPr>
          <w:p w:rsidR="004A15AB" w:rsidRDefault="004A15AB"/>
        </w:tc>
        <w:tc>
          <w:tcPr>
            <w:tcW w:w="570" w:type="dxa"/>
            <w:vMerge/>
            <w:tcBorders>
              <w:top w:val="single" w:sz="8" w:space="0" w:color="000000"/>
              <w:right w:val="single" w:sz="8" w:space="0" w:color="000000"/>
            </w:tcBorders>
          </w:tcPr>
          <w:p w:rsidR="004A15AB" w:rsidRDefault="004A15AB"/>
        </w:tc>
        <w:tc>
          <w:tcPr>
            <w:tcW w:w="280" w:type="dxa"/>
            <w:tcBorders>
              <w:top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4A15AB"/>
        </w:tc>
        <w:tc>
          <w:tcPr>
            <w:tcW w:w="570" w:type="dxa"/>
            <w:vMerge/>
            <w:tcBorders>
              <w:top w:val="single" w:sz="8" w:space="0" w:color="000000"/>
              <w:right w:val="single" w:sz="8" w:space="0" w:color="000000"/>
            </w:tcBorders>
          </w:tcPr>
          <w:p w:rsidR="004A15AB" w:rsidRDefault="004A15AB"/>
        </w:tc>
        <w:tc>
          <w:tcPr>
            <w:tcW w:w="570"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396" w:line="13828" w:lineRule="atLeast"/>
        <w:ind w:left="60" w:right="60"/>
        <w:jc w:val="right"/>
      </w:pPr>
      <w:r>
        <w:rPr>
          <w:rFonts w:ascii="宋体" w:eastAsia="宋体" w:hAnsi="宋体"/>
          <w:color w:val="000000"/>
          <w:sz w:val="16"/>
        </w:rPr>
        <w:lastRenderedPageBreak/>
        <w:t>单位：万元</w:t>
      </w:r>
    </w:p>
    <w:tbl>
      <w:tblPr>
        <w:tblW w:w="0" w:type="auto"/>
        <w:tblInd w:w="546" w:type="dxa"/>
        <w:tblLayout w:type="fixed"/>
        <w:tblLook w:val="04A0" w:firstRow="1" w:lastRow="0" w:firstColumn="1" w:lastColumn="0" w:noHBand="0" w:noVBand="1"/>
      </w:tblPr>
      <w:tblGrid>
        <w:gridCol w:w="2894"/>
        <w:gridCol w:w="6578"/>
        <w:gridCol w:w="5296"/>
      </w:tblGrid>
      <w:tr w:rsidR="004A15AB">
        <w:trPr>
          <w:trHeight w:hRule="exact" w:val="424"/>
        </w:trPr>
        <w:tc>
          <w:tcPr>
            <w:tcW w:w="2894" w:type="dxa"/>
            <w:vMerge w:val="restart"/>
            <w:tcMar>
              <w:left w:w="0" w:type="dxa"/>
              <w:right w:w="0" w:type="dxa"/>
            </w:tcMar>
          </w:tcPr>
          <w:p w:rsidR="004A15AB" w:rsidRDefault="00745247">
            <w:pPr>
              <w:autoSpaceDE w:val="0"/>
              <w:autoSpaceDN w:val="0"/>
              <w:spacing w:before="112" w:after="0" w:line="200" w:lineRule="exact"/>
              <w:ind w:left="948" w:right="948"/>
            </w:pPr>
            <w:r>
              <w:rPr>
                <w:rFonts w:ascii="宋体" w:eastAsia="宋体" w:hAnsi="宋体"/>
                <w:color w:val="000000"/>
                <w:sz w:val="20"/>
              </w:rPr>
              <w:lastRenderedPageBreak/>
              <w:t>主管部门</w:t>
            </w:r>
          </w:p>
        </w:tc>
        <w:tc>
          <w:tcPr>
            <w:tcW w:w="6578" w:type="dxa"/>
            <w:vMerge w:val="restart"/>
            <w:tcMar>
              <w:left w:w="0" w:type="dxa"/>
              <w:right w:w="0" w:type="dxa"/>
            </w:tcMar>
          </w:tcPr>
          <w:p w:rsidR="004A15AB" w:rsidRDefault="00745247">
            <w:pPr>
              <w:autoSpaceDE w:val="0"/>
              <w:autoSpaceDN w:val="0"/>
              <w:spacing w:before="534" w:after="0" w:line="200" w:lineRule="exact"/>
              <w:ind w:left="746" w:right="746"/>
            </w:pPr>
            <w:r>
              <w:rPr>
                <w:rFonts w:ascii="宋体" w:eastAsia="宋体" w:hAnsi="宋体"/>
                <w:color w:val="000000"/>
                <w:sz w:val="20"/>
              </w:rPr>
              <w:t>实施期资金总额：</w:t>
            </w:r>
          </w:p>
        </w:tc>
        <w:tc>
          <w:tcPr>
            <w:tcW w:w="5296" w:type="dxa"/>
            <w:tcMar>
              <w:left w:w="0" w:type="dxa"/>
              <w:right w:w="0" w:type="dxa"/>
            </w:tcMar>
          </w:tcPr>
          <w:p w:rsidR="004A15AB" w:rsidRDefault="00745247">
            <w:pPr>
              <w:autoSpaceDE w:val="0"/>
              <w:autoSpaceDN w:val="0"/>
              <w:spacing w:before="112" w:after="0" w:line="200" w:lineRule="exact"/>
              <w:ind w:left="66" w:right="66"/>
              <w:jc w:val="right"/>
            </w:pPr>
            <w:r>
              <w:rPr>
                <w:rFonts w:ascii="宋体" w:eastAsia="宋体" w:hAnsi="宋体"/>
                <w:color w:val="000000"/>
                <w:sz w:val="20"/>
              </w:rPr>
              <w:t>2020--2020</w:t>
            </w:r>
          </w:p>
        </w:tc>
      </w:tr>
      <w:tr w:rsidR="004A15AB">
        <w:trPr>
          <w:trHeight w:hRule="exact" w:val="350"/>
        </w:trPr>
        <w:tc>
          <w:tcPr>
            <w:tcW w:w="5127" w:type="dxa"/>
            <w:vMerge/>
          </w:tcPr>
          <w:p w:rsidR="004A15AB" w:rsidRDefault="004A15AB"/>
        </w:tc>
        <w:tc>
          <w:tcPr>
            <w:tcW w:w="5127" w:type="dxa"/>
            <w:vMerge/>
          </w:tcPr>
          <w:p w:rsidR="004A15AB" w:rsidRDefault="004A15AB"/>
        </w:tc>
        <w:tc>
          <w:tcPr>
            <w:tcW w:w="5296" w:type="dxa"/>
            <w:tcMar>
              <w:left w:w="0" w:type="dxa"/>
              <w:right w:w="0" w:type="dxa"/>
            </w:tcMar>
          </w:tcPr>
          <w:p w:rsidR="004A15AB" w:rsidRDefault="00745247">
            <w:pPr>
              <w:autoSpaceDE w:val="0"/>
              <w:autoSpaceDN w:val="0"/>
              <w:spacing w:before="110" w:after="0" w:line="200" w:lineRule="exact"/>
              <w:ind w:left="416" w:right="416"/>
              <w:jc w:val="right"/>
            </w:pPr>
            <w:r>
              <w:rPr>
                <w:rFonts w:ascii="宋体" w:eastAsia="宋体" w:hAnsi="宋体"/>
                <w:color w:val="000000"/>
                <w:sz w:val="20"/>
              </w:rPr>
              <w:t>113</w:t>
            </w:r>
          </w:p>
        </w:tc>
      </w:tr>
      <w:tr w:rsidR="004A15AB">
        <w:trPr>
          <w:trHeight w:hRule="exact" w:val="280"/>
        </w:trPr>
        <w:tc>
          <w:tcPr>
            <w:tcW w:w="2894" w:type="dxa"/>
            <w:tcMar>
              <w:left w:w="0" w:type="dxa"/>
              <w:right w:w="0" w:type="dxa"/>
            </w:tcMar>
          </w:tcPr>
          <w:p w:rsidR="004A15AB" w:rsidRDefault="00745247">
            <w:pPr>
              <w:autoSpaceDE w:val="0"/>
              <w:autoSpaceDN w:val="0"/>
              <w:spacing w:before="40" w:after="0" w:line="200" w:lineRule="exact"/>
              <w:ind w:left="548" w:right="548"/>
            </w:pPr>
            <w:r>
              <w:rPr>
                <w:rFonts w:ascii="宋体" w:eastAsia="宋体" w:hAnsi="宋体"/>
                <w:color w:val="000000"/>
                <w:sz w:val="20"/>
              </w:rPr>
              <w:t>资金金额（万元）</w:t>
            </w:r>
          </w:p>
        </w:tc>
        <w:tc>
          <w:tcPr>
            <w:tcW w:w="6578" w:type="dxa"/>
            <w:tcMar>
              <w:left w:w="0" w:type="dxa"/>
              <w:right w:w="0" w:type="dxa"/>
            </w:tcMar>
          </w:tcPr>
          <w:p w:rsidR="004A15AB" w:rsidRDefault="00745247">
            <w:pPr>
              <w:autoSpaceDE w:val="0"/>
              <w:autoSpaceDN w:val="0"/>
              <w:spacing w:before="40" w:after="0" w:line="200" w:lineRule="exact"/>
              <w:ind w:left="846" w:right="846"/>
            </w:pPr>
            <w:r>
              <w:rPr>
                <w:rFonts w:ascii="宋体" w:eastAsia="宋体" w:hAnsi="宋体"/>
                <w:color w:val="000000"/>
                <w:sz w:val="20"/>
              </w:rPr>
              <w:t>其中：财政拨款</w:t>
            </w:r>
          </w:p>
        </w:tc>
        <w:tc>
          <w:tcPr>
            <w:tcW w:w="5296" w:type="dxa"/>
            <w:tcMar>
              <w:left w:w="0" w:type="dxa"/>
              <w:right w:w="0" w:type="dxa"/>
            </w:tcMar>
          </w:tcPr>
          <w:p w:rsidR="004A15AB" w:rsidRDefault="00745247">
            <w:pPr>
              <w:autoSpaceDE w:val="0"/>
              <w:autoSpaceDN w:val="0"/>
              <w:spacing w:before="40" w:after="0" w:line="200" w:lineRule="exact"/>
              <w:ind w:left="416" w:right="416"/>
              <w:jc w:val="right"/>
            </w:pPr>
            <w:r>
              <w:rPr>
                <w:rFonts w:ascii="宋体" w:eastAsia="宋体" w:hAnsi="宋体"/>
                <w:color w:val="000000"/>
                <w:sz w:val="20"/>
              </w:rPr>
              <w:t>113</w:t>
            </w:r>
          </w:p>
        </w:tc>
      </w:tr>
    </w:tbl>
    <w:p w:rsidR="004A15AB" w:rsidRDefault="004A15AB">
      <w:pPr>
        <w:autoSpaceDE w:val="0"/>
        <w:autoSpaceDN w:val="0"/>
        <w:spacing w:after="0" w:line="280" w:lineRule="exact"/>
      </w:pPr>
    </w:p>
    <w:tbl>
      <w:tblPr>
        <w:tblW w:w="0" w:type="auto"/>
        <w:tblInd w:w="424" w:type="dxa"/>
        <w:tblLayout w:type="fixed"/>
        <w:tblLook w:val="04A0" w:firstRow="1" w:lastRow="0" w:firstColumn="1" w:lastColumn="0" w:noHBand="0" w:noVBand="1"/>
      </w:tblPr>
      <w:tblGrid>
        <w:gridCol w:w="1740"/>
        <w:gridCol w:w="1720"/>
        <w:gridCol w:w="5588"/>
        <w:gridCol w:w="5148"/>
      </w:tblGrid>
      <w:tr w:rsidR="004A15AB">
        <w:trPr>
          <w:trHeight w:hRule="exact" w:val="560"/>
        </w:trPr>
        <w:tc>
          <w:tcPr>
            <w:tcW w:w="1740" w:type="dxa"/>
            <w:tcMar>
              <w:left w:w="0" w:type="dxa"/>
              <w:right w:w="0" w:type="dxa"/>
            </w:tcMar>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5148" w:type="dxa"/>
            <w:vMerge w:val="restart"/>
            <w:tcMar>
              <w:left w:w="0" w:type="dxa"/>
              <w:right w:w="0" w:type="dxa"/>
            </w:tcMar>
          </w:tcPr>
          <w:p w:rsidR="004A15AB" w:rsidRDefault="004A15AB"/>
        </w:tc>
      </w:tr>
      <w:tr w:rsidR="004A15AB">
        <w:trPr>
          <w:trHeight w:hRule="exact" w:val="330"/>
        </w:trPr>
        <w:tc>
          <w:tcPr>
            <w:tcW w:w="1740" w:type="dxa"/>
            <w:vMerge w:val="restart"/>
            <w:tcMar>
              <w:left w:w="0" w:type="dxa"/>
              <w:right w:w="0" w:type="dxa"/>
            </w:tcMar>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3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3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3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33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362"/>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412"/>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35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r w:rsidR="004A15AB">
        <w:trPr>
          <w:trHeight w:hRule="exact" w:val="746"/>
        </w:trPr>
        <w:tc>
          <w:tcPr>
            <w:tcW w:w="3845" w:type="dxa"/>
            <w:vMerge/>
          </w:tcPr>
          <w:p w:rsidR="004A15AB" w:rsidRDefault="004A15AB"/>
        </w:tc>
        <w:tc>
          <w:tcPr>
            <w:tcW w:w="1720" w:type="dxa"/>
            <w:tcMar>
              <w:left w:w="0" w:type="dxa"/>
              <w:right w:w="0" w:type="dxa"/>
            </w:tcMar>
          </w:tcPr>
          <w:p w:rsidR="004A15AB" w:rsidRDefault="004A15AB"/>
        </w:tc>
        <w:tc>
          <w:tcPr>
            <w:tcW w:w="5588" w:type="dxa"/>
            <w:tcMar>
              <w:left w:w="0" w:type="dxa"/>
              <w:right w:w="0" w:type="dxa"/>
            </w:tcMar>
          </w:tcPr>
          <w:p w:rsidR="004A15AB" w:rsidRDefault="004A15AB"/>
        </w:tc>
        <w:tc>
          <w:tcPr>
            <w:tcW w:w="3845" w:type="dxa"/>
            <w:vMerge/>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Layout w:type="fixed"/>
        <w:tblLook w:val="04A0" w:firstRow="1" w:lastRow="0" w:firstColumn="1" w:lastColumn="0" w:noHBand="0" w:noVBand="1"/>
      </w:tblPr>
      <w:tblGrid>
        <w:gridCol w:w="3212"/>
        <w:gridCol w:w="11498"/>
      </w:tblGrid>
      <w:tr w:rsidR="004A15AB">
        <w:trPr>
          <w:trHeight w:hRule="exact" w:val="13478"/>
        </w:trPr>
        <w:tc>
          <w:tcPr>
            <w:tcW w:w="3212" w:type="dxa"/>
            <w:tcMar>
              <w:left w:w="0" w:type="dxa"/>
              <w:right w:w="0" w:type="dxa"/>
            </w:tcMar>
          </w:tcPr>
          <w:p w:rsidR="004A15AB" w:rsidRDefault="00745247">
            <w:pPr>
              <w:autoSpaceDE w:val="0"/>
              <w:autoSpaceDN w:val="0"/>
              <w:spacing w:before="382" w:after="0" w:line="160" w:lineRule="exact"/>
            </w:pPr>
            <w:r>
              <w:rPr>
                <w:rFonts w:ascii="宋体" w:eastAsia="宋体" w:hAnsi="宋体"/>
                <w:color w:val="000000"/>
                <w:sz w:val="16"/>
              </w:rPr>
              <w:lastRenderedPageBreak/>
              <w:t>表</w:t>
            </w:r>
            <w:r>
              <w:rPr>
                <w:rFonts w:ascii="宋体" w:eastAsia="宋体" w:hAnsi="宋体"/>
                <w:color w:val="000000"/>
                <w:sz w:val="16"/>
              </w:rPr>
              <w:t>15</w:t>
            </w:r>
          </w:p>
          <w:p w:rsidR="004A15AB" w:rsidRDefault="00745247">
            <w:pPr>
              <w:autoSpaceDE w:val="0"/>
              <w:autoSpaceDN w:val="0"/>
              <w:spacing w:before="1028" w:after="0" w:line="200" w:lineRule="exact"/>
              <w:jc w:val="right"/>
            </w:pPr>
            <w:r>
              <w:rPr>
                <w:rFonts w:ascii="宋体" w:eastAsia="宋体" w:hAnsi="宋体"/>
                <w:color w:val="000000"/>
                <w:sz w:val="20"/>
              </w:rPr>
              <w:t>部门（单位）名</w:t>
            </w:r>
          </w:p>
          <w:p w:rsidR="004A15AB" w:rsidRDefault="00745247">
            <w:pPr>
              <w:autoSpaceDE w:val="0"/>
              <w:autoSpaceDN w:val="0"/>
              <w:spacing w:before="220" w:after="0" w:line="200" w:lineRule="exact"/>
              <w:ind w:left="22" w:right="22"/>
              <w:jc w:val="right"/>
            </w:pPr>
            <w:r>
              <w:rPr>
                <w:rFonts w:ascii="宋体" w:eastAsia="宋体" w:hAnsi="宋体"/>
                <w:color w:val="000000"/>
                <w:sz w:val="20"/>
              </w:rPr>
              <w:t>任务名称</w:t>
            </w:r>
          </w:p>
          <w:p w:rsidR="004A15AB" w:rsidRDefault="00745247">
            <w:pPr>
              <w:autoSpaceDE w:val="0"/>
              <w:autoSpaceDN w:val="0"/>
              <w:spacing w:before="360" w:after="0" w:line="200" w:lineRule="exact"/>
              <w:ind w:left="148" w:right="148"/>
              <w:jc w:val="right"/>
            </w:pPr>
            <w:r>
              <w:rPr>
                <w:rFonts w:ascii="宋体" w:eastAsia="宋体" w:hAnsi="宋体"/>
                <w:color w:val="000000"/>
                <w:sz w:val="20"/>
              </w:rPr>
              <w:t>基本支出</w:t>
            </w:r>
          </w:p>
          <w:p w:rsidR="004A15AB" w:rsidRDefault="00745247">
            <w:pPr>
              <w:autoSpaceDE w:val="0"/>
              <w:autoSpaceDN w:val="0"/>
              <w:spacing w:before="230" w:after="0" w:line="200" w:lineRule="exact"/>
              <w:ind w:left="492" w:right="492"/>
            </w:pPr>
            <w:r>
              <w:rPr>
                <w:rFonts w:ascii="宋体" w:eastAsia="宋体" w:hAnsi="宋体"/>
                <w:color w:val="000000"/>
                <w:sz w:val="20"/>
              </w:rPr>
              <w:t>年度主要任务</w:t>
            </w:r>
          </w:p>
          <w:p w:rsidR="004A15AB" w:rsidRDefault="00745247">
            <w:pPr>
              <w:autoSpaceDE w:val="0"/>
              <w:autoSpaceDN w:val="0"/>
              <w:spacing w:before="80" w:after="1554" w:line="200" w:lineRule="exact"/>
              <w:ind w:left="148" w:right="148"/>
              <w:jc w:val="right"/>
            </w:pPr>
            <w:r>
              <w:rPr>
                <w:rFonts w:ascii="宋体" w:eastAsia="宋体" w:hAnsi="宋体"/>
                <w:color w:val="000000"/>
                <w:sz w:val="20"/>
              </w:rPr>
              <w:t>专项支出</w:t>
            </w:r>
          </w:p>
          <w:tbl>
            <w:tblPr>
              <w:tblW w:w="0" w:type="auto"/>
              <w:tblInd w:w="245" w:type="dxa"/>
              <w:tblLayout w:type="fixed"/>
              <w:tblLook w:val="04A0" w:firstRow="1" w:lastRow="0" w:firstColumn="1" w:lastColumn="0" w:noHBand="0" w:noVBand="1"/>
            </w:tblPr>
            <w:tblGrid>
              <w:gridCol w:w="1732"/>
              <w:gridCol w:w="1260"/>
            </w:tblGrid>
            <w:tr w:rsidR="004A15AB">
              <w:trPr>
                <w:trHeight w:hRule="exact" w:val="6418"/>
              </w:trPr>
              <w:tc>
                <w:tcPr>
                  <w:tcW w:w="1732" w:type="dxa"/>
                  <w:tcMar>
                    <w:left w:w="0" w:type="dxa"/>
                    <w:right w:w="0" w:type="dxa"/>
                  </w:tcMar>
                </w:tcPr>
                <w:p w:rsidR="004A15AB" w:rsidRDefault="00745247">
                  <w:pPr>
                    <w:autoSpaceDE w:val="0"/>
                    <w:autoSpaceDN w:val="0"/>
                    <w:spacing w:before="1656" w:after="0" w:line="200" w:lineRule="exact"/>
                    <w:jc w:val="center"/>
                  </w:pPr>
                  <w:r>
                    <w:rPr>
                      <w:rFonts w:ascii="宋体" w:eastAsia="宋体" w:hAnsi="宋体"/>
                      <w:color w:val="000000"/>
                      <w:sz w:val="20"/>
                    </w:rPr>
                    <w:t>年度总体目标</w:t>
                  </w:r>
                </w:p>
                <w:p w:rsidR="004A15AB" w:rsidRDefault="00745247">
                  <w:pPr>
                    <w:autoSpaceDE w:val="0"/>
                    <w:autoSpaceDN w:val="0"/>
                    <w:spacing w:before="2358" w:after="0" w:line="200" w:lineRule="exact"/>
                    <w:jc w:val="center"/>
                  </w:pPr>
                  <w:r>
                    <w:rPr>
                      <w:rFonts w:ascii="宋体" w:eastAsia="宋体" w:hAnsi="宋体"/>
                      <w:color w:val="000000"/>
                      <w:sz w:val="20"/>
                    </w:rPr>
                    <w:t>绩效指标</w:t>
                  </w:r>
                </w:p>
              </w:tc>
              <w:tc>
                <w:tcPr>
                  <w:tcW w:w="1260" w:type="dxa"/>
                  <w:tcMar>
                    <w:left w:w="0" w:type="dxa"/>
                    <w:right w:w="0" w:type="dxa"/>
                  </w:tcMar>
                </w:tcPr>
                <w:p w:rsidR="004A15AB" w:rsidRDefault="00745247">
                  <w:pPr>
                    <w:autoSpaceDE w:val="0"/>
                    <w:autoSpaceDN w:val="0"/>
                    <w:spacing w:before="1556" w:after="0" w:line="200" w:lineRule="exact"/>
                    <w:jc w:val="right"/>
                  </w:pPr>
                  <w:r>
                    <w:rPr>
                      <w:rFonts w:ascii="宋体" w:eastAsia="宋体" w:hAnsi="宋体"/>
                      <w:color w:val="000000"/>
                      <w:sz w:val="20"/>
                    </w:rPr>
                    <w:t>眉县县委组</w:t>
                  </w:r>
                  <w:r>
                    <w:br/>
                  </w:r>
                  <w:r>
                    <w:rPr>
                      <w:rFonts w:ascii="宋体" w:eastAsia="宋体" w:hAnsi="宋体"/>
                      <w:color w:val="000000"/>
                      <w:sz w:val="20"/>
                    </w:rPr>
                    <w:t>休干部、老</w:t>
                  </w:r>
                </w:p>
                <w:p w:rsidR="004A15AB" w:rsidRDefault="00745247">
                  <w:pPr>
                    <w:autoSpaceDE w:val="0"/>
                    <w:autoSpaceDN w:val="0"/>
                    <w:spacing w:before="2258" w:after="0" w:line="200" w:lineRule="exact"/>
                    <w:ind w:left="48" w:right="48"/>
                    <w:jc w:val="right"/>
                  </w:pPr>
                  <w:r>
                    <w:rPr>
                      <w:rFonts w:ascii="宋体" w:eastAsia="宋体" w:hAnsi="宋体"/>
                      <w:color w:val="000000"/>
                      <w:sz w:val="20"/>
                    </w:rPr>
                    <w:t>一级指标</w:t>
                  </w:r>
                </w:p>
              </w:tc>
            </w:tr>
          </w:tbl>
          <w:p w:rsidR="004A15AB" w:rsidRDefault="004A15AB"/>
          <w:p w:rsidR="004A15AB" w:rsidRDefault="004A15AB">
            <w:pPr>
              <w:autoSpaceDE w:val="0"/>
              <w:autoSpaceDN w:val="0"/>
              <w:spacing w:after="0" w:line="14" w:lineRule="exact"/>
            </w:pPr>
          </w:p>
        </w:tc>
        <w:tc>
          <w:tcPr>
            <w:tcW w:w="11498" w:type="dxa"/>
            <w:tcMar>
              <w:left w:w="0" w:type="dxa"/>
              <w:right w:w="0" w:type="dxa"/>
            </w:tcMar>
          </w:tcPr>
          <w:p w:rsidR="004A15AB" w:rsidRDefault="00745247">
            <w:pPr>
              <w:autoSpaceDE w:val="0"/>
              <w:autoSpaceDN w:val="0"/>
              <w:spacing w:before="850" w:after="0" w:line="360" w:lineRule="exact"/>
              <w:ind w:left="1928" w:right="1928"/>
            </w:pPr>
            <w:r>
              <w:rPr>
                <w:rFonts w:ascii="宋体" w:eastAsia="宋体" w:hAnsi="宋体"/>
                <w:color w:val="000000"/>
                <w:sz w:val="36"/>
              </w:rPr>
              <w:t>2020</w:t>
            </w:r>
            <w:r>
              <w:rPr>
                <w:rFonts w:ascii="宋体" w:eastAsia="宋体" w:hAnsi="宋体"/>
                <w:color w:val="000000"/>
                <w:sz w:val="36"/>
              </w:rPr>
              <w:t>年部门整体支出绩效目标表</w:t>
            </w:r>
          </w:p>
          <w:p w:rsidR="004A15AB" w:rsidRDefault="00745247">
            <w:pPr>
              <w:autoSpaceDE w:val="0"/>
              <w:autoSpaceDN w:val="0"/>
              <w:spacing w:before="360" w:after="0" w:line="200" w:lineRule="exact"/>
              <w:ind w:left="66" w:right="66"/>
            </w:pPr>
            <w:r>
              <w:rPr>
                <w:rFonts w:ascii="宋体" w:eastAsia="宋体" w:hAnsi="宋体"/>
                <w:color w:val="000000"/>
                <w:sz w:val="20"/>
              </w:rPr>
              <w:t>称</w:t>
            </w:r>
          </w:p>
          <w:p w:rsidR="004A15AB" w:rsidRDefault="00745247">
            <w:pPr>
              <w:autoSpaceDE w:val="0"/>
              <w:autoSpaceDN w:val="0"/>
              <w:spacing w:before="360" w:after="0" w:line="200" w:lineRule="exact"/>
              <w:jc w:val="right"/>
            </w:pPr>
            <w:r>
              <w:rPr>
                <w:rFonts w:ascii="宋体" w:eastAsia="宋体" w:hAnsi="宋体"/>
                <w:color w:val="000000"/>
                <w:sz w:val="20"/>
              </w:rPr>
              <w:t>其他资金</w:t>
            </w:r>
          </w:p>
          <w:p w:rsidR="004A15AB" w:rsidRDefault="00745247">
            <w:pPr>
              <w:autoSpaceDE w:val="0"/>
              <w:autoSpaceDN w:val="0"/>
              <w:spacing w:before="220" w:after="0" w:line="200" w:lineRule="exact"/>
              <w:ind w:left="184" w:right="184"/>
            </w:pPr>
            <w:r>
              <w:rPr>
                <w:rFonts w:ascii="宋体" w:eastAsia="宋体" w:hAnsi="宋体"/>
                <w:color w:val="000000"/>
                <w:sz w:val="20"/>
              </w:rPr>
              <w:t>工资、津补贴、福利待遇</w:t>
            </w:r>
          </w:p>
          <w:p w:rsidR="004A15AB" w:rsidRDefault="00745247">
            <w:pPr>
              <w:autoSpaceDE w:val="0"/>
              <w:autoSpaceDN w:val="0"/>
              <w:spacing w:before="510" w:after="256" w:line="200" w:lineRule="exact"/>
              <w:ind w:left="184" w:right="184"/>
            </w:pPr>
            <w:r>
              <w:rPr>
                <w:rFonts w:ascii="宋体" w:eastAsia="宋体" w:hAnsi="宋体"/>
                <w:color w:val="000000"/>
                <w:sz w:val="20"/>
              </w:rPr>
              <w:t>人才、离退休干部、老年大学、考核、党员教育培训等专项工作经费</w:t>
            </w:r>
          </w:p>
          <w:tbl>
            <w:tblPr>
              <w:tblW w:w="0" w:type="auto"/>
              <w:tblInd w:w="1230" w:type="dxa"/>
              <w:tblLayout w:type="fixed"/>
              <w:tblLook w:val="04A0" w:firstRow="1" w:lastRow="0" w:firstColumn="1" w:lastColumn="0" w:noHBand="0" w:noVBand="1"/>
            </w:tblPr>
            <w:tblGrid>
              <w:gridCol w:w="5940"/>
              <w:gridCol w:w="4168"/>
            </w:tblGrid>
            <w:tr w:rsidR="004A15AB">
              <w:trPr>
                <w:trHeight w:hRule="exact" w:val="1654"/>
              </w:trPr>
              <w:tc>
                <w:tcPr>
                  <w:tcW w:w="5940" w:type="dxa"/>
                  <w:tcMar>
                    <w:left w:w="0" w:type="dxa"/>
                    <w:right w:w="0" w:type="dxa"/>
                  </w:tcMar>
                </w:tcPr>
                <w:p w:rsidR="004A15AB" w:rsidRDefault="00745247">
                  <w:pPr>
                    <w:autoSpaceDE w:val="0"/>
                    <w:autoSpaceDN w:val="0"/>
                    <w:spacing w:before="254" w:after="0" w:line="200" w:lineRule="exact"/>
                    <w:ind w:left="1232" w:right="1232"/>
                  </w:pPr>
                  <w:r>
                    <w:rPr>
                      <w:rFonts w:ascii="宋体" w:eastAsia="宋体" w:hAnsi="宋体"/>
                      <w:color w:val="000000"/>
                      <w:sz w:val="20"/>
                    </w:rPr>
                    <w:t>金额合计</w:t>
                  </w:r>
                </w:p>
              </w:tc>
              <w:tc>
                <w:tcPr>
                  <w:tcW w:w="4168" w:type="dxa"/>
                  <w:tcMar>
                    <w:left w:w="0" w:type="dxa"/>
                    <w:right w:w="0" w:type="dxa"/>
                  </w:tcMar>
                </w:tcPr>
                <w:p w:rsidR="004A15AB" w:rsidRDefault="00745247">
                  <w:pPr>
                    <w:autoSpaceDE w:val="0"/>
                    <w:autoSpaceDN w:val="0"/>
                    <w:spacing w:before="254" w:after="0" w:line="200" w:lineRule="exact"/>
                    <w:ind w:left="160" w:right="160"/>
                    <w:jc w:val="right"/>
                  </w:pPr>
                  <w:r>
                    <w:rPr>
                      <w:rFonts w:ascii="宋体" w:eastAsia="宋体" w:hAnsi="宋体"/>
                      <w:color w:val="000000"/>
                      <w:sz w:val="20"/>
                    </w:rPr>
                    <w:t>0</w:t>
                  </w:r>
                </w:p>
              </w:tc>
            </w:tr>
          </w:tbl>
          <w:p w:rsidR="004A15AB" w:rsidRDefault="004A15AB"/>
          <w:p w:rsidR="004A15AB" w:rsidRDefault="00745247">
            <w:pPr>
              <w:autoSpaceDE w:val="0"/>
              <w:autoSpaceDN w:val="0"/>
              <w:spacing w:before="1200" w:after="1130" w:line="200" w:lineRule="exact"/>
              <w:ind w:left="52" w:right="46"/>
            </w:pPr>
            <w:r>
              <w:rPr>
                <w:rFonts w:ascii="宋体" w:eastAsia="宋体" w:hAnsi="宋体"/>
                <w:color w:val="000000"/>
                <w:sz w:val="20"/>
              </w:rPr>
              <w:t>织部全年总收入为：</w:t>
            </w:r>
            <w:r>
              <w:rPr>
                <w:rFonts w:ascii="宋体" w:eastAsia="宋体" w:hAnsi="宋体"/>
                <w:color w:val="000000"/>
                <w:sz w:val="20"/>
              </w:rPr>
              <w:t>3822107.88</w:t>
            </w:r>
            <w:r>
              <w:rPr>
                <w:rFonts w:ascii="宋体" w:eastAsia="宋体" w:hAnsi="宋体"/>
                <w:color w:val="000000"/>
                <w:sz w:val="20"/>
              </w:rPr>
              <w:t>元，总支出为：</w:t>
            </w:r>
            <w:r>
              <w:rPr>
                <w:rFonts w:ascii="宋体" w:eastAsia="宋体" w:hAnsi="宋体"/>
                <w:color w:val="000000"/>
                <w:sz w:val="20"/>
              </w:rPr>
              <w:t>3822107.88</w:t>
            </w:r>
            <w:r>
              <w:rPr>
                <w:rFonts w:ascii="宋体" w:eastAsia="宋体" w:hAnsi="宋体"/>
                <w:color w:val="000000"/>
                <w:sz w:val="20"/>
              </w:rPr>
              <w:t>元，其中工资、津补贴、福利待遇等基本支出为：</w:t>
            </w:r>
            <w:r>
              <w:rPr>
                <w:rFonts w:ascii="宋体" w:eastAsia="宋体" w:hAnsi="宋体"/>
                <w:color w:val="000000"/>
                <w:sz w:val="20"/>
              </w:rPr>
              <w:t>2692107.88</w:t>
            </w:r>
            <w:r>
              <w:rPr>
                <w:rFonts w:ascii="宋体" w:eastAsia="宋体" w:hAnsi="宋体"/>
                <w:color w:val="000000"/>
                <w:sz w:val="20"/>
              </w:rPr>
              <w:t>元；人才年大学、考核、党员教育培训等专项支出为：</w:t>
            </w:r>
            <w:r>
              <w:rPr>
                <w:rFonts w:ascii="宋体" w:eastAsia="宋体" w:hAnsi="宋体"/>
                <w:color w:val="000000"/>
                <w:sz w:val="20"/>
              </w:rPr>
              <w:t>1130000.00</w:t>
            </w:r>
            <w:r>
              <w:rPr>
                <w:rFonts w:ascii="宋体" w:eastAsia="宋体" w:hAnsi="宋体"/>
                <w:color w:val="000000"/>
                <w:sz w:val="20"/>
              </w:rPr>
              <w:t>元。</w:t>
            </w:r>
          </w:p>
          <w:tbl>
            <w:tblPr>
              <w:tblW w:w="0" w:type="auto"/>
              <w:tblInd w:w="381" w:type="dxa"/>
              <w:tblLayout w:type="fixed"/>
              <w:tblLook w:val="04A0" w:firstRow="1" w:lastRow="0" w:firstColumn="1" w:lastColumn="0" w:noHBand="0" w:noVBand="1"/>
            </w:tblPr>
            <w:tblGrid>
              <w:gridCol w:w="5864"/>
              <w:gridCol w:w="5166"/>
            </w:tblGrid>
            <w:tr w:rsidR="004A15AB">
              <w:trPr>
                <w:trHeight w:hRule="exact" w:val="3332"/>
              </w:trPr>
              <w:tc>
                <w:tcPr>
                  <w:tcW w:w="5864" w:type="dxa"/>
                  <w:tcMar>
                    <w:left w:w="0" w:type="dxa"/>
                    <w:right w:w="0" w:type="dxa"/>
                  </w:tcMar>
                </w:tcPr>
                <w:p w:rsidR="004A15AB" w:rsidRDefault="00745247">
                  <w:pPr>
                    <w:autoSpaceDE w:val="0"/>
                    <w:autoSpaceDN w:val="0"/>
                    <w:spacing w:before="1128" w:after="0" w:line="200" w:lineRule="exact"/>
                    <w:ind w:left="382" w:right="382"/>
                  </w:pPr>
                  <w:r>
                    <w:rPr>
                      <w:rFonts w:ascii="宋体" w:eastAsia="宋体" w:hAnsi="宋体"/>
                      <w:color w:val="000000"/>
                      <w:sz w:val="20"/>
                    </w:rPr>
                    <w:t>二级指标</w:t>
                  </w:r>
                </w:p>
              </w:tc>
              <w:tc>
                <w:tcPr>
                  <w:tcW w:w="5166" w:type="dxa"/>
                  <w:tcMar>
                    <w:left w:w="0" w:type="dxa"/>
                    <w:right w:w="0" w:type="dxa"/>
                  </w:tcMar>
                </w:tcPr>
                <w:p w:rsidR="004A15AB" w:rsidRDefault="00745247">
                  <w:pPr>
                    <w:autoSpaceDE w:val="0"/>
                    <w:autoSpaceDN w:val="0"/>
                    <w:spacing w:before="1128" w:after="0" w:line="200" w:lineRule="exact"/>
                    <w:ind w:left="84" w:right="84"/>
                    <w:jc w:val="right"/>
                  </w:pPr>
                  <w:r>
                    <w:rPr>
                      <w:rFonts w:ascii="宋体" w:eastAsia="宋体" w:hAnsi="宋体"/>
                      <w:color w:val="000000"/>
                      <w:sz w:val="20"/>
                    </w:rPr>
                    <w:t>备注</w:t>
                  </w:r>
                </w:p>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6102" w:type="dxa"/>
        <w:tblLayout w:type="fixed"/>
        <w:tblLook w:val="04A0" w:firstRow="1" w:lastRow="0" w:firstColumn="1" w:lastColumn="0" w:noHBand="0" w:noVBand="1"/>
      </w:tblPr>
      <w:tblGrid>
        <w:gridCol w:w="280"/>
        <w:gridCol w:w="4838"/>
        <w:gridCol w:w="562"/>
        <w:gridCol w:w="856"/>
        <w:gridCol w:w="562"/>
        <w:gridCol w:w="280"/>
        <w:gridCol w:w="280"/>
        <w:gridCol w:w="280"/>
      </w:tblGrid>
      <w:tr w:rsidR="004A15AB">
        <w:trPr>
          <w:trHeight w:hRule="exact" w:val="2264"/>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798" w:after="0" w:line="200" w:lineRule="exact"/>
              <w:jc w:val="right"/>
            </w:pPr>
            <w:r>
              <w:rPr>
                <w:rFonts w:ascii="宋体" w:eastAsia="宋体" w:hAnsi="宋体"/>
                <w:color w:val="000000"/>
                <w:sz w:val="20"/>
              </w:rPr>
              <w:t>主</w:t>
            </w:r>
          </w:p>
        </w:tc>
        <w:tc>
          <w:tcPr>
            <w:tcW w:w="4838"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378" w:after="110" w:line="200" w:lineRule="exact"/>
              <w:jc w:val="right"/>
            </w:pPr>
            <w:r>
              <w:rPr>
                <w:rFonts w:ascii="宋体" w:eastAsia="宋体" w:hAnsi="宋体"/>
                <w:color w:val="000000"/>
                <w:sz w:val="20"/>
              </w:rPr>
              <w:t>中国共产党眉县委员会组</w:t>
            </w:r>
          </w:p>
          <w:tbl>
            <w:tblPr>
              <w:tblW w:w="0" w:type="auto"/>
              <w:tblInd w:w="23" w:type="dxa"/>
              <w:tblLayout w:type="fixed"/>
              <w:tblLook w:val="04A0" w:firstRow="1" w:lastRow="0" w:firstColumn="1" w:lastColumn="0" w:noHBand="0" w:noVBand="1"/>
            </w:tblPr>
            <w:tblGrid>
              <w:gridCol w:w="2532"/>
              <w:gridCol w:w="2284"/>
            </w:tblGrid>
            <w:tr w:rsidR="004A15AB">
              <w:trPr>
                <w:trHeight w:hRule="exact" w:val="484"/>
              </w:trPr>
              <w:tc>
                <w:tcPr>
                  <w:tcW w:w="2532" w:type="dxa"/>
                  <w:tcMar>
                    <w:left w:w="0" w:type="dxa"/>
                    <w:right w:w="0" w:type="dxa"/>
                  </w:tcMar>
                </w:tcPr>
                <w:p w:rsidR="004A15AB" w:rsidRDefault="00745247">
                  <w:pPr>
                    <w:autoSpaceDE w:val="0"/>
                    <w:autoSpaceDN w:val="0"/>
                    <w:spacing w:before="110" w:after="0" w:line="200" w:lineRule="exact"/>
                    <w:ind w:left="24" w:right="24"/>
                  </w:pPr>
                  <w:r>
                    <w:rPr>
                      <w:rFonts w:ascii="宋体" w:eastAsia="宋体" w:hAnsi="宋体"/>
                      <w:color w:val="000000"/>
                      <w:sz w:val="20"/>
                    </w:rPr>
                    <w:t>要内容</w:t>
                  </w:r>
                </w:p>
              </w:tc>
              <w:tc>
                <w:tcPr>
                  <w:tcW w:w="2284" w:type="dxa"/>
                  <w:tcMar>
                    <w:left w:w="0" w:type="dxa"/>
                    <w:right w:w="0" w:type="dxa"/>
                  </w:tcMar>
                </w:tcPr>
                <w:p w:rsidR="004A15AB" w:rsidRDefault="00745247">
                  <w:pPr>
                    <w:autoSpaceDE w:val="0"/>
                    <w:autoSpaceDN w:val="0"/>
                    <w:spacing w:before="250" w:after="0" w:line="200" w:lineRule="exact"/>
                    <w:jc w:val="right"/>
                  </w:pPr>
                  <w:r>
                    <w:rPr>
                      <w:rFonts w:ascii="宋体" w:eastAsia="宋体" w:hAnsi="宋体"/>
                      <w:color w:val="000000"/>
                      <w:sz w:val="20"/>
                    </w:rPr>
                    <w:t>总额</w:t>
                  </w:r>
                </w:p>
              </w:tc>
            </w:tr>
          </w:tbl>
          <w:p w:rsidR="004A15AB" w:rsidRDefault="004A15AB"/>
          <w:p w:rsidR="004A15AB" w:rsidRDefault="004A15AB">
            <w:pPr>
              <w:autoSpaceDE w:val="0"/>
              <w:autoSpaceDN w:val="0"/>
              <w:spacing w:after="0" w:line="14" w:lineRule="exact"/>
            </w:pPr>
          </w:p>
        </w:tc>
        <w:tc>
          <w:tcPr>
            <w:tcW w:w="2540" w:type="dxa"/>
            <w:gridSpan w:val="5"/>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378" w:after="0" w:line="200" w:lineRule="exact"/>
              <w:ind w:left="48" w:right="48"/>
            </w:pPr>
            <w:r>
              <w:rPr>
                <w:rFonts w:ascii="宋体" w:eastAsia="宋体" w:hAnsi="宋体"/>
                <w:color w:val="000000"/>
                <w:sz w:val="20"/>
              </w:rPr>
              <w:t>织部</w:t>
            </w:r>
          </w:p>
          <w:p w:rsidR="004A15AB" w:rsidRDefault="00745247">
            <w:pPr>
              <w:autoSpaceDE w:val="0"/>
              <w:autoSpaceDN w:val="0"/>
              <w:spacing w:before="80" w:after="0" w:line="200" w:lineRule="exact"/>
              <w:ind w:left="308" w:right="308"/>
              <w:jc w:val="right"/>
            </w:pPr>
            <w:r>
              <w:rPr>
                <w:rFonts w:ascii="宋体" w:eastAsia="宋体" w:hAnsi="宋体"/>
                <w:color w:val="000000"/>
                <w:sz w:val="20"/>
              </w:rPr>
              <w:t>预算金额（万元）</w:t>
            </w:r>
          </w:p>
          <w:p w:rsidR="004A15AB" w:rsidRDefault="00745247">
            <w:pPr>
              <w:autoSpaceDE w:val="0"/>
              <w:autoSpaceDN w:val="0"/>
              <w:spacing w:before="80" w:after="0" w:line="200" w:lineRule="exact"/>
              <w:ind w:left="594" w:right="594"/>
              <w:jc w:val="right"/>
            </w:pPr>
            <w:r>
              <w:rPr>
                <w:rFonts w:ascii="宋体" w:eastAsia="宋体" w:hAnsi="宋体"/>
                <w:color w:val="000000"/>
                <w:sz w:val="20"/>
              </w:rPr>
              <w:t>财政拨款</w:t>
            </w:r>
          </w:p>
        </w:tc>
        <w:tc>
          <w:tcPr>
            <w:tcW w:w="280"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134"/>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4838" w:type="dxa"/>
            <w:vMerge w:val="restart"/>
            <w:tcBorders>
              <w:top w:val="single" w:sz="8" w:space="0" w:color="000000"/>
              <w:left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94" w:after="0" w:line="200" w:lineRule="exact"/>
              <w:jc w:val="right"/>
            </w:pPr>
            <w:r>
              <w:rPr>
                <w:rFonts w:ascii="宋体" w:eastAsia="宋体" w:hAnsi="宋体"/>
                <w:color w:val="000000"/>
                <w:sz w:val="20"/>
              </w:rPr>
              <w:t>2692107</w:t>
            </w:r>
          </w:p>
          <w:p w:rsidR="004A15AB" w:rsidRDefault="00745247">
            <w:pPr>
              <w:autoSpaceDE w:val="0"/>
              <w:autoSpaceDN w:val="0"/>
              <w:spacing w:before="510" w:after="0" w:line="200" w:lineRule="exact"/>
              <w:ind w:left="4" w:right="4"/>
              <w:jc w:val="right"/>
            </w:pPr>
            <w:r>
              <w:rPr>
                <w:rFonts w:ascii="宋体" w:eastAsia="宋体" w:hAnsi="宋体"/>
                <w:color w:val="000000"/>
                <w:sz w:val="20"/>
              </w:rPr>
              <w:t>11300</w:t>
            </w:r>
          </w:p>
          <w:p w:rsidR="004A15AB" w:rsidRDefault="00745247">
            <w:pPr>
              <w:autoSpaceDE w:val="0"/>
              <w:autoSpaceDN w:val="0"/>
              <w:spacing w:before="510" w:after="0" w:line="200" w:lineRule="exact"/>
              <w:jc w:val="right"/>
            </w:pPr>
            <w:r>
              <w:rPr>
                <w:rFonts w:ascii="宋体" w:eastAsia="宋体" w:hAnsi="宋体"/>
                <w:color w:val="000000"/>
                <w:sz w:val="20"/>
              </w:rPr>
              <w:t>3822107</w:t>
            </w:r>
          </w:p>
          <w:p w:rsidR="004A15AB" w:rsidRDefault="00745247">
            <w:pPr>
              <w:autoSpaceDE w:val="0"/>
              <w:autoSpaceDN w:val="0"/>
              <w:spacing w:before="5058" w:after="0" w:line="200" w:lineRule="exact"/>
              <w:ind w:left="868" w:right="868"/>
            </w:pPr>
            <w:r>
              <w:rPr>
                <w:rFonts w:ascii="宋体" w:eastAsia="宋体" w:hAnsi="宋体"/>
                <w:color w:val="000000"/>
                <w:sz w:val="20"/>
              </w:rPr>
              <w:t>指标内容</w:t>
            </w:r>
          </w:p>
        </w:tc>
        <w:tc>
          <w:tcPr>
            <w:tcW w:w="562" w:type="dxa"/>
            <w:vMerge w:val="restart"/>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94" w:after="0" w:line="200" w:lineRule="exact"/>
              <w:ind w:left="26" w:right="26"/>
            </w:pPr>
            <w:r>
              <w:rPr>
                <w:rFonts w:ascii="宋体" w:eastAsia="宋体" w:hAnsi="宋体"/>
                <w:color w:val="000000"/>
                <w:sz w:val="20"/>
              </w:rPr>
              <w:t>.88</w:t>
            </w:r>
          </w:p>
          <w:p w:rsidR="004A15AB" w:rsidRDefault="00745247">
            <w:pPr>
              <w:autoSpaceDE w:val="0"/>
              <w:autoSpaceDN w:val="0"/>
              <w:spacing w:before="510" w:after="0" w:line="200" w:lineRule="exact"/>
            </w:pPr>
            <w:r>
              <w:rPr>
                <w:rFonts w:ascii="宋体" w:eastAsia="宋体" w:hAnsi="宋体"/>
                <w:color w:val="000000"/>
                <w:sz w:val="20"/>
              </w:rPr>
              <w:t>00</w:t>
            </w:r>
          </w:p>
          <w:p w:rsidR="004A15AB" w:rsidRDefault="00745247">
            <w:pPr>
              <w:autoSpaceDE w:val="0"/>
              <w:autoSpaceDN w:val="0"/>
              <w:spacing w:before="510" w:after="0" w:line="200" w:lineRule="exact"/>
              <w:ind w:left="26" w:right="26"/>
            </w:pPr>
            <w:r>
              <w:rPr>
                <w:rFonts w:ascii="宋体" w:eastAsia="宋体" w:hAnsi="宋体"/>
                <w:color w:val="000000"/>
                <w:sz w:val="20"/>
              </w:rPr>
              <w:t>.88</w:t>
            </w:r>
          </w:p>
          <w:p w:rsidR="004A15AB" w:rsidRDefault="00745247">
            <w:pPr>
              <w:autoSpaceDE w:val="0"/>
              <w:autoSpaceDN w:val="0"/>
              <w:spacing w:before="5058" w:after="0" w:line="200" w:lineRule="exact"/>
              <w:jc w:val="center"/>
            </w:pPr>
            <w:r>
              <w:rPr>
                <w:rFonts w:ascii="宋体" w:eastAsia="宋体" w:hAnsi="宋体"/>
                <w:color w:val="000000"/>
                <w:sz w:val="20"/>
              </w:rPr>
              <w:t>指标</w:t>
            </w:r>
          </w:p>
        </w:tc>
        <w:tc>
          <w:tcPr>
            <w:tcW w:w="85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4" w:after="0" w:line="200" w:lineRule="exact"/>
              <w:jc w:val="right"/>
            </w:pPr>
            <w:r>
              <w:rPr>
                <w:rFonts w:ascii="宋体" w:eastAsia="宋体" w:hAnsi="宋体"/>
                <w:color w:val="000000"/>
                <w:sz w:val="20"/>
              </w:rPr>
              <w:t>2692</w:t>
            </w:r>
          </w:p>
          <w:p w:rsidR="004A15AB" w:rsidRDefault="00745247">
            <w:pPr>
              <w:autoSpaceDE w:val="0"/>
              <w:autoSpaceDN w:val="0"/>
              <w:spacing w:before="510" w:after="0" w:line="200" w:lineRule="exact"/>
              <w:ind w:left="22" w:right="22"/>
              <w:jc w:val="right"/>
            </w:pPr>
            <w:r>
              <w:rPr>
                <w:rFonts w:ascii="宋体" w:eastAsia="宋体" w:hAnsi="宋体"/>
                <w:color w:val="000000"/>
                <w:sz w:val="20"/>
              </w:rPr>
              <w:t>11</w:t>
            </w:r>
          </w:p>
        </w:tc>
        <w:tc>
          <w:tcPr>
            <w:tcW w:w="562"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4" w:after="0" w:line="200" w:lineRule="exact"/>
              <w:jc w:val="center"/>
            </w:pPr>
            <w:r>
              <w:rPr>
                <w:rFonts w:ascii="宋体" w:eastAsia="宋体" w:hAnsi="宋体"/>
                <w:color w:val="000000"/>
                <w:sz w:val="20"/>
              </w:rPr>
              <w:t>107.8</w:t>
            </w:r>
          </w:p>
          <w:p w:rsidR="004A15AB" w:rsidRDefault="00745247">
            <w:pPr>
              <w:autoSpaceDE w:val="0"/>
              <w:autoSpaceDN w:val="0"/>
              <w:spacing w:before="510" w:after="0" w:line="200" w:lineRule="exact"/>
            </w:pPr>
            <w:r>
              <w:rPr>
                <w:rFonts w:ascii="宋体" w:eastAsia="宋体" w:hAnsi="宋体"/>
                <w:color w:val="000000"/>
                <w:sz w:val="20"/>
              </w:rPr>
              <w:t>30000</w:t>
            </w:r>
          </w:p>
        </w:tc>
        <w:tc>
          <w:tcPr>
            <w:tcW w:w="560"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94" w:after="0" w:line="200" w:lineRule="exact"/>
            </w:pPr>
            <w:r>
              <w:rPr>
                <w:rFonts w:ascii="宋体" w:eastAsia="宋体" w:hAnsi="宋体"/>
                <w:color w:val="000000"/>
                <w:sz w:val="20"/>
              </w:rPr>
              <w:t>8</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2038"/>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856"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0" w:after="0" w:line="200" w:lineRule="exact"/>
              <w:jc w:val="right"/>
            </w:pPr>
            <w:r>
              <w:rPr>
                <w:rFonts w:ascii="宋体" w:eastAsia="宋体" w:hAnsi="宋体"/>
                <w:color w:val="000000"/>
                <w:sz w:val="20"/>
              </w:rPr>
              <w:t>3822</w:t>
            </w:r>
          </w:p>
          <w:p w:rsidR="004A15AB" w:rsidRDefault="00745247">
            <w:pPr>
              <w:autoSpaceDE w:val="0"/>
              <w:autoSpaceDN w:val="0"/>
              <w:spacing w:before="5058" w:after="0" w:line="200" w:lineRule="exact"/>
            </w:pPr>
            <w:r>
              <w:rPr>
                <w:rFonts w:ascii="宋体" w:eastAsia="宋体" w:hAnsi="宋体"/>
                <w:color w:val="000000"/>
                <w:sz w:val="20"/>
              </w:rPr>
              <w:t>值</w:t>
            </w:r>
          </w:p>
        </w:tc>
        <w:tc>
          <w:tcPr>
            <w:tcW w:w="562"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0" w:after="0" w:line="200" w:lineRule="exact"/>
              <w:jc w:val="center"/>
            </w:pPr>
            <w:r>
              <w:rPr>
                <w:rFonts w:ascii="宋体" w:eastAsia="宋体" w:hAnsi="宋体"/>
                <w:color w:val="000000"/>
                <w:sz w:val="20"/>
              </w:rPr>
              <w:t>107.8</w:t>
            </w:r>
          </w:p>
        </w:tc>
        <w:tc>
          <w:tcPr>
            <w:tcW w:w="560" w:type="dxa"/>
            <w:gridSpan w:val="2"/>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80" w:after="0" w:line="200" w:lineRule="exact"/>
            </w:pPr>
            <w:r>
              <w:rPr>
                <w:rFonts w:ascii="宋体" w:eastAsia="宋体" w:hAnsi="宋体"/>
                <w:color w:val="000000"/>
                <w:sz w:val="20"/>
              </w:rPr>
              <w:t>8</w:t>
            </w:r>
          </w:p>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r>
      <w:tr w:rsidR="004A15AB">
        <w:trPr>
          <w:trHeight w:hRule="exact" w:val="4528"/>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1922"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3844" w:type="dxa"/>
            <w:gridSpan w:val="2"/>
            <w:vMerge/>
            <w:tcBorders>
              <w:top w:val="single" w:sz="8" w:space="0" w:color="000000"/>
              <w:left w:val="single" w:sz="8" w:space="0" w:color="000000"/>
              <w:bottom w:val="single" w:sz="8" w:space="0" w:color="000000"/>
              <w:right w:val="single" w:sz="8" w:space="0" w:color="000000"/>
            </w:tcBorders>
          </w:tcPr>
          <w:p w:rsidR="004A15AB" w:rsidRDefault="004A15AB"/>
        </w:tc>
        <w:tc>
          <w:tcPr>
            <w:tcW w:w="280"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5446"/>
        </w:trPr>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c>
          <w:tcPr>
            <w:tcW w:w="2260" w:type="dxa"/>
            <w:gridSpan w:val="4"/>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1922"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396" w:line="14118" w:lineRule="atLeast"/>
        <w:ind w:left="60" w:right="60"/>
        <w:jc w:val="right"/>
      </w:pPr>
      <w:r>
        <w:rPr>
          <w:rFonts w:ascii="宋体" w:eastAsia="宋体" w:hAnsi="宋体"/>
          <w:color w:val="000000"/>
          <w:sz w:val="16"/>
        </w:rPr>
        <w:lastRenderedPageBreak/>
        <w:t>单位：万元</w:t>
      </w:r>
    </w:p>
    <w:tbl>
      <w:tblPr>
        <w:tblW w:w="0" w:type="auto"/>
        <w:tblInd w:w="1132" w:type="dxa"/>
        <w:tblLayout w:type="fixed"/>
        <w:tblLook w:val="04A0" w:firstRow="1" w:lastRow="0" w:firstColumn="1" w:lastColumn="0" w:noHBand="0" w:noVBand="1"/>
      </w:tblPr>
      <w:tblGrid>
        <w:gridCol w:w="2162"/>
        <w:gridCol w:w="6474"/>
        <w:gridCol w:w="5292"/>
      </w:tblGrid>
      <w:tr w:rsidR="004A15AB">
        <w:trPr>
          <w:trHeight w:hRule="exact" w:val="490"/>
        </w:trPr>
        <w:tc>
          <w:tcPr>
            <w:tcW w:w="2162" w:type="dxa"/>
            <w:tcMar>
              <w:left w:w="0" w:type="dxa"/>
              <w:right w:w="0" w:type="dxa"/>
            </w:tcMar>
          </w:tcPr>
          <w:p w:rsidR="004A15AB" w:rsidRDefault="004A15AB"/>
        </w:tc>
        <w:tc>
          <w:tcPr>
            <w:tcW w:w="6474" w:type="dxa"/>
            <w:vMerge w:val="restart"/>
            <w:tcMar>
              <w:left w:w="0" w:type="dxa"/>
              <w:right w:w="0" w:type="dxa"/>
            </w:tcMar>
          </w:tcPr>
          <w:p w:rsidR="004A15AB" w:rsidRDefault="004A15AB"/>
        </w:tc>
        <w:tc>
          <w:tcPr>
            <w:tcW w:w="5292" w:type="dxa"/>
            <w:vMerge w:val="restart"/>
            <w:tcMar>
              <w:left w:w="0" w:type="dxa"/>
              <w:right w:w="0" w:type="dxa"/>
            </w:tcMar>
          </w:tcPr>
          <w:p w:rsidR="004A15AB" w:rsidRDefault="004A15AB"/>
        </w:tc>
      </w:tr>
      <w:tr w:rsidR="004A15AB">
        <w:trPr>
          <w:trHeight w:hRule="exact" w:val="496"/>
        </w:trPr>
        <w:tc>
          <w:tcPr>
            <w:tcW w:w="2162" w:type="dxa"/>
            <w:tcMar>
              <w:left w:w="0" w:type="dxa"/>
              <w:right w:w="0" w:type="dxa"/>
            </w:tcMar>
          </w:tcPr>
          <w:p w:rsidR="004A15AB" w:rsidRDefault="004A15AB"/>
        </w:tc>
        <w:tc>
          <w:tcPr>
            <w:tcW w:w="5127" w:type="dxa"/>
            <w:vMerge/>
          </w:tcPr>
          <w:p w:rsidR="004A15AB" w:rsidRDefault="004A15AB"/>
        </w:tc>
        <w:tc>
          <w:tcPr>
            <w:tcW w:w="5127" w:type="dxa"/>
            <w:vMerge/>
          </w:tcPr>
          <w:p w:rsidR="004A15AB" w:rsidRDefault="004A15AB"/>
        </w:tc>
      </w:tr>
    </w:tbl>
    <w:p w:rsidR="004A15AB" w:rsidRDefault="004A15AB">
      <w:pPr>
        <w:autoSpaceDE w:val="0"/>
        <w:autoSpaceDN w:val="0"/>
        <w:spacing w:after="0" w:line="354" w:lineRule="exact"/>
      </w:pPr>
    </w:p>
    <w:tbl>
      <w:tblPr>
        <w:tblW w:w="0" w:type="auto"/>
        <w:tblInd w:w="245" w:type="dxa"/>
        <w:tblLayout w:type="fixed"/>
        <w:tblLook w:val="04A0" w:firstRow="1" w:lastRow="0" w:firstColumn="1" w:lastColumn="0" w:noHBand="0" w:noVBand="1"/>
      </w:tblPr>
      <w:tblGrid>
        <w:gridCol w:w="1732"/>
        <w:gridCol w:w="1316"/>
        <w:gridCol w:w="7014"/>
        <w:gridCol w:w="5014"/>
      </w:tblGrid>
      <w:tr w:rsidR="004A15AB">
        <w:trPr>
          <w:trHeight w:hRule="exact" w:val="496"/>
        </w:trPr>
        <w:tc>
          <w:tcPr>
            <w:tcW w:w="1732" w:type="dxa"/>
            <w:vMerge w:val="restart"/>
            <w:tcMar>
              <w:left w:w="0" w:type="dxa"/>
              <w:right w:w="0" w:type="dxa"/>
            </w:tcMar>
          </w:tcPr>
          <w:p w:rsidR="004A15AB" w:rsidRDefault="004A15AB"/>
        </w:tc>
        <w:tc>
          <w:tcPr>
            <w:tcW w:w="1316" w:type="dxa"/>
            <w:tcMar>
              <w:left w:w="0" w:type="dxa"/>
              <w:right w:w="0" w:type="dxa"/>
            </w:tcMar>
          </w:tcPr>
          <w:p w:rsidR="004A15AB" w:rsidRDefault="004A15AB"/>
        </w:tc>
        <w:tc>
          <w:tcPr>
            <w:tcW w:w="12028" w:type="dxa"/>
            <w:gridSpan w:val="2"/>
            <w:tcMar>
              <w:left w:w="0" w:type="dxa"/>
              <w:right w:w="0" w:type="dxa"/>
            </w:tcMar>
          </w:tcPr>
          <w:p w:rsidR="004A15AB" w:rsidRDefault="004A15AB"/>
        </w:tc>
      </w:tr>
      <w:tr w:rsidR="004A15AB">
        <w:trPr>
          <w:trHeight w:hRule="exact" w:val="1654"/>
        </w:trPr>
        <w:tc>
          <w:tcPr>
            <w:tcW w:w="3845" w:type="dxa"/>
            <w:vMerge/>
          </w:tcPr>
          <w:p w:rsidR="004A15AB" w:rsidRDefault="004A15AB"/>
        </w:tc>
        <w:tc>
          <w:tcPr>
            <w:tcW w:w="8330" w:type="dxa"/>
            <w:gridSpan w:val="2"/>
            <w:tcMar>
              <w:left w:w="0" w:type="dxa"/>
              <w:right w:w="0" w:type="dxa"/>
            </w:tcMar>
          </w:tcPr>
          <w:p w:rsidR="004A15AB" w:rsidRDefault="004A15AB"/>
        </w:tc>
        <w:tc>
          <w:tcPr>
            <w:tcW w:w="5014" w:type="dxa"/>
            <w:tcMar>
              <w:left w:w="0" w:type="dxa"/>
              <w:right w:w="0" w:type="dxa"/>
            </w:tcMar>
          </w:tcPr>
          <w:p w:rsidR="004A15AB" w:rsidRDefault="004A15AB"/>
        </w:tc>
      </w:tr>
      <w:tr w:rsidR="004A15AB">
        <w:trPr>
          <w:trHeight w:hRule="exact" w:val="2730"/>
        </w:trPr>
        <w:tc>
          <w:tcPr>
            <w:tcW w:w="3845" w:type="dxa"/>
            <w:vMerge/>
          </w:tcPr>
          <w:p w:rsidR="004A15AB" w:rsidRDefault="004A15AB"/>
        </w:tc>
        <w:tc>
          <w:tcPr>
            <w:tcW w:w="13344" w:type="dxa"/>
            <w:gridSpan w:val="3"/>
            <w:tcMar>
              <w:left w:w="0" w:type="dxa"/>
              <w:right w:w="0" w:type="dxa"/>
            </w:tcMar>
          </w:tcPr>
          <w:p w:rsidR="004A15AB" w:rsidRDefault="004A15AB"/>
        </w:tc>
      </w:tr>
      <w:tr w:rsidR="004A15AB">
        <w:trPr>
          <w:trHeight w:hRule="exact" w:val="2274"/>
        </w:trPr>
        <w:tc>
          <w:tcPr>
            <w:tcW w:w="3845" w:type="dxa"/>
            <w:vMerge/>
          </w:tcPr>
          <w:p w:rsidR="004A15AB" w:rsidRDefault="004A15AB"/>
        </w:tc>
        <w:tc>
          <w:tcPr>
            <w:tcW w:w="1316" w:type="dxa"/>
            <w:tcMar>
              <w:left w:w="0" w:type="dxa"/>
              <w:right w:w="0" w:type="dxa"/>
            </w:tcMar>
          </w:tcPr>
          <w:p w:rsidR="004A15AB" w:rsidRDefault="004A15AB"/>
        </w:tc>
        <w:tc>
          <w:tcPr>
            <w:tcW w:w="7014" w:type="dxa"/>
            <w:tcMar>
              <w:left w:w="0" w:type="dxa"/>
              <w:right w:w="0" w:type="dxa"/>
            </w:tcMar>
          </w:tcPr>
          <w:p w:rsidR="004A15AB" w:rsidRDefault="004A15AB"/>
        </w:tc>
        <w:tc>
          <w:tcPr>
            <w:tcW w:w="5014" w:type="dxa"/>
            <w:tcMar>
              <w:left w:w="0" w:type="dxa"/>
              <w:right w:w="0" w:type="dxa"/>
            </w:tcMar>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700" w:bottom="0" w:left="760" w:header="720" w:footer="720" w:gutter="0"/>
          <w:cols w:space="720"/>
          <w:docGrid w:linePitch="360"/>
        </w:sectPr>
      </w:pPr>
    </w:p>
    <w:tbl>
      <w:tblPr>
        <w:tblW w:w="0" w:type="auto"/>
        <w:tblInd w:w="804" w:type="dxa"/>
        <w:tblLayout w:type="fixed"/>
        <w:tblLook w:val="04A0" w:firstRow="1" w:lastRow="0" w:firstColumn="1" w:lastColumn="0" w:noHBand="0" w:noVBand="1"/>
      </w:tblPr>
      <w:tblGrid>
        <w:gridCol w:w="1900"/>
        <w:gridCol w:w="1972"/>
        <w:gridCol w:w="4840"/>
        <w:gridCol w:w="5180"/>
      </w:tblGrid>
      <w:tr w:rsidR="004A15AB">
        <w:trPr>
          <w:trHeight w:hRule="exact" w:val="1192"/>
        </w:trPr>
        <w:tc>
          <w:tcPr>
            <w:tcW w:w="1900" w:type="dxa"/>
            <w:vMerge w:val="restart"/>
            <w:tcMar>
              <w:left w:w="0" w:type="dxa"/>
              <w:right w:w="0" w:type="dxa"/>
            </w:tcMar>
          </w:tcPr>
          <w:p w:rsidR="004A15AB" w:rsidRDefault="00745247">
            <w:pPr>
              <w:autoSpaceDE w:val="0"/>
              <w:autoSpaceDN w:val="0"/>
              <w:spacing w:before="1392" w:after="0" w:line="200" w:lineRule="exact"/>
              <w:ind w:left="194" w:right="194"/>
              <w:jc w:val="right"/>
            </w:pPr>
            <w:r>
              <w:rPr>
                <w:rFonts w:ascii="宋体" w:eastAsia="宋体" w:hAnsi="宋体"/>
                <w:color w:val="000000"/>
                <w:sz w:val="20"/>
              </w:rPr>
              <w:lastRenderedPageBreak/>
              <w:t>产出指标</w:t>
            </w:r>
          </w:p>
        </w:tc>
        <w:tc>
          <w:tcPr>
            <w:tcW w:w="1972" w:type="dxa"/>
            <w:vMerge w:val="restart"/>
            <w:tcMar>
              <w:left w:w="0" w:type="dxa"/>
              <w:right w:w="0" w:type="dxa"/>
            </w:tcMar>
          </w:tcPr>
          <w:p w:rsidR="004A15AB" w:rsidRDefault="00745247">
            <w:pPr>
              <w:autoSpaceDE w:val="0"/>
              <w:autoSpaceDN w:val="0"/>
              <w:spacing w:before="1392" w:after="0" w:line="200" w:lineRule="exact"/>
              <w:jc w:val="center"/>
            </w:pPr>
            <w:r>
              <w:rPr>
                <w:rFonts w:ascii="宋体" w:eastAsia="宋体" w:hAnsi="宋体"/>
                <w:color w:val="000000"/>
                <w:sz w:val="20"/>
              </w:rPr>
              <w:t>数量指标</w:t>
            </w:r>
          </w:p>
        </w:tc>
        <w:tc>
          <w:tcPr>
            <w:tcW w:w="4840" w:type="dxa"/>
            <w:tcMar>
              <w:left w:w="0" w:type="dxa"/>
              <w:right w:w="0" w:type="dxa"/>
            </w:tcMar>
          </w:tcPr>
          <w:p w:rsidR="004A15AB" w:rsidRDefault="00745247">
            <w:pPr>
              <w:autoSpaceDE w:val="0"/>
              <w:autoSpaceDN w:val="0"/>
              <w:spacing w:before="992" w:after="0" w:line="200" w:lineRule="exact"/>
              <w:ind w:left="80" w:right="80"/>
            </w:pPr>
            <w:r>
              <w:rPr>
                <w:rFonts w:ascii="宋体" w:eastAsia="宋体" w:hAnsi="宋体"/>
                <w:color w:val="000000"/>
                <w:sz w:val="20"/>
              </w:rPr>
              <w:t>眉县县委组织部全年总收入为：</w:t>
            </w:r>
            <w:r>
              <w:rPr>
                <w:rFonts w:ascii="宋体" w:eastAsia="宋体" w:hAnsi="宋体"/>
                <w:color w:val="000000"/>
                <w:sz w:val="20"/>
              </w:rPr>
              <w:t>3822107.88</w:t>
            </w:r>
            <w:r>
              <w:rPr>
                <w:rFonts w:ascii="宋体" w:eastAsia="宋体" w:hAnsi="宋体"/>
                <w:color w:val="000000"/>
                <w:sz w:val="20"/>
              </w:rPr>
              <w:t>元，总</w:t>
            </w:r>
          </w:p>
        </w:tc>
        <w:tc>
          <w:tcPr>
            <w:tcW w:w="5180" w:type="dxa"/>
            <w:vMerge w:val="restart"/>
            <w:tcMar>
              <w:left w:w="0" w:type="dxa"/>
              <w:right w:w="0" w:type="dxa"/>
            </w:tcMar>
          </w:tcPr>
          <w:p w:rsidR="004A15AB" w:rsidRDefault="004A15AB"/>
        </w:tc>
      </w:tr>
      <w:tr w:rsidR="004A15AB">
        <w:trPr>
          <w:trHeight w:hRule="exact" w:val="200"/>
        </w:trPr>
        <w:tc>
          <w:tcPr>
            <w:tcW w:w="3677" w:type="dxa"/>
            <w:vMerge/>
          </w:tcPr>
          <w:p w:rsidR="004A15AB" w:rsidRDefault="004A15AB"/>
        </w:tc>
        <w:tc>
          <w:tcPr>
            <w:tcW w:w="3677" w:type="dxa"/>
            <w:vMerge/>
          </w:tcPr>
          <w:p w:rsidR="004A15AB" w:rsidRDefault="004A15AB"/>
        </w:tc>
        <w:tc>
          <w:tcPr>
            <w:tcW w:w="4840" w:type="dxa"/>
            <w:tcMar>
              <w:left w:w="0" w:type="dxa"/>
              <w:right w:w="0" w:type="dxa"/>
            </w:tcMar>
          </w:tcPr>
          <w:p w:rsidR="004A15AB" w:rsidRDefault="00745247">
            <w:pPr>
              <w:autoSpaceDE w:val="0"/>
              <w:autoSpaceDN w:val="0"/>
              <w:spacing w:after="0" w:line="200" w:lineRule="exact"/>
              <w:ind w:left="80" w:right="80"/>
            </w:pPr>
            <w:r>
              <w:rPr>
                <w:rFonts w:ascii="宋体" w:eastAsia="宋体" w:hAnsi="宋体"/>
                <w:color w:val="000000"/>
                <w:sz w:val="20"/>
              </w:rPr>
              <w:t>支出为：</w:t>
            </w:r>
            <w:r>
              <w:rPr>
                <w:rFonts w:ascii="宋体" w:eastAsia="宋体" w:hAnsi="宋体"/>
                <w:color w:val="000000"/>
                <w:sz w:val="20"/>
              </w:rPr>
              <w:t>3822107.88</w:t>
            </w:r>
            <w:r>
              <w:rPr>
                <w:rFonts w:ascii="宋体" w:eastAsia="宋体" w:hAnsi="宋体"/>
                <w:color w:val="000000"/>
                <w:sz w:val="20"/>
              </w:rPr>
              <w:t>元，其中工资、津补贴、福利</w:t>
            </w:r>
          </w:p>
        </w:tc>
        <w:tc>
          <w:tcPr>
            <w:tcW w:w="3677" w:type="dxa"/>
            <w:vMerge/>
          </w:tcPr>
          <w:p w:rsidR="004A15AB" w:rsidRDefault="004A15AB"/>
        </w:tc>
      </w:tr>
      <w:tr w:rsidR="004A15AB">
        <w:trPr>
          <w:trHeight w:hRule="exact" w:val="200"/>
        </w:trPr>
        <w:tc>
          <w:tcPr>
            <w:tcW w:w="3677" w:type="dxa"/>
            <w:vMerge/>
          </w:tcPr>
          <w:p w:rsidR="004A15AB" w:rsidRDefault="004A15AB"/>
        </w:tc>
        <w:tc>
          <w:tcPr>
            <w:tcW w:w="3677" w:type="dxa"/>
            <w:vMerge/>
          </w:tcPr>
          <w:p w:rsidR="004A15AB" w:rsidRDefault="004A15AB"/>
        </w:tc>
        <w:tc>
          <w:tcPr>
            <w:tcW w:w="4840" w:type="dxa"/>
            <w:tcMar>
              <w:left w:w="0" w:type="dxa"/>
              <w:right w:w="0" w:type="dxa"/>
            </w:tcMar>
          </w:tcPr>
          <w:p w:rsidR="004A15AB" w:rsidRDefault="00745247">
            <w:pPr>
              <w:autoSpaceDE w:val="0"/>
              <w:autoSpaceDN w:val="0"/>
              <w:spacing w:after="0" w:line="200" w:lineRule="exact"/>
              <w:ind w:left="80" w:right="80"/>
            </w:pPr>
            <w:r>
              <w:rPr>
                <w:rFonts w:ascii="宋体" w:eastAsia="宋体" w:hAnsi="宋体"/>
                <w:color w:val="000000"/>
                <w:sz w:val="20"/>
              </w:rPr>
              <w:t>待遇等基本支出为：</w:t>
            </w:r>
            <w:r>
              <w:rPr>
                <w:rFonts w:ascii="宋体" w:eastAsia="宋体" w:hAnsi="宋体"/>
                <w:color w:val="000000"/>
                <w:sz w:val="20"/>
              </w:rPr>
              <w:t>2692107.88</w:t>
            </w:r>
            <w:r>
              <w:rPr>
                <w:rFonts w:ascii="宋体" w:eastAsia="宋体" w:hAnsi="宋体"/>
                <w:color w:val="000000"/>
                <w:sz w:val="20"/>
              </w:rPr>
              <w:t>元；人才、离退休</w:t>
            </w:r>
          </w:p>
        </w:tc>
        <w:tc>
          <w:tcPr>
            <w:tcW w:w="3677" w:type="dxa"/>
            <w:vMerge/>
          </w:tcPr>
          <w:p w:rsidR="004A15AB" w:rsidRDefault="004A15AB"/>
        </w:tc>
      </w:tr>
      <w:tr w:rsidR="004A15AB">
        <w:trPr>
          <w:trHeight w:hRule="exact" w:val="100"/>
        </w:trPr>
        <w:tc>
          <w:tcPr>
            <w:tcW w:w="3677" w:type="dxa"/>
            <w:vMerge/>
          </w:tcPr>
          <w:p w:rsidR="004A15AB" w:rsidRDefault="004A15AB"/>
        </w:tc>
        <w:tc>
          <w:tcPr>
            <w:tcW w:w="3677" w:type="dxa"/>
            <w:vMerge/>
          </w:tcPr>
          <w:p w:rsidR="004A15AB" w:rsidRDefault="004A15AB"/>
        </w:tc>
        <w:tc>
          <w:tcPr>
            <w:tcW w:w="4840" w:type="dxa"/>
            <w:vMerge w:val="restart"/>
            <w:tcMar>
              <w:left w:w="0" w:type="dxa"/>
              <w:right w:w="0" w:type="dxa"/>
            </w:tcMar>
          </w:tcPr>
          <w:p w:rsidR="004A15AB" w:rsidRDefault="00745247">
            <w:pPr>
              <w:autoSpaceDE w:val="0"/>
              <w:autoSpaceDN w:val="0"/>
              <w:spacing w:after="0" w:line="200" w:lineRule="exact"/>
              <w:ind w:left="80" w:right="80"/>
            </w:pPr>
            <w:r>
              <w:rPr>
                <w:rFonts w:ascii="宋体" w:eastAsia="宋体" w:hAnsi="宋体"/>
                <w:color w:val="000000"/>
                <w:sz w:val="20"/>
              </w:rPr>
              <w:t>干部、老年大学、考核、党员教育培训等专项支出</w:t>
            </w:r>
          </w:p>
        </w:tc>
        <w:tc>
          <w:tcPr>
            <w:tcW w:w="3677" w:type="dxa"/>
            <w:vMerge/>
          </w:tcPr>
          <w:p w:rsidR="004A15AB" w:rsidRDefault="004A15AB"/>
        </w:tc>
      </w:tr>
      <w:tr w:rsidR="004A15AB">
        <w:trPr>
          <w:trHeight w:hRule="exact" w:val="100"/>
        </w:trPr>
        <w:tc>
          <w:tcPr>
            <w:tcW w:w="1900" w:type="dxa"/>
            <w:vMerge w:val="restart"/>
            <w:tcMar>
              <w:left w:w="0" w:type="dxa"/>
              <w:right w:w="0" w:type="dxa"/>
            </w:tcMar>
          </w:tcPr>
          <w:p w:rsidR="004A15AB" w:rsidRDefault="00745247">
            <w:pPr>
              <w:autoSpaceDE w:val="0"/>
              <w:autoSpaceDN w:val="0"/>
              <w:spacing w:before="1122" w:after="0" w:line="200" w:lineRule="exact"/>
              <w:ind w:left="194" w:right="194"/>
              <w:jc w:val="right"/>
            </w:pPr>
            <w:r>
              <w:rPr>
                <w:rFonts w:ascii="宋体" w:eastAsia="宋体" w:hAnsi="宋体"/>
                <w:color w:val="000000"/>
                <w:sz w:val="20"/>
              </w:rPr>
              <w:t>产出指标</w:t>
            </w:r>
          </w:p>
        </w:tc>
        <w:tc>
          <w:tcPr>
            <w:tcW w:w="1972" w:type="dxa"/>
            <w:vMerge w:val="restart"/>
            <w:tcMar>
              <w:left w:w="0" w:type="dxa"/>
              <w:right w:w="0" w:type="dxa"/>
            </w:tcMar>
          </w:tcPr>
          <w:p w:rsidR="004A15AB" w:rsidRDefault="00745247">
            <w:pPr>
              <w:autoSpaceDE w:val="0"/>
              <w:autoSpaceDN w:val="0"/>
              <w:spacing w:before="1122" w:after="0" w:line="200" w:lineRule="exact"/>
              <w:jc w:val="center"/>
            </w:pPr>
            <w:r>
              <w:rPr>
                <w:rFonts w:ascii="宋体" w:eastAsia="宋体" w:hAnsi="宋体"/>
                <w:color w:val="000000"/>
                <w:sz w:val="20"/>
              </w:rPr>
              <w:t>质量指标</w:t>
            </w:r>
          </w:p>
        </w:tc>
        <w:tc>
          <w:tcPr>
            <w:tcW w:w="3677" w:type="dxa"/>
            <w:vMerge/>
          </w:tcPr>
          <w:p w:rsidR="004A15AB" w:rsidRDefault="004A15AB"/>
        </w:tc>
        <w:tc>
          <w:tcPr>
            <w:tcW w:w="3677" w:type="dxa"/>
            <w:vMerge/>
          </w:tcPr>
          <w:p w:rsidR="004A15AB" w:rsidRDefault="004A15AB"/>
        </w:tc>
      </w:tr>
      <w:tr w:rsidR="004A15AB">
        <w:trPr>
          <w:trHeight w:hRule="exact" w:val="1262"/>
        </w:trPr>
        <w:tc>
          <w:tcPr>
            <w:tcW w:w="3677" w:type="dxa"/>
            <w:vMerge/>
          </w:tcPr>
          <w:p w:rsidR="004A15AB" w:rsidRDefault="004A15AB"/>
        </w:tc>
        <w:tc>
          <w:tcPr>
            <w:tcW w:w="3677" w:type="dxa"/>
            <w:vMerge/>
          </w:tcPr>
          <w:p w:rsidR="004A15AB" w:rsidRDefault="004A15AB"/>
        </w:tc>
        <w:tc>
          <w:tcPr>
            <w:tcW w:w="4840" w:type="dxa"/>
            <w:vMerge w:val="restart"/>
            <w:tcMar>
              <w:left w:w="0" w:type="dxa"/>
              <w:right w:w="0" w:type="dxa"/>
            </w:tcMar>
          </w:tcPr>
          <w:p w:rsidR="004A15AB" w:rsidRDefault="00745247">
            <w:pPr>
              <w:autoSpaceDE w:val="0"/>
              <w:autoSpaceDN w:val="0"/>
              <w:spacing w:after="0" w:line="200" w:lineRule="exact"/>
              <w:ind w:left="80" w:right="80"/>
            </w:pPr>
            <w:r>
              <w:rPr>
                <w:rFonts w:ascii="宋体" w:eastAsia="宋体" w:hAnsi="宋体"/>
                <w:color w:val="000000"/>
                <w:sz w:val="20"/>
              </w:rPr>
              <w:t>为：</w:t>
            </w:r>
            <w:r>
              <w:rPr>
                <w:rFonts w:ascii="宋体" w:eastAsia="宋体" w:hAnsi="宋体"/>
                <w:color w:val="000000"/>
                <w:sz w:val="20"/>
              </w:rPr>
              <w:t>1130000.00</w:t>
            </w:r>
            <w:r>
              <w:rPr>
                <w:rFonts w:ascii="宋体" w:eastAsia="宋体" w:hAnsi="宋体"/>
                <w:color w:val="000000"/>
                <w:sz w:val="20"/>
              </w:rPr>
              <w:t>元。</w:t>
            </w:r>
          </w:p>
        </w:tc>
        <w:tc>
          <w:tcPr>
            <w:tcW w:w="3677" w:type="dxa"/>
            <w:vMerge/>
          </w:tcPr>
          <w:p w:rsidR="004A15AB" w:rsidRDefault="004A15AB"/>
        </w:tc>
      </w:tr>
      <w:tr w:rsidR="004A15AB">
        <w:trPr>
          <w:trHeight w:hRule="exact" w:val="280"/>
        </w:trPr>
        <w:tc>
          <w:tcPr>
            <w:tcW w:w="1900" w:type="dxa"/>
            <w:tcMar>
              <w:left w:w="0" w:type="dxa"/>
              <w:right w:w="0" w:type="dxa"/>
            </w:tcMar>
          </w:tcPr>
          <w:p w:rsidR="004A15AB" w:rsidRDefault="00745247">
            <w:pPr>
              <w:autoSpaceDE w:val="0"/>
              <w:autoSpaceDN w:val="0"/>
              <w:spacing w:before="40" w:after="0" w:line="200" w:lineRule="exact"/>
              <w:ind w:left="194" w:right="194"/>
              <w:jc w:val="right"/>
            </w:pPr>
            <w:r>
              <w:rPr>
                <w:rFonts w:ascii="宋体" w:eastAsia="宋体" w:hAnsi="宋体"/>
                <w:color w:val="000000"/>
                <w:sz w:val="20"/>
              </w:rPr>
              <w:t>产出指标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时效指标</w:t>
            </w:r>
          </w:p>
        </w:tc>
        <w:tc>
          <w:tcPr>
            <w:tcW w:w="3677" w:type="dxa"/>
            <w:vMerge/>
          </w:tcPr>
          <w:p w:rsidR="004A15AB" w:rsidRDefault="004A15AB"/>
        </w:tc>
        <w:tc>
          <w:tcPr>
            <w:tcW w:w="3677" w:type="dxa"/>
            <w:vMerge/>
          </w:tcPr>
          <w:p w:rsidR="004A15AB" w:rsidRDefault="004A15AB"/>
        </w:tc>
      </w:tr>
      <w:tr w:rsidR="004A15AB">
        <w:trPr>
          <w:trHeight w:hRule="exact" w:val="280"/>
        </w:trPr>
        <w:tc>
          <w:tcPr>
            <w:tcW w:w="1900" w:type="dxa"/>
            <w:tcMar>
              <w:left w:w="0" w:type="dxa"/>
              <w:right w:w="0" w:type="dxa"/>
            </w:tcMar>
          </w:tcPr>
          <w:p w:rsidR="004A15AB" w:rsidRDefault="00745247">
            <w:pPr>
              <w:autoSpaceDE w:val="0"/>
              <w:autoSpaceDN w:val="0"/>
              <w:spacing w:before="40" w:after="0" w:line="200" w:lineRule="exact"/>
              <w:ind w:left="194" w:right="194"/>
              <w:jc w:val="right"/>
            </w:pPr>
            <w:r>
              <w:rPr>
                <w:rFonts w:ascii="宋体" w:eastAsia="宋体" w:hAnsi="宋体"/>
                <w:color w:val="000000"/>
                <w:sz w:val="20"/>
              </w:rPr>
              <w:t>产出指标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成本指标</w:t>
            </w:r>
          </w:p>
        </w:tc>
        <w:tc>
          <w:tcPr>
            <w:tcW w:w="3677" w:type="dxa"/>
            <w:vMerge/>
          </w:tcPr>
          <w:p w:rsidR="004A15AB" w:rsidRDefault="004A15AB"/>
        </w:tc>
        <w:tc>
          <w:tcPr>
            <w:tcW w:w="3677" w:type="dxa"/>
            <w:vMerge/>
          </w:tcPr>
          <w:p w:rsidR="004A15AB" w:rsidRDefault="004A15AB"/>
        </w:tc>
      </w:tr>
      <w:tr w:rsidR="004A15AB">
        <w:trPr>
          <w:trHeight w:hRule="exact" w:val="280"/>
        </w:trPr>
        <w:tc>
          <w:tcPr>
            <w:tcW w:w="1900" w:type="dxa"/>
            <w:tcMar>
              <w:left w:w="0" w:type="dxa"/>
              <w:right w:w="0" w:type="dxa"/>
            </w:tcMar>
          </w:tcPr>
          <w:p w:rsidR="004A15AB" w:rsidRDefault="00745247">
            <w:pPr>
              <w:autoSpaceDE w:val="0"/>
              <w:autoSpaceDN w:val="0"/>
              <w:spacing w:before="40" w:after="0" w:line="200" w:lineRule="exact"/>
              <w:ind w:left="194" w:right="194"/>
              <w:jc w:val="right"/>
            </w:pPr>
            <w:r>
              <w:rPr>
                <w:rFonts w:ascii="宋体" w:eastAsia="宋体" w:hAnsi="宋体"/>
                <w:color w:val="000000"/>
                <w:sz w:val="20"/>
              </w:rPr>
              <w:t>效益指标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经济效益指标</w:t>
            </w:r>
          </w:p>
        </w:tc>
        <w:tc>
          <w:tcPr>
            <w:tcW w:w="3677" w:type="dxa"/>
            <w:vMerge/>
          </w:tcPr>
          <w:p w:rsidR="004A15AB" w:rsidRDefault="004A15AB"/>
        </w:tc>
        <w:tc>
          <w:tcPr>
            <w:tcW w:w="3677" w:type="dxa"/>
            <w:vMerge/>
          </w:tcPr>
          <w:p w:rsidR="004A15AB" w:rsidRDefault="004A15AB"/>
        </w:tc>
      </w:tr>
      <w:tr w:rsidR="004A15AB">
        <w:trPr>
          <w:trHeight w:hRule="exact" w:val="280"/>
        </w:trPr>
        <w:tc>
          <w:tcPr>
            <w:tcW w:w="1900" w:type="dxa"/>
            <w:tcMar>
              <w:left w:w="0" w:type="dxa"/>
              <w:right w:w="0" w:type="dxa"/>
            </w:tcMar>
          </w:tcPr>
          <w:p w:rsidR="004A15AB" w:rsidRDefault="00745247">
            <w:pPr>
              <w:autoSpaceDE w:val="0"/>
              <w:autoSpaceDN w:val="0"/>
              <w:spacing w:before="40" w:after="0" w:line="200" w:lineRule="exact"/>
              <w:ind w:left="194" w:right="194"/>
              <w:jc w:val="right"/>
            </w:pPr>
            <w:r>
              <w:rPr>
                <w:rFonts w:ascii="宋体" w:eastAsia="宋体" w:hAnsi="宋体"/>
                <w:color w:val="000000"/>
                <w:sz w:val="20"/>
              </w:rPr>
              <w:t>效益指标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社会效益指标</w:t>
            </w:r>
          </w:p>
        </w:tc>
        <w:tc>
          <w:tcPr>
            <w:tcW w:w="3677" w:type="dxa"/>
            <w:vMerge/>
          </w:tcPr>
          <w:p w:rsidR="004A15AB" w:rsidRDefault="004A15AB"/>
        </w:tc>
        <w:tc>
          <w:tcPr>
            <w:tcW w:w="3677" w:type="dxa"/>
            <w:vMerge/>
          </w:tcPr>
          <w:p w:rsidR="004A15AB" w:rsidRDefault="004A15AB"/>
        </w:tc>
      </w:tr>
      <w:tr w:rsidR="004A15AB">
        <w:trPr>
          <w:trHeight w:hRule="exact" w:val="280"/>
        </w:trPr>
        <w:tc>
          <w:tcPr>
            <w:tcW w:w="1900" w:type="dxa"/>
            <w:tcMar>
              <w:left w:w="0" w:type="dxa"/>
              <w:right w:w="0" w:type="dxa"/>
            </w:tcMar>
          </w:tcPr>
          <w:p w:rsidR="004A15AB" w:rsidRDefault="00745247">
            <w:pPr>
              <w:autoSpaceDE w:val="0"/>
              <w:autoSpaceDN w:val="0"/>
              <w:spacing w:before="40" w:after="0" w:line="200" w:lineRule="exact"/>
              <w:ind w:left="194" w:right="194"/>
              <w:jc w:val="right"/>
            </w:pPr>
            <w:r>
              <w:rPr>
                <w:rFonts w:ascii="宋体" w:eastAsia="宋体" w:hAnsi="宋体"/>
                <w:color w:val="000000"/>
                <w:sz w:val="20"/>
              </w:rPr>
              <w:t>效益指标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生态效益指标</w:t>
            </w:r>
          </w:p>
        </w:tc>
        <w:tc>
          <w:tcPr>
            <w:tcW w:w="3677" w:type="dxa"/>
            <w:vMerge/>
          </w:tcPr>
          <w:p w:rsidR="004A15AB" w:rsidRDefault="004A15AB"/>
        </w:tc>
        <w:tc>
          <w:tcPr>
            <w:tcW w:w="3677" w:type="dxa"/>
            <w:vMerge/>
          </w:tcPr>
          <w:p w:rsidR="004A15AB" w:rsidRDefault="004A15AB"/>
        </w:tc>
      </w:tr>
      <w:tr w:rsidR="004A15AB">
        <w:trPr>
          <w:trHeight w:hRule="exact" w:val="280"/>
        </w:trPr>
        <w:tc>
          <w:tcPr>
            <w:tcW w:w="1900" w:type="dxa"/>
            <w:tcMar>
              <w:left w:w="0" w:type="dxa"/>
              <w:right w:w="0" w:type="dxa"/>
            </w:tcMar>
          </w:tcPr>
          <w:p w:rsidR="004A15AB" w:rsidRDefault="00745247">
            <w:pPr>
              <w:autoSpaceDE w:val="0"/>
              <w:autoSpaceDN w:val="0"/>
              <w:spacing w:before="40" w:after="0" w:line="200" w:lineRule="exact"/>
              <w:ind w:left="194" w:right="194"/>
              <w:jc w:val="right"/>
            </w:pPr>
            <w:r>
              <w:rPr>
                <w:rFonts w:ascii="宋体" w:eastAsia="宋体" w:hAnsi="宋体"/>
                <w:color w:val="000000"/>
                <w:sz w:val="20"/>
              </w:rPr>
              <w:t>效益指标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可持续影响指标</w:t>
            </w:r>
          </w:p>
        </w:tc>
        <w:tc>
          <w:tcPr>
            <w:tcW w:w="3677" w:type="dxa"/>
            <w:vMerge/>
          </w:tcPr>
          <w:p w:rsidR="004A15AB" w:rsidRDefault="004A15AB"/>
        </w:tc>
        <w:tc>
          <w:tcPr>
            <w:tcW w:w="3677" w:type="dxa"/>
            <w:vMerge/>
          </w:tcPr>
          <w:p w:rsidR="004A15AB" w:rsidRDefault="004A15AB"/>
        </w:tc>
      </w:tr>
      <w:tr w:rsidR="004A15AB">
        <w:trPr>
          <w:trHeight w:hRule="exact" w:val="7724"/>
        </w:trPr>
        <w:tc>
          <w:tcPr>
            <w:tcW w:w="1900" w:type="dxa"/>
            <w:tcMar>
              <w:left w:w="0" w:type="dxa"/>
              <w:right w:w="0" w:type="dxa"/>
            </w:tcMar>
          </w:tcPr>
          <w:p w:rsidR="004A15AB" w:rsidRDefault="00745247">
            <w:pPr>
              <w:autoSpaceDE w:val="0"/>
              <w:autoSpaceDN w:val="0"/>
              <w:spacing w:before="40" w:after="0" w:line="200" w:lineRule="exact"/>
              <w:ind w:left="94" w:right="94"/>
              <w:jc w:val="right"/>
            </w:pPr>
            <w:r>
              <w:rPr>
                <w:rFonts w:ascii="宋体" w:eastAsia="宋体" w:hAnsi="宋体"/>
                <w:color w:val="000000"/>
                <w:sz w:val="20"/>
              </w:rPr>
              <w:lastRenderedPageBreak/>
              <w:t>满意度指标</w:t>
            </w:r>
          </w:p>
        </w:tc>
        <w:tc>
          <w:tcPr>
            <w:tcW w:w="1972" w:type="dxa"/>
            <w:tcMar>
              <w:left w:w="0" w:type="dxa"/>
              <w:right w:w="0" w:type="dxa"/>
            </w:tcMar>
          </w:tcPr>
          <w:p w:rsidR="004A15AB" w:rsidRDefault="00745247">
            <w:pPr>
              <w:autoSpaceDE w:val="0"/>
              <w:autoSpaceDN w:val="0"/>
              <w:spacing w:before="40" w:after="0" w:line="200" w:lineRule="exact"/>
              <w:jc w:val="center"/>
            </w:pPr>
            <w:r>
              <w:rPr>
                <w:rFonts w:ascii="宋体" w:eastAsia="宋体" w:hAnsi="宋体"/>
                <w:color w:val="000000"/>
                <w:sz w:val="20"/>
              </w:rPr>
              <w:t>服务对象满意度指标</w:t>
            </w:r>
          </w:p>
        </w:tc>
        <w:tc>
          <w:tcPr>
            <w:tcW w:w="3677" w:type="dxa"/>
            <w:vMerge/>
          </w:tcPr>
          <w:p w:rsidR="004A15AB" w:rsidRDefault="004A15AB"/>
        </w:tc>
        <w:tc>
          <w:tcPr>
            <w:tcW w:w="3677" w:type="dxa"/>
            <w:vMerge/>
          </w:tcPr>
          <w:p w:rsidR="004A15AB" w:rsidRDefault="004A15AB"/>
        </w:tc>
      </w:tr>
    </w:tbl>
    <w:p w:rsidR="004A15AB" w:rsidRDefault="004A15AB">
      <w:pPr>
        <w:autoSpaceDE w:val="0"/>
        <w:autoSpaceDN w:val="0"/>
        <w:spacing w:after="0" w:line="20" w:lineRule="exact"/>
      </w:pPr>
    </w:p>
    <w:tbl>
      <w:tblPr>
        <w:tblW w:w="0" w:type="auto"/>
        <w:tblInd w:w="9876" w:type="dxa"/>
        <w:tblLayout w:type="fixed"/>
        <w:tblLook w:val="04A0" w:firstRow="1" w:lastRow="0" w:firstColumn="1" w:lastColumn="0" w:noHBand="0" w:noVBand="1"/>
      </w:tblPr>
      <w:tblGrid>
        <w:gridCol w:w="280"/>
        <w:gridCol w:w="280"/>
        <w:gridCol w:w="280"/>
        <w:gridCol w:w="280"/>
        <w:gridCol w:w="280"/>
        <w:gridCol w:w="280"/>
        <w:gridCol w:w="280"/>
        <w:gridCol w:w="280"/>
        <w:gridCol w:w="2564"/>
      </w:tblGrid>
      <w:tr w:rsidR="004A15AB">
        <w:trPr>
          <w:trHeight w:hRule="exact" w:val="2264"/>
        </w:trPr>
        <w:tc>
          <w:tcPr>
            <w:tcW w:w="4804" w:type="dxa"/>
            <w:gridSpan w:val="9"/>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1134"/>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2038"/>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4528"/>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564"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r>
      <w:tr w:rsidR="004A15AB">
        <w:trPr>
          <w:trHeight w:hRule="exact" w:val="3388"/>
        </w:trPr>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564" w:type="dxa"/>
            <w:tcBorders>
              <w:top w:val="single" w:sz="8" w:space="0" w:color="000000"/>
              <w:left w:val="single" w:sz="8" w:space="0" w:color="000000"/>
              <w:right w:val="single" w:sz="8" w:space="0" w:color="000000"/>
            </w:tcBorders>
            <w:tcMar>
              <w:left w:w="0" w:type="dxa"/>
              <w:right w:w="0" w:type="dxa"/>
            </w:tcMar>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p w:rsidR="004A15AB" w:rsidRDefault="004A15AB">
      <w:pPr>
        <w:sectPr w:rsidR="004A15AB">
          <w:pgSz w:w="16840" w:h="11900"/>
          <w:pgMar w:top="356" w:right="690" w:bottom="0" w:left="1440" w:header="720" w:footer="720" w:gutter="0"/>
          <w:cols w:space="720"/>
          <w:docGrid w:linePitch="360"/>
        </w:sectPr>
      </w:pPr>
    </w:p>
    <w:tbl>
      <w:tblPr>
        <w:tblW w:w="0" w:type="auto"/>
        <w:tblLayout w:type="fixed"/>
        <w:tblLook w:val="04A0" w:firstRow="1" w:lastRow="0" w:firstColumn="1" w:lastColumn="0" w:noHBand="0" w:noVBand="1"/>
      </w:tblPr>
      <w:tblGrid>
        <w:gridCol w:w="3238"/>
        <w:gridCol w:w="11472"/>
      </w:tblGrid>
      <w:tr w:rsidR="004A15AB">
        <w:trPr>
          <w:trHeight w:hRule="exact" w:val="13478"/>
        </w:trPr>
        <w:tc>
          <w:tcPr>
            <w:tcW w:w="3238" w:type="dxa"/>
            <w:tcMar>
              <w:left w:w="0" w:type="dxa"/>
              <w:right w:w="0" w:type="dxa"/>
            </w:tcMar>
          </w:tcPr>
          <w:p w:rsidR="004A15AB" w:rsidRDefault="00745247">
            <w:pPr>
              <w:autoSpaceDE w:val="0"/>
              <w:autoSpaceDN w:val="0"/>
              <w:spacing w:before="382" w:after="0" w:line="160" w:lineRule="exact"/>
            </w:pPr>
            <w:r>
              <w:rPr>
                <w:rFonts w:ascii="宋体" w:eastAsia="宋体" w:hAnsi="宋体"/>
                <w:color w:val="000000"/>
                <w:sz w:val="16"/>
              </w:rPr>
              <w:lastRenderedPageBreak/>
              <w:t>表</w:t>
            </w:r>
            <w:r>
              <w:rPr>
                <w:rFonts w:ascii="宋体" w:eastAsia="宋体" w:hAnsi="宋体"/>
                <w:color w:val="000000"/>
                <w:sz w:val="16"/>
              </w:rPr>
              <w:t>16</w:t>
            </w:r>
          </w:p>
          <w:p w:rsidR="004A15AB" w:rsidRDefault="00745247">
            <w:pPr>
              <w:autoSpaceDE w:val="0"/>
              <w:autoSpaceDN w:val="0"/>
              <w:spacing w:before="1028" w:after="0" w:line="200" w:lineRule="exact"/>
              <w:ind w:left="508" w:right="508"/>
              <w:jc w:val="right"/>
            </w:pPr>
            <w:r>
              <w:rPr>
                <w:rFonts w:ascii="宋体" w:eastAsia="宋体" w:hAnsi="宋体"/>
                <w:color w:val="000000"/>
                <w:sz w:val="20"/>
              </w:rPr>
              <w:t>项目名称</w:t>
            </w:r>
          </w:p>
          <w:p w:rsidR="004A15AB" w:rsidRDefault="00745247">
            <w:pPr>
              <w:autoSpaceDE w:val="0"/>
              <w:autoSpaceDN w:val="0"/>
              <w:spacing w:before="366" w:after="0" w:line="200" w:lineRule="exact"/>
              <w:ind w:left="508" w:right="508"/>
              <w:jc w:val="right"/>
            </w:pPr>
            <w:r>
              <w:rPr>
                <w:rFonts w:ascii="宋体" w:eastAsia="宋体" w:hAnsi="宋体"/>
                <w:color w:val="000000"/>
                <w:sz w:val="20"/>
              </w:rPr>
              <w:t>主管部门</w:t>
            </w:r>
          </w:p>
          <w:p w:rsidR="004A15AB" w:rsidRDefault="00745247">
            <w:pPr>
              <w:autoSpaceDE w:val="0"/>
              <w:autoSpaceDN w:val="0"/>
              <w:spacing w:before="648" w:after="0" w:line="200" w:lineRule="exact"/>
              <w:ind w:left="108" w:right="108"/>
              <w:jc w:val="right"/>
            </w:pPr>
            <w:r>
              <w:rPr>
                <w:rFonts w:ascii="宋体" w:eastAsia="宋体" w:hAnsi="宋体"/>
                <w:color w:val="000000"/>
                <w:sz w:val="20"/>
              </w:rPr>
              <w:t>资金金额（万元）</w:t>
            </w:r>
          </w:p>
          <w:p w:rsidR="004A15AB" w:rsidRDefault="00745247">
            <w:pPr>
              <w:autoSpaceDE w:val="0"/>
              <w:autoSpaceDN w:val="0"/>
              <w:spacing w:before="1350" w:after="0" w:line="200" w:lineRule="exact"/>
              <w:ind w:left="1140" w:right="1140"/>
            </w:pPr>
            <w:r>
              <w:rPr>
                <w:rFonts w:ascii="宋体" w:eastAsia="宋体" w:hAnsi="宋体"/>
                <w:color w:val="000000"/>
                <w:sz w:val="20"/>
              </w:rPr>
              <w:t>总体目标</w:t>
            </w:r>
          </w:p>
          <w:p w:rsidR="004A15AB" w:rsidRDefault="00745247">
            <w:pPr>
              <w:autoSpaceDE w:val="0"/>
              <w:autoSpaceDN w:val="0"/>
              <w:spacing w:before="2756" w:after="0" w:line="200" w:lineRule="exact"/>
              <w:ind w:left="1140" w:right="1140"/>
            </w:pPr>
            <w:r>
              <w:rPr>
                <w:rFonts w:ascii="宋体" w:eastAsia="宋体" w:hAnsi="宋体"/>
                <w:color w:val="000000"/>
                <w:sz w:val="20"/>
              </w:rPr>
              <w:t>绩效指标</w:t>
            </w:r>
          </w:p>
        </w:tc>
        <w:tc>
          <w:tcPr>
            <w:tcW w:w="11472" w:type="dxa"/>
            <w:tcMar>
              <w:left w:w="0" w:type="dxa"/>
              <w:right w:w="0" w:type="dxa"/>
            </w:tcMar>
          </w:tcPr>
          <w:p w:rsidR="004A15AB" w:rsidRDefault="00745247">
            <w:pPr>
              <w:autoSpaceDE w:val="0"/>
              <w:autoSpaceDN w:val="0"/>
              <w:spacing w:before="850" w:after="0" w:line="360" w:lineRule="exact"/>
              <w:ind w:left="1902" w:right="1902"/>
            </w:pPr>
            <w:r>
              <w:rPr>
                <w:rFonts w:ascii="宋体" w:eastAsia="宋体" w:hAnsi="宋体"/>
                <w:color w:val="000000"/>
                <w:sz w:val="36"/>
              </w:rPr>
              <w:t>2020</w:t>
            </w:r>
            <w:r>
              <w:rPr>
                <w:rFonts w:ascii="宋体" w:eastAsia="宋体" w:hAnsi="宋体"/>
                <w:color w:val="000000"/>
                <w:sz w:val="36"/>
              </w:rPr>
              <w:t>年专项资金整体绩效目标表</w:t>
            </w:r>
          </w:p>
          <w:p w:rsidR="004A15AB" w:rsidRDefault="00745247">
            <w:pPr>
              <w:autoSpaceDE w:val="0"/>
              <w:autoSpaceDN w:val="0"/>
              <w:spacing w:before="1026" w:after="0" w:line="200" w:lineRule="exact"/>
              <w:jc w:val="right"/>
            </w:pPr>
            <w:r>
              <w:rPr>
                <w:rFonts w:ascii="宋体" w:eastAsia="宋体" w:hAnsi="宋体"/>
                <w:color w:val="000000"/>
                <w:sz w:val="20"/>
              </w:rPr>
              <w:t>12</w:t>
            </w:r>
          </w:p>
          <w:p w:rsidR="004A15AB" w:rsidRDefault="00745247">
            <w:pPr>
              <w:autoSpaceDE w:val="0"/>
              <w:autoSpaceDN w:val="0"/>
              <w:spacing w:before="268" w:after="0" w:line="200" w:lineRule="exact"/>
              <w:ind w:left="2082" w:right="2082"/>
            </w:pPr>
            <w:r>
              <w:rPr>
                <w:rFonts w:ascii="宋体" w:eastAsia="宋体" w:hAnsi="宋体"/>
                <w:color w:val="000000"/>
                <w:sz w:val="20"/>
              </w:rPr>
              <w:t>实施期资金总额：</w:t>
            </w:r>
          </w:p>
          <w:p w:rsidR="004A15AB" w:rsidRDefault="00745247">
            <w:pPr>
              <w:autoSpaceDE w:val="0"/>
              <w:autoSpaceDN w:val="0"/>
              <w:spacing w:before="80" w:after="0" w:line="200" w:lineRule="exact"/>
              <w:ind w:left="2182" w:right="2182"/>
            </w:pPr>
            <w:r>
              <w:rPr>
                <w:rFonts w:ascii="宋体" w:eastAsia="宋体" w:hAnsi="宋体"/>
                <w:color w:val="000000"/>
                <w:sz w:val="20"/>
              </w:rPr>
              <w:t>其中：财政拨款</w:t>
            </w:r>
          </w:p>
          <w:p w:rsidR="004A15AB" w:rsidRDefault="00745247">
            <w:pPr>
              <w:autoSpaceDE w:val="0"/>
              <w:autoSpaceDN w:val="0"/>
              <w:spacing w:before="80" w:after="554" w:line="200" w:lineRule="exact"/>
              <w:ind w:left="2482" w:right="2482"/>
            </w:pPr>
            <w:r>
              <w:rPr>
                <w:rFonts w:ascii="宋体" w:eastAsia="宋体" w:hAnsi="宋体"/>
                <w:color w:val="000000"/>
                <w:sz w:val="20"/>
              </w:rPr>
              <w:t>其他资金</w:t>
            </w:r>
          </w:p>
          <w:tbl>
            <w:tblPr>
              <w:tblW w:w="0" w:type="auto"/>
              <w:tblLayout w:type="fixed"/>
              <w:tblLook w:val="04A0" w:firstRow="1" w:lastRow="0" w:firstColumn="1" w:lastColumn="0" w:noHBand="0" w:noVBand="1"/>
            </w:tblPr>
            <w:tblGrid>
              <w:gridCol w:w="1616"/>
              <w:gridCol w:w="5736"/>
              <w:gridCol w:w="4174"/>
            </w:tblGrid>
            <w:tr w:rsidR="004A15AB">
              <w:trPr>
                <w:trHeight w:hRule="exact" w:val="1372"/>
              </w:trPr>
              <w:tc>
                <w:tcPr>
                  <w:tcW w:w="7352" w:type="dxa"/>
                  <w:gridSpan w:val="2"/>
                  <w:tcMar>
                    <w:left w:w="0" w:type="dxa"/>
                    <w:right w:w="0" w:type="dxa"/>
                  </w:tcMar>
                </w:tcPr>
                <w:p w:rsidR="004A15AB" w:rsidRDefault="00745247">
                  <w:pPr>
                    <w:autoSpaceDE w:val="0"/>
                    <w:autoSpaceDN w:val="0"/>
                    <w:spacing w:before="556" w:after="0" w:line="200" w:lineRule="exact"/>
                  </w:pPr>
                  <w:r>
                    <w:rPr>
                      <w:rFonts w:ascii="宋体" w:eastAsia="宋体" w:hAnsi="宋体"/>
                      <w:color w:val="000000"/>
                      <w:sz w:val="20"/>
                    </w:rPr>
                    <w:t>眉县县委组织部人才、离退休干部、老年大学、考核、党员教育培训等专项支出为：</w:t>
                  </w:r>
                  <w:r>
                    <w:rPr>
                      <w:rFonts w:ascii="宋体" w:eastAsia="宋体" w:hAnsi="宋体"/>
                      <w:color w:val="000000"/>
                      <w:sz w:val="20"/>
                    </w:rPr>
                    <w:t>1130000.00</w:t>
                  </w:r>
                  <w:r>
                    <w:rPr>
                      <w:rFonts w:ascii="宋体" w:eastAsia="宋体" w:hAnsi="宋体"/>
                      <w:color w:val="000000"/>
                      <w:sz w:val="20"/>
                    </w:rPr>
                    <w:t>元。</w:t>
                  </w:r>
                </w:p>
              </w:tc>
              <w:tc>
                <w:tcPr>
                  <w:tcW w:w="4174" w:type="dxa"/>
                  <w:vMerge w:val="restart"/>
                  <w:tcMar>
                    <w:left w:w="0" w:type="dxa"/>
                    <w:right w:w="0" w:type="dxa"/>
                  </w:tcMar>
                </w:tcPr>
                <w:p w:rsidR="004A15AB" w:rsidRDefault="00745247">
                  <w:pPr>
                    <w:autoSpaceDE w:val="0"/>
                    <w:autoSpaceDN w:val="0"/>
                    <w:spacing w:before="556" w:after="0" w:line="200" w:lineRule="exact"/>
                    <w:jc w:val="right"/>
                  </w:pPr>
                  <w:r>
                    <w:rPr>
                      <w:rFonts w:ascii="宋体" w:eastAsia="宋体" w:hAnsi="宋体"/>
                      <w:color w:val="000000"/>
                      <w:sz w:val="20"/>
                    </w:rPr>
                    <w:t>眉县县委组织部人才、离退休干部、老年大学核、党员教育培训等专项支出为：</w:t>
                  </w:r>
                  <w:r>
                    <w:rPr>
                      <w:rFonts w:ascii="宋体" w:eastAsia="宋体" w:hAnsi="宋体"/>
                      <w:color w:val="000000"/>
                      <w:sz w:val="20"/>
                    </w:rPr>
                    <w:t>1130000.00</w:t>
                  </w:r>
                </w:p>
              </w:tc>
            </w:tr>
            <w:tr w:rsidR="004A15AB">
              <w:trPr>
                <w:trHeight w:hRule="exact" w:val="868"/>
              </w:trPr>
              <w:tc>
                <w:tcPr>
                  <w:tcW w:w="1616" w:type="dxa"/>
                  <w:tcMar>
                    <w:left w:w="0" w:type="dxa"/>
                    <w:right w:w="0" w:type="dxa"/>
                  </w:tcMar>
                </w:tcPr>
                <w:p w:rsidR="004A15AB" w:rsidRDefault="00745247">
                  <w:pPr>
                    <w:autoSpaceDE w:val="0"/>
                    <w:autoSpaceDN w:val="0"/>
                    <w:spacing w:before="416" w:after="0" w:line="200" w:lineRule="exact"/>
                    <w:ind w:left="310" w:right="310"/>
                  </w:pPr>
                  <w:r>
                    <w:rPr>
                      <w:rFonts w:ascii="宋体" w:eastAsia="宋体" w:hAnsi="宋体"/>
                      <w:color w:val="000000"/>
                      <w:sz w:val="20"/>
                    </w:rPr>
                    <w:t>一级指标</w:t>
                  </w:r>
                </w:p>
              </w:tc>
              <w:tc>
                <w:tcPr>
                  <w:tcW w:w="5736" w:type="dxa"/>
                  <w:tcMar>
                    <w:left w:w="0" w:type="dxa"/>
                    <w:right w:w="0" w:type="dxa"/>
                  </w:tcMar>
                </w:tcPr>
                <w:p w:rsidR="004A15AB" w:rsidRDefault="00745247">
                  <w:pPr>
                    <w:autoSpaceDE w:val="0"/>
                    <w:autoSpaceDN w:val="0"/>
                    <w:spacing w:before="416" w:after="0" w:line="200" w:lineRule="exact"/>
                    <w:ind w:left="906" w:right="906"/>
                  </w:pPr>
                  <w:r>
                    <w:rPr>
                      <w:rFonts w:ascii="宋体" w:eastAsia="宋体" w:hAnsi="宋体"/>
                      <w:color w:val="000000"/>
                      <w:sz w:val="20"/>
                    </w:rPr>
                    <w:t>二级指标</w:t>
                  </w:r>
                </w:p>
              </w:tc>
              <w:tc>
                <w:tcPr>
                  <w:tcW w:w="3824" w:type="dxa"/>
                  <w:vMerge/>
                </w:tcPr>
                <w:p w:rsidR="004A15AB" w:rsidRDefault="004A15AB"/>
              </w:tc>
            </w:tr>
            <w:tr w:rsidR="004A15AB">
              <w:trPr>
                <w:trHeight w:hRule="exact" w:val="702"/>
              </w:trPr>
              <w:tc>
                <w:tcPr>
                  <w:tcW w:w="1616" w:type="dxa"/>
                  <w:tcMar>
                    <w:left w:w="0" w:type="dxa"/>
                    <w:right w:w="0" w:type="dxa"/>
                  </w:tcMar>
                </w:tcPr>
                <w:p w:rsidR="004A15AB" w:rsidRDefault="00745247">
                  <w:pPr>
                    <w:autoSpaceDE w:val="0"/>
                    <w:autoSpaceDN w:val="0"/>
                    <w:spacing w:before="252" w:after="0" w:line="200" w:lineRule="exact"/>
                    <w:ind w:left="310" w:right="310"/>
                  </w:pPr>
                  <w:r>
                    <w:rPr>
                      <w:rFonts w:ascii="宋体" w:eastAsia="宋体" w:hAnsi="宋体"/>
                      <w:color w:val="000000"/>
                      <w:sz w:val="20"/>
                    </w:rPr>
                    <w:t>产出指标</w:t>
                  </w:r>
                </w:p>
              </w:tc>
              <w:tc>
                <w:tcPr>
                  <w:tcW w:w="5736" w:type="dxa"/>
                  <w:tcMar>
                    <w:left w:w="0" w:type="dxa"/>
                    <w:right w:w="0" w:type="dxa"/>
                  </w:tcMar>
                </w:tcPr>
                <w:p w:rsidR="004A15AB" w:rsidRDefault="00745247">
                  <w:pPr>
                    <w:autoSpaceDE w:val="0"/>
                    <w:autoSpaceDN w:val="0"/>
                    <w:spacing w:before="252" w:after="0" w:line="200" w:lineRule="exact"/>
                    <w:ind w:left="906" w:right="906"/>
                  </w:pPr>
                  <w:r>
                    <w:rPr>
                      <w:rFonts w:ascii="宋体" w:eastAsia="宋体" w:hAnsi="宋体"/>
                      <w:color w:val="000000"/>
                      <w:sz w:val="20"/>
                    </w:rPr>
                    <w:t>数量指标</w:t>
                  </w:r>
                </w:p>
              </w:tc>
              <w:tc>
                <w:tcPr>
                  <w:tcW w:w="3824" w:type="dxa"/>
                  <w:vMerge/>
                </w:tcPr>
                <w:p w:rsidR="004A15AB" w:rsidRDefault="004A15AB"/>
              </w:tc>
            </w:tr>
            <w:tr w:rsidR="004A15AB">
              <w:trPr>
                <w:trHeight w:hRule="exact" w:val="492"/>
              </w:trPr>
              <w:tc>
                <w:tcPr>
                  <w:tcW w:w="1616" w:type="dxa"/>
                  <w:tcMar>
                    <w:left w:w="0" w:type="dxa"/>
                    <w:right w:w="0" w:type="dxa"/>
                  </w:tcMar>
                </w:tcPr>
                <w:p w:rsidR="004A15AB" w:rsidRDefault="00745247">
                  <w:pPr>
                    <w:autoSpaceDE w:val="0"/>
                    <w:autoSpaceDN w:val="0"/>
                    <w:spacing w:before="252" w:after="0" w:line="200" w:lineRule="exact"/>
                    <w:ind w:left="310" w:right="310"/>
                  </w:pPr>
                  <w:r>
                    <w:rPr>
                      <w:rFonts w:ascii="宋体" w:eastAsia="宋体" w:hAnsi="宋体"/>
                      <w:color w:val="000000"/>
                      <w:sz w:val="20"/>
                    </w:rPr>
                    <w:t>产出指标</w:t>
                  </w:r>
                </w:p>
              </w:tc>
              <w:tc>
                <w:tcPr>
                  <w:tcW w:w="5736" w:type="dxa"/>
                  <w:tcMar>
                    <w:left w:w="0" w:type="dxa"/>
                    <w:right w:w="0" w:type="dxa"/>
                  </w:tcMar>
                </w:tcPr>
                <w:p w:rsidR="004A15AB" w:rsidRDefault="00745247">
                  <w:pPr>
                    <w:autoSpaceDE w:val="0"/>
                    <w:autoSpaceDN w:val="0"/>
                    <w:spacing w:before="252" w:after="0" w:line="200" w:lineRule="exact"/>
                    <w:ind w:left="906" w:right="906"/>
                  </w:pPr>
                  <w:r>
                    <w:rPr>
                      <w:rFonts w:ascii="宋体" w:eastAsia="宋体" w:hAnsi="宋体"/>
                      <w:color w:val="000000"/>
                      <w:sz w:val="20"/>
                    </w:rPr>
                    <w:t>质量指标</w:t>
                  </w:r>
                </w:p>
              </w:tc>
              <w:tc>
                <w:tcPr>
                  <w:tcW w:w="3824" w:type="dxa"/>
                  <w:vMerge/>
                </w:tcPr>
                <w:p w:rsidR="004A15AB" w:rsidRDefault="004A15AB"/>
              </w:tc>
            </w:tr>
            <w:tr w:rsidR="004A15AB">
              <w:trPr>
                <w:trHeight w:hRule="exact" w:val="280"/>
              </w:trPr>
              <w:tc>
                <w:tcPr>
                  <w:tcW w:w="1616" w:type="dxa"/>
                  <w:tcMar>
                    <w:left w:w="0" w:type="dxa"/>
                    <w:right w:w="0" w:type="dxa"/>
                  </w:tcMar>
                </w:tcPr>
                <w:p w:rsidR="004A15AB" w:rsidRDefault="00745247">
                  <w:pPr>
                    <w:autoSpaceDE w:val="0"/>
                    <w:autoSpaceDN w:val="0"/>
                    <w:spacing w:before="40" w:after="0" w:line="200" w:lineRule="exact"/>
                    <w:ind w:left="310" w:right="310"/>
                  </w:pPr>
                  <w:r>
                    <w:rPr>
                      <w:rFonts w:ascii="宋体" w:eastAsia="宋体" w:hAnsi="宋体"/>
                      <w:color w:val="000000"/>
                      <w:sz w:val="20"/>
                    </w:rPr>
                    <w:t>产出指标</w:t>
                  </w:r>
                </w:p>
              </w:tc>
              <w:tc>
                <w:tcPr>
                  <w:tcW w:w="5736" w:type="dxa"/>
                  <w:tcMar>
                    <w:left w:w="0" w:type="dxa"/>
                    <w:right w:w="0" w:type="dxa"/>
                  </w:tcMar>
                </w:tcPr>
                <w:p w:rsidR="004A15AB" w:rsidRDefault="00745247">
                  <w:pPr>
                    <w:autoSpaceDE w:val="0"/>
                    <w:autoSpaceDN w:val="0"/>
                    <w:spacing w:before="40" w:after="0" w:line="200" w:lineRule="exact"/>
                    <w:ind w:left="906" w:right="906"/>
                  </w:pPr>
                  <w:r>
                    <w:rPr>
                      <w:rFonts w:ascii="宋体" w:eastAsia="宋体" w:hAnsi="宋体"/>
                      <w:color w:val="000000"/>
                      <w:sz w:val="20"/>
                    </w:rPr>
                    <w:t>时效指标</w:t>
                  </w:r>
                </w:p>
              </w:tc>
              <w:tc>
                <w:tcPr>
                  <w:tcW w:w="3824" w:type="dxa"/>
                  <w:vMerge/>
                </w:tcPr>
                <w:p w:rsidR="004A15AB" w:rsidRDefault="004A15AB"/>
              </w:tc>
            </w:tr>
            <w:tr w:rsidR="004A15AB">
              <w:trPr>
                <w:trHeight w:hRule="exact" w:val="280"/>
              </w:trPr>
              <w:tc>
                <w:tcPr>
                  <w:tcW w:w="1616" w:type="dxa"/>
                  <w:tcMar>
                    <w:left w:w="0" w:type="dxa"/>
                    <w:right w:w="0" w:type="dxa"/>
                  </w:tcMar>
                </w:tcPr>
                <w:p w:rsidR="004A15AB" w:rsidRDefault="00745247">
                  <w:pPr>
                    <w:autoSpaceDE w:val="0"/>
                    <w:autoSpaceDN w:val="0"/>
                    <w:spacing w:before="40" w:after="0" w:line="200" w:lineRule="exact"/>
                    <w:ind w:left="310" w:right="310"/>
                  </w:pPr>
                  <w:r>
                    <w:rPr>
                      <w:rFonts w:ascii="宋体" w:eastAsia="宋体" w:hAnsi="宋体"/>
                      <w:color w:val="000000"/>
                      <w:sz w:val="20"/>
                    </w:rPr>
                    <w:t>产出指标</w:t>
                  </w:r>
                </w:p>
              </w:tc>
              <w:tc>
                <w:tcPr>
                  <w:tcW w:w="5736" w:type="dxa"/>
                  <w:tcMar>
                    <w:left w:w="0" w:type="dxa"/>
                    <w:right w:w="0" w:type="dxa"/>
                  </w:tcMar>
                </w:tcPr>
                <w:p w:rsidR="004A15AB" w:rsidRDefault="00745247">
                  <w:pPr>
                    <w:autoSpaceDE w:val="0"/>
                    <w:autoSpaceDN w:val="0"/>
                    <w:spacing w:before="40" w:after="0" w:line="200" w:lineRule="exact"/>
                    <w:ind w:left="906" w:right="906"/>
                  </w:pPr>
                  <w:r>
                    <w:rPr>
                      <w:rFonts w:ascii="宋体" w:eastAsia="宋体" w:hAnsi="宋体"/>
                      <w:color w:val="000000"/>
                      <w:sz w:val="20"/>
                    </w:rPr>
                    <w:t>成本指标</w:t>
                  </w:r>
                </w:p>
              </w:tc>
              <w:tc>
                <w:tcPr>
                  <w:tcW w:w="3824" w:type="dxa"/>
                  <w:vMerge/>
                </w:tcPr>
                <w:p w:rsidR="004A15AB" w:rsidRDefault="004A15AB"/>
              </w:tc>
            </w:tr>
            <w:tr w:rsidR="004A15AB">
              <w:trPr>
                <w:trHeight w:hRule="exact" w:val="280"/>
              </w:trPr>
              <w:tc>
                <w:tcPr>
                  <w:tcW w:w="1616" w:type="dxa"/>
                  <w:tcMar>
                    <w:left w:w="0" w:type="dxa"/>
                    <w:right w:w="0" w:type="dxa"/>
                  </w:tcMar>
                </w:tcPr>
                <w:p w:rsidR="004A15AB" w:rsidRDefault="00745247">
                  <w:pPr>
                    <w:autoSpaceDE w:val="0"/>
                    <w:autoSpaceDN w:val="0"/>
                    <w:spacing w:before="40" w:after="0" w:line="200" w:lineRule="exact"/>
                    <w:ind w:left="310" w:right="310"/>
                  </w:pPr>
                  <w:r>
                    <w:rPr>
                      <w:rFonts w:ascii="宋体" w:eastAsia="宋体" w:hAnsi="宋体"/>
                      <w:color w:val="000000"/>
                      <w:sz w:val="20"/>
                    </w:rPr>
                    <w:t>效益指标</w:t>
                  </w:r>
                </w:p>
              </w:tc>
              <w:tc>
                <w:tcPr>
                  <w:tcW w:w="5736" w:type="dxa"/>
                  <w:tcMar>
                    <w:left w:w="0" w:type="dxa"/>
                    <w:right w:w="0" w:type="dxa"/>
                  </w:tcMar>
                </w:tcPr>
                <w:p w:rsidR="004A15AB" w:rsidRDefault="00745247">
                  <w:pPr>
                    <w:autoSpaceDE w:val="0"/>
                    <w:autoSpaceDN w:val="0"/>
                    <w:spacing w:before="40" w:after="0" w:line="200" w:lineRule="exact"/>
                    <w:ind w:left="706" w:right="706"/>
                  </w:pPr>
                  <w:r>
                    <w:rPr>
                      <w:rFonts w:ascii="宋体" w:eastAsia="宋体" w:hAnsi="宋体"/>
                      <w:color w:val="000000"/>
                      <w:sz w:val="20"/>
                    </w:rPr>
                    <w:t>经济效益指标</w:t>
                  </w:r>
                </w:p>
              </w:tc>
              <w:tc>
                <w:tcPr>
                  <w:tcW w:w="3824" w:type="dxa"/>
                  <w:vMerge/>
                </w:tcPr>
                <w:p w:rsidR="004A15AB" w:rsidRDefault="004A15AB"/>
              </w:tc>
            </w:tr>
            <w:tr w:rsidR="004A15AB">
              <w:trPr>
                <w:trHeight w:hRule="exact" w:val="280"/>
              </w:trPr>
              <w:tc>
                <w:tcPr>
                  <w:tcW w:w="1616" w:type="dxa"/>
                  <w:tcMar>
                    <w:left w:w="0" w:type="dxa"/>
                    <w:right w:w="0" w:type="dxa"/>
                  </w:tcMar>
                </w:tcPr>
                <w:p w:rsidR="004A15AB" w:rsidRDefault="00745247">
                  <w:pPr>
                    <w:autoSpaceDE w:val="0"/>
                    <w:autoSpaceDN w:val="0"/>
                    <w:spacing w:before="40" w:after="0" w:line="200" w:lineRule="exact"/>
                    <w:ind w:left="310" w:right="310"/>
                  </w:pPr>
                  <w:r>
                    <w:rPr>
                      <w:rFonts w:ascii="宋体" w:eastAsia="宋体" w:hAnsi="宋体"/>
                      <w:color w:val="000000"/>
                      <w:sz w:val="20"/>
                    </w:rPr>
                    <w:t>效益指标</w:t>
                  </w:r>
                </w:p>
              </w:tc>
              <w:tc>
                <w:tcPr>
                  <w:tcW w:w="5736" w:type="dxa"/>
                  <w:tcMar>
                    <w:left w:w="0" w:type="dxa"/>
                    <w:right w:w="0" w:type="dxa"/>
                  </w:tcMar>
                </w:tcPr>
                <w:p w:rsidR="004A15AB" w:rsidRDefault="00745247">
                  <w:pPr>
                    <w:autoSpaceDE w:val="0"/>
                    <w:autoSpaceDN w:val="0"/>
                    <w:spacing w:before="40" w:after="0" w:line="200" w:lineRule="exact"/>
                    <w:ind w:left="706" w:right="706"/>
                  </w:pPr>
                  <w:r>
                    <w:rPr>
                      <w:rFonts w:ascii="宋体" w:eastAsia="宋体" w:hAnsi="宋体"/>
                      <w:color w:val="000000"/>
                      <w:sz w:val="20"/>
                    </w:rPr>
                    <w:t>社会效益指标</w:t>
                  </w:r>
                </w:p>
              </w:tc>
              <w:tc>
                <w:tcPr>
                  <w:tcW w:w="3824" w:type="dxa"/>
                  <w:vMerge/>
                </w:tcPr>
                <w:p w:rsidR="004A15AB" w:rsidRDefault="004A15AB"/>
              </w:tc>
            </w:tr>
            <w:tr w:rsidR="004A15AB">
              <w:trPr>
                <w:trHeight w:hRule="exact" w:val="280"/>
              </w:trPr>
              <w:tc>
                <w:tcPr>
                  <w:tcW w:w="1616" w:type="dxa"/>
                  <w:tcMar>
                    <w:left w:w="0" w:type="dxa"/>
                    <w:right w:w="0" w:type="dxa"/>
                  </w:tcMar>
                </w:tcPr>
                <w:p w:rsidR="004A15AB" w:rsidRDefault="00745247">
                  <w:pPr>
                    <w:autoSpaceDE w:val="0"/>
                    <w:autoSpaceDN w:val="0"/>
                    <w:spacing w:before="40" w:after="0" w:line="200" w:lineRule="exact"/>
                    <w:ind w:left="310" w:right="310"/>
                  </w:pPr>
                  <w:r>
                    <w:rPr>
                      <w:rFonts w:ascii="宋体" w:eastAsia="宋体" w:hAnsi="宋体"/>
                      <w:color w:val="000000"/>
                      <w:sz w:val="20"/>
                    </w:rPr>
                    <w:t>效益指标</w:t>
                  </w:r>
                </w:p>
              </w:tc>
              <w:tc>
                <w:tcPr>
                  <w:tcW w:w="5736" w:type="dxa"/>
                  <w:tcMar>
                    <w:left w:w="0" w:type="dxa"/>
                    <w:right w:w="0" w:type="dxa"/>
                  </w:tcMar>
                </w:tcPr>
                <w:p w:rsidR="004A15AB" w:rsidRDefault="00745247">
                  <w:pPr>
                    <w:autoSpaceDE w:val="0"/>
                    <w:autoSpaceDN w:val="0"/>
                    <w:spacing w:before="40" w:after="0" w:line="200" w:lineRule="exact"/>
                    <w:ind w:left="706" w:right="706"/>
                  </w:pPr>
                  <w:r>
                    <w:rPr>
                      <w:rFonts w:ascii="宋体" w:eastAsia="宋体" w:hAnsi="宋体"/>
                      <w:color w:val="000000"/>
                      <w:sz w:val="20"/>
                    </w:rPr>
                    <w:t>生态效益指标</w:t>
                  </w:r>
                </w:p>
              </w:tc>
              <w:tc>
                <w:tcPr>
                  <w:tcW w:w="3824" w:type="dxa"/>
                  <w:vMerge/>
                </w:tcPr>
                <w:p w:rsidR="004A15AB" w:rsidRDefault="004A15AB"/>
              </w:tc>
            </w:tr>
            <w:tr w:rsidR="004A15AB">
              <w:trPr>
                <w:trHeight w:hRule="exact" w:val="280"/>
              </w:trPr>
              <w:tc>
                <w:tcPr>
                  <w:tcW w:w="1616" w:type="dxa"/>
                  <w:tcMar>
                    <w:left w:w="0" w:type="dxa"/>
                    <w:right w:w="0" w:type="dxa"/>
                  </w:tcMar>
                </w:tcPr>
                <w:p w:rsidR="004A15AB" w:rsidRDefault="00745247">
                  <w:pPr>
                    <w:autoSpaceDE w:val="0"/>
                    <w:autoSpaceDN w:val="0"/>
                    <w:spacing w:before="40" w:after="0" w:line="200" w:lineRule="exact"/>
                    <w:ind w:left="310" w:right="310"/>
                  </w:pPr>
                  <w:r>
                    <w:rPr>
                      <w:rFonts w:ascii="宋体" w:eastAsia="宋体" w:hAnsi="宋体"/>
                      <w:color w:val="000000"/>
                      <w:sz w:val="20"/>
                    </w:rPr>
                    <w:t>效益指标</w:t>
                  </w:r>
                </w:p>
              </w:tc>
              <w:tc>
                <w:tcPr>
                  <w:tcW w:w="5736" w:type="dxa"/>
                  <w:tcMar>
                    <w:left w:w="0" w:type="dxa"/>
                    <w:right w:w="0" w:type="dxa"/>
                  </w:tcMar>
                </w:tcPr>
                <w:p w:rsidR="004A15AB" w:rsidRDefault="00745247">
                  <w:pPr>
                    <w:autoSpaceDE w:val="0"/>
                    <w:autoSpaceDN w:val="0"/>
                    <w:spacing w:before="40" w:after="0" w:line="200" w:lineRule="exact"/>
                    <w:ind w:left="606" w:right="606"/>
                  </w:pPr>
                  <w:r>
                    <w:rPr>
                      <w:rFonts w:ascii="宋体" w:eastAsia="宋体" w:hAnsi="宋体"/>
                      <w:color w:val="000000"/>
                      <w:sz w:val="20"/>
                    </w:rPr>
                    <w:t>可持续影响指标</w:t>
                  </w:r>
                </w:p>
              </w:tc>
              <w:tc>
                <w:tcPr>
                  <w:tcW w:w="3824" w:type="dxa"/>
                  <w:vMerge/>
                </w:tcPr>
                <w:p w:rsidR="004A15AB" w:rsidRDefault="004A15AB"/>
              </w:tc>
            </w:tr>
            <w:tr w:rsidR="004A15AB">
              <w:trPr>
                <w:trHeight w:hRule="exact" w:val="2272"/>
              </w:trPr>
              <w:tc>
                <w:tcPr>
                  <w:tcW w:w="1616" w:type="dxa"/>
                  <w:tcMar>
                    <w:left w:w="0" w:type="dxa"/>
                    <w:right w:w="0" w:type="dxa"/>
                  </w:tcMar>
                </w:tcPr>
                <w:p w:rsidR="004A15AB" w:rsidRDefault="00745247">
                  <w:pPr>
                    <w:autoSpaceDE w:val="0"/>
                    <w:autoSpaceDN w:val="0"/>
                    <w:spacing w:before="40" w:after="0" w:line="200" w:lineRule="exact"/>
                    <w:ind w:left="210" w:right="210"/>
                  </w:pPr>
                  <w:r>
                    <w:rPr>
                      <w:rFonts w:ascii="宋体" w:eastAsia="宋体" w:hAnsi="宋体"/>
                      <w:color w:val="000000"/>
                      <w:sz w:val="20"/>
                    </w:rPr>
                    <w:t>满意度指标</w:t>
                  </w:r>
                </w:p>
              </w:tc>
              <w:tc>
                <w:tcPr>
                  <w:tcW w:w="5736" w:type="dxa"/>
                  <w:tcMar>
                    <w:left w:w="0" w:type="dxa"/>
                    <w:right w:w="0" w:type="dxa"/>
                  </w:tcMar>
                </w:tcPr>
                <w:p w:rsidR="004A15AB" w:rsidRDefault="00745247">
                  <w:pPr>
                    <w:autoSpaceDE w:val="0"/>
                    <w:autoSpaceDN w:val="0"/>
                    <w:spacing w:before="40" w:after="0" w:line="200" w:lineRule="exact"/>
                    <w:ind w:left="406" w:right="406"/>
                  </w:pPr>
                  <w:r>
                    <w:rPr>
                      <w:rFonts w:ascii="宋体" w:eastAsia="宋体" w:hAnsi="宋体"/>
                      <w:color w:val="000000"/>
                      <w:sz w:val="20"/>
                    </w:rPr>
                    <w:t>服务对象满意度指标</w:t>
                  </w:r>
                </w:p>
              </w:tc>
              <w:tc>
                <w:tcPr>
                  <w:tcW w:w="3824" w:type="dxa"/>
                  <w:vMerge/>
                </w:tcPr>
                <w:p w:rsidR="004A15AB" w:rsidRDefault="004A15AB"/>
              </w:tc>
            </w:tr>
          </w:tbl>
          <w:p w:rsidR="004A15AB" w:rsidRDefault="004A15AB"/>
          <w:p w:rsidR="004A15AB" w:rsidRDefault="004A15AB">
            <w:pPr>
              <w:autoSpaceDE w:val="0"/>
              <w:autoSpaceDN w:val="0"/>
              <w:spacing w:after="0" w:line="14" w:lineRule="exact"/>
            </w:pPr>
          </w:p>
        </w:tc>
      </w:tr>
    </w:tbl>
    <w:p w:rsidR="004A15AB" w:rsidRDefault="004A15AB">
      <w:pPr>
        <w:autoSpaceDE w:val="0"/>
        <w:autoSpaceDN w:val="0"/>
        <w:spacing w:after="0" w:line="20" w:lineRule="exact"/>
      </w:pPr>
    </w:p>
    <w:tbl>
      <w:tblPr>
        <w:tblW w:w="0" w:type="auto"/>
        <w:tblInd w:w="6158" w:type="dxa"/>
        <w:tblLayout w:type="fixed"/>
        <w:tblLook w:val="04A0" w:firstRow="1" w:lastRow="0" w:firstColumn="1" w:lastColumn="0" w:noHBand="0" w:noVBand="1"/>
      </w:tblPr>
      <w:tblGrid>
        <w:gridCol w:w="280"/>
        <w:gridCol w:w="280"/>
        <w:gridCol w:w="280"/>
        <w:gridCol w:w="280"/>
        <w:gridCol w:w="280"/>
        <w:gridCol w:w="280"/>
        <w:gridCol w:w="280"/>
        <w:gridCol w:w="280"/>
        <w:gridCol w:w="1126"/>
        <w:gridCol w:w="280"/>
        <w:gridCol w:w="1982"/>
        <w:gridCol w:w="280"/>
        <w:gridCol w:w="280"/>
        <w:gridCol w:w="280"/>
        <w:gridCol w:w="280"/>
        <w:gridCol w:w="854"/>
        <w:gridCol w:w="280"/>
      </w:tblGrid>
      <w:tr w:rsidR="004A15AB">
        <w:trPr>
          <w:trHeight w:hRule="exact" w:val="3158"/>
        </w:trPr>
        <w:tc>
          <w:tcPr>
            <w:tcW w:w="3646" w:type="dxa"/>
            <w:gridSpan w:val="10"/>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378" w:after="0" w:line="200" w:lineRule="exact"/>
              <w:jc w:val="right"/>
            </w:pPr>
            <w:r>
              <w:rPr>
                <w:rFonts w:ascii="宋体" w:eastAsia="宋体" w:hAnsi="宋体"/>
                <w:color w:val="000000"/>
                <w:sz w:val="20"/>
              </w:rPr>
              <w:t>专</w:t>
            </w:r>
          </w:p>
          <w:p w:rsidR="004A15AB" w:rsidRDefault="00745247">
            <w:pPr>
              <w:autoSpaceDE w:val="0"/>
              <w:autoSpaceDN w:val="0"/>
              <w:spacing w:before="366" w:after="0" w:line="200" w:lineRule="exact"/>
              <w:ind w:left="232" w:right="232"/>
            </w:pPr>
            <w:r>
              <w:rPr>
                <w:rFonts w:ascii="宋体" w:eastAsia="宋体" w:hAnsi="宋体"/>
                <w:color w:val="000000"/>
                <w:sz w:val="20"/>
              </w:rPr>
              <w:t>中国共产党眉县委员会组织部</w:t>
            </w:r>
          </w:p>
          <w:p w:rsidR="004A15AB" w:rsidRDefault="00745247">
            <w:pPr>
              <w:autoSpaceDE w:val="0"/>
              <w:autoSpaceDN w:val="0"/>
              <w:spacing w:before="368" w:after="0" w:line="200" w:lineRule="exact"/>
              <w:ind w:left="324" w:right="324"/>
              <w:jc w:val="right"/>
            </w:pPr>
            <w:r>
              <w:rPr>
                <w:rFonts w:ascii="宋体" w:eastAsia="宋体" w:hAnsi="宋体"/>
                <w:color w:val="000000"/>
                <w:sz w:val="20"/>
              </w:rPr>
              <w:t>1130000</w:t>
            </w:r>
          </w:p>
          <w:p w:rsidR="004A15AB" w:rsidRDefault="00745247">
            <w:pPr>
              <w:autoSpaceDE w:val="0"/>
              <w:autoSpaceDN w:val="0"/>
              <w:spacing w:before="80" w:after="0" w:line="200" w:lineRule="exact"/>
              <w:ind w:left="324" w:right="324"/>
              <w:jc w:val="right"/>
            </w:pPr>
            <w:r>
              <w:rPr>
                <w:rFonts w:ascii="宋体" w:eastAsia="宋体" w:hAnsi="宋体"/>
                <w:color w:val="000000"/>
                <w:sz w:val="20"/>
              </w:rPr>
              <w:t>1130000</w:t>
            </w:r>
          </w:p>
        </w:tc>
        <w:tc>
          <w:tcPr>
            <w:tcW w:w="2262" w:type="dxa"/>
            <w:gridSpan w:val="2"/>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1378" w:after="0" w:line="200" w:lineRule="exact"/>
              <w:ind w:left="16" w:right="16"/>
            </w:pPr>
            <w:r>
              <w:rPr>
                <w:rFonts w:ascii="宋体" w:eastAsia="宋体" w:hAnsi="宋体"/>
                <w:color w:val="000000"/>
                <w:sz w:val="20"/>
              </w:rPr>
              <w:t>项资金</w:t>
            </w:r>
          </w:p>
          <w:p w:rsidR="004A15AB" w:rsidRDefault="00745247">
            <w:pPr>
              <w:autoSpaceDE w:val="0"/>
              <w:autoSpaceDN w:val="0"/>
              <w:spacing w:before="366" w:after="0" w:line="200" w:lineRule="exact"/>
              <w:jc w:val="right"/>
            </w:pPr>
            <w:r>
              <w:rPr>
                <w:rFonts w:ascii="宋体" w:eastAsia="宋体" w:hAnsi="宋体"/>
                <w:color w:val="000000"/>
                <w:sz w:val="20"/>
              </w:rPr>
              <w:t>实</w:t>
            </w:r>
          </w:p>
          <w:p w:rsidR="004A15AB" w:rsidRDefault="00745247">
            <w:pPr>
              <w:autoSpaceDE w:val="0"/>
              <w:autoSpaceDN w:val="0"/>
              <w:spacing w:before="368" w:after="0" w:line="200" w:lineRule="exact"/>
              <w:ind w:left="76" w:right="76"/>
              <w:jc w:val="right"/>
            </w:pPr>
            <w:r>
              <w:rPr>
                <w:rFonts w:ascii="宋体" w:eastAsia="宋体" w:hAnsi="宋体"/>
                <w:color w:val="000000"/>
                <w:sz w:val="20"/>
              </w:rPr>
              <w:t>年度</w:t>
            </w:r>
          </w:p>
          <w:p w:rsidR="004A15AB" w:rsidRDefault="00745247">
            <w:pPr>
              <w:autoSpaceDE w:val="0"/>
              <w:autoSpaceDN w:val="0"/>
              <w:spacing w:before="80" w:after="0" w:line="200" w:lineRule="exact"/>
              <w:ind w:left="76" w:right="76"/>
              <w:jc w:val="right"/>
            </w:pPr>
            <w:r>
              <w:rPr>
                <w:rFonts w:ascii="宋体" w:eastAsia="宋体" w:hAnsi="宋体"/>
                <w:color w:val="000000"/>
                <w:sz w:val="20"/>
              </w:rPr>
              <w:t>其中</w:t>
            </w:r>
          </w:p>
        </w:tc>
        <w:tc>
          <w:tcPr>
            <w:tcW w:w="840" w:type="dxa"/>
            <w:gridSpan w:val="3"/>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944" w:after="0" w:line="200" w:lineRule="exact"/>
              <w:ind w:left="4" w:right="4"/>
            </w:pPr>
            <w:r>
              <w:rPr>
                <w:rFonts w:ascii="宋体" w:eastAsia="宋体" w:hAnsi="宋体"/>
                <w:color w:val="000000"/>
                <w:sz w:val="20"/>
              </w:rPr>
              <w:t>施期限</w:t>
            </w:r>
          </w:p>
          <w:p w:rsidR="004A15AB" w:rsidRDefault="00745247">
            <w:pPr>
              <w:autoSpaceDE w:val="0"/>
              <w:autoSpaceDN w:val="0"/>
              <w:spacing w:before="368" w:after="0" w:line="200" w:lineRule="exact"/>
              <w:jc w:val="center"/>
            </w:pPr>
            <w:r>
              <w:rPr>
                <w:rFonts w:ascii="宋体" w:eastAsia="宋体" w:hAnsi="宋体"/>
                <w:color w:val="000000"/>
                <w:sz w:val="20"/>
              </w:rPr>
              <w:t>资金总额：</w:t>
            </w:r>
          </w:p>
          <w:p w:rsidR="004A15AB" w:rsidRDefault="00745247">
            <w:pPr>
              <w:autoSpaceDE w:val="0"/>
              <w:autoSpaceDN w:val="0"/>
              <w:spacing w:before="80" w:after="0" w:line="200" w:lineRule="exact"/>
              <w:jc w:val="center"/>
            </w:pPr>
            <w:r>
              <w:rPr>
                <w:rFonts w:ascii="宋体" w:eastAsia="宋体" w:hAnsi="宋体"/>
                <w:color w:val="000000"/>
                <w:sz w:val="20"/>
              </w:rPr>
              <w:t>：财政拨款</w:t>
            </w:r>
          </w:p>
          <w:p w:rsidR="004A15AB" w:rsidRDefault="00745247">
            <w:pPr>
              <w:autoSpaceDE w:val="0"/>
              <w:autoSpaceDN w:val="0"/>
              <w:spacing w:before="80" w:after="0" w:line="200" w:lineRule="exact"/>
              <w:ind w:left="4" w:right="4"/>
            </w:pPr>
            <w:r>
              <w:rPr>
                <w:rFonts w:ascii="宋体" w:eastAsia="宋体" w:hAnsi="宋体"/>
                <w:color w:val="000000"/>
                <w:sz w:val="20"/>
              </w:rPr>
              <w:t>他资金</w:t>
            </w:r>
          </w:p>
          <w:p w:rsidR="004A15AB" w:rsidRDefault="00745247">
            <w:pPr>
              <w:autoSpaceDE w:val="0"/>
              <w:autoSpaceDN w:val="0"/>
              <w:spacing w:before="80" w:after="0" w:line="200" w:lineRule="exact"/>
              <w:ind w:left="66" w:right="66"/>
              <w:jc w:val="right"/>
            </w:pPr>
            <w:r>
              <w:rPr>
                <w:rFonts w:ascii="宋体" w:eastAsia="宋体" w:hAnsi="宋体"/>
                <w:color w:val="000000"/>
                <w:sz w:val="20"/>
              </w:rPr>
              <w:t>年</w:t>
            </w:r>
          </w:p>
          <w:p w:rsidR="004A15AB" w:rsidRDefault="00745247">
            <w:pPr>
              <w:autoSpaceDE w:val="0"/>
              <w:autoSpaceDN w:val="0"/>
              <w:spacing w:before="2062" w:after="0" w:line="200" w:lineRule="exact"/>
              <w:jc w:val="right"/>
            </w:pPr>
            <w:r>
              <w:rPr>
                <w:rFonts w:ascii="宋体" w:eastAsia="宋体" w:hAnsi="宋体"/>
                <w:color w:val="000000"/>
                <w:sz w:val="20"/>
              </w:rPr>
              <w:t>指</w:t>
            </w:r>
          </w:p>
        </w:tc>
        <w:tc>
          <w:tcPr>
            <w:tcW w:w="854"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3352" w:after="0" w:line="200" w:lineRule="exact"/>
            </w:pPr>
            <w:r>
              <w:rPr>
                <w:rFonts w:ascii="宋体" w:eastAsia="宋体" w:hAnsi="宋体"/>
                <w:color w:val="000000"/>
                <w:sz w:val="20"/>
              </w:rPr>
              <w:t>度目标</w:t>
            </w:r>
          </w:p>
          <w:p w:rsidR="004A15AB" w:rsidRDefault="00745247">
            <w:pPr>
              <w:autoSpaceDE w:val="0"/>
              <w:autoSpaceDN w:val="0"/>
              <w:spacing w:before="2062" w:after="0" w:line="200" w:lineRule="exact"/>
              <w:ind w:left="14" w:right="14"/>
            </w:pPr>
            <w:r>
              <w:rPr>
                <w:rFonts w:ascii="宋体" w:eastAsia="宋体" w:hAnsi="宋体"/>
                <w:color w:val="000000"/>
                <w:sz w:val="20"/>
              </w:rPr>
              <w:t>标值</w:t>
            </w:r>
          </w:p>
        </w:tc>
        <w:tc>
          <w:tcPr>
            <w:tcW w:w="280" w:type="dxa"/>
            <w:vMerge w:val="restart"/>
            <w:tcBorders>
              <w:top w:val="single" w:sz="8" w:space="0" w:color="000000"/>
              <w:left w:val="single" w:sz="8" w:space="0" w:color="000000"/>
              <w:right w:val="single" w:sz="8" w:space="0" w:color="000000"/>
            </w:tcBorders>
            <w:tcMar>
              <w:left w:w="0" w:type="dxa"/>
              <w:right w:w="0" w:type="dxa"/>
            </w:tcMar>
          </w:tcPr>
          <w:p w:rsidR="004A15AB" w:rsidRDefault="004A15AB"/>
        </w:tc>
      </w:tr>
      <w:tr w:rsidR="004A15AB">
        <w:trPr>
          <w:trHeight w:hRule="exact" w:val="1580"/>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94" w:after="0" w:line="200" w:lineRule="exact"/>
              <w:jc w:val="right"/>
            </w:pPr>
            <w:r>
              <w:rPr>
                <w:rFonts w:ascii="宋体" w:eastAsia="宋体" w:hAnsi="宋体"/>
                <w:color w:val="000000"/>
                <w:sz w:val="20"/>
              </w:rPr>
              <w:t>实</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94" w:after="0" w:line="200" w:lineRule="exact"/>
              <w:jc w:val="center"/>
            </w:pPr>
            <w:r>
              <w:rPr>
                <w:rFonts w:ascii="宋体" w:eastAsia="宋体" w:hAnsi="宋体"/>
                <w:color w:val="000000"/>
                <w:sz w:val="20"/>
              </w:rPr>
              <w:t>施</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94" w:after="0" w:line="200" w:lineRule="exact"/>
            </w:pPr>
            <w:r>
              <w:rPr>
                <w:rFonts w:ascii="宋体" w:eastAsia="宋体" w:hAnsi="宋体"/>
                <w:color w:val="000000"/>
                <w:sz w:val="20"/>
              </w:rPr>
              <w:t>期</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94" w:after="0" w:line="200" w:lineRule="exact"/>
              <w:jc w:val="center"/>
            </w:pPr>
            <w:r>
              <w:rPr>
                <w:rFonts w:ascii="宋体" w:eastAsia="宋体" w:hAnsi="宋体"/>
                <w:color w:val="000000"/>
                <w:sz w:val="20"/>
              </w:rPr>
              <w:t>总目</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94" w:after="0" w:line="200" w:lineRule="exact"/>
              <w:jc w:val="center"/>
            </w:pPr>
            <w:r>
              <w:rPr>
                <w:rFonts w:ascii="宋体" w:eastAsia="宋体" w:hAnsi="宋体"/>
                <w:color w:val="000000"/>
                <w:sz w:val="20"/>
              </w:rPr>
              <w:t>标</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1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982"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2960" w:after="0" w:line="200" w:lineRule="exact"/>
              <w:ind w:right="1194"/>
              <w:jc w:val="both"/>
            </w:pPr>
            <w:r>
              <w:rPr>
                <w:rFonts w:ascii="宋体" w:eastAsia="宋体" w:hAnsi="宋体"/>
                <w:color w:val="000000"/>
                <w:sz w:val="20"/>
              </w:rPr>
              <w:t>退休干部教育培训</w:t>
            </w:r>
            <w:r>
              <w:rPr>
                <w:rFonts w:ascii="宋体" w:eastAsia="宋体" w:hAnsi="宋体"/>
                <w:color w:val="000000"/>
                <w:sz w:val="20"/>
              </w:rPr>
              <w:t>00</w:t>
            </w:r>
            <w:r>
              <w:rPr>
                <w:rFonts w:ascii="宋体" w:eastAsia="宋体" w:hAnsi="宋体"/>
                <w:color w:val="000000"/>
                <w:sz w:val="20"/>
              </w:rPr>
              <w:t>元。</w:t>
            </w:r>
          </w:p>
        </w:tc>
        <w:tc>
          <w:tcPr>
            <w:tcW w:w="280"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after="0" w:line="114" w:lineRule="exact"/>
              <w:jc w:val="right"/>
            </w:pPr>
            <w:r>
              <w:rPr>
                <w:rFonts w:ascii="宋体" w:eastAsia="宋体" w:hAnsi="宋体"/>
                <w:color w:val="000000"/>
                <w:sz w:val="20"/>
              </w:rPr>
              <w:t>其</w:t>
            </w:r>
          </w:p>
        </w:tc>
        <w:tc>
          <w:tcPr>
            <w:tcW w:w="2715" w:type="dxa"/>
            <w:gridSpan w:val="3"/>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right w:val="single" w:sz="8" w:space="0" w:color="000000"/>
            </w:tcBorders>
          </w:tcPr>
          <w:p w:rsidR="004A15AB" w:rsidRDefault="004A15AB"/>
        </w:tc>
      </w:tr>
      <w:tr w:rsidR="004A15AB">
        <w:trPr>
          <w:trHeight w:hRule="exact" w:val="2844"/>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80" w:after="0" w:line="200" w:lineRule="exact"/>
              <w:ind w:left="14" w:right="46"/>
              <w:jc w:val="both"/>
            </w:pPr>
            <w:r>
              <w:rPr>
                <w:rFonts w:ascii="宋体" w:eastAsia="宋体" w:hAnsi="宋体"/>
                <w:color w:val="000000"/>
                <w:sz w:val="20"/>
              </w:rPr>
              <w:t>眉、等</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80" w:after="0" w:line="200" w:lineRule="exact"/>
              <w:jc w:val="both"/>
            </w:pPr>
            <w:r>
              <w:rPr>
                <w:rFonts w:ascii="宋体" w:eastAsia="宋体" w:hAnsi="宋体"/>
                <w:color w:val="000000"/>
                <w:sz w:val="20"/>
              </w:rPr>
              <w:t>县县老年专项</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80" w:after="0" w:line="200" w:lineRule="exact"/>
              <w:ind w:left="54" w:right="6"/>
              <w:jc w:val="both"/>
            </w:pPr>
            <w:r>
              <w:rPr>
                <w:rFonts w:ascii="宋体" w:eastAsia="宋体" w:hAnsi="宋体"/>
                <w:color w:val="000000"/>
                <w:sz w:val="20"/>
              </w:rPr>
              <w:t>委大支</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4A15AB" w:rsidRDefault="00745247">
            <w:pPr>
              <w:autoSpaceDE w:val="0"/>
              <w:autoSpaceDN w:val="0"/>
              <w:spacing w:before="876" w:after="0" w:line="200" w:lineRule="exact"/>
              <w:jc w:val="right"/>
            </w:pPr>
            <w:r>
              <w:rPr>
                <w:rFonts w:ascii="宋体" w:eastAsia="宋体" w:hAnsi="宋体"/>
                <w:color w:val="000000"/>
                <w:sz w:val="20"/>
              </w:rPr>
              <w:t>指标内容</w:t>
            </w:r>
          </w:p>
          <w:p w:rsidR="004A15AB" w:rsidRDefault="00745247">
            <w:pPr>
              <w:autoSpaceDE w:val="0"/>
              <w:autoSpaceDN w:val="0"/>
              <w:spacing w:before="304" w:after="0" w:line="200" w:lineRule="exact"/>
              <w:jc w:val="both"/>
            </w:pPr>
            <w:r>
              <w:rPr>
                <w:rFonts w:ascii="宋体" w:eastAsia="宋体" w:hAnsi="宋体"/>
                <w:color w:val="000000"/>
                <w:sz w:val="20"/>
              </w:rPr>
              <w:t>组织部人才、学、考核、党出为：</w:t>
            </w:r>
            <w:r>
              <w:rPr>
                <w:rFonts w:ascii="宋体" w:eastAsia="宋体" w:hAnsi="宋体"/>
                <w:color w:val="000000"/>
                <w:sz w:val="20"/>
              </w:rPr>
              <w:t>11300</w:t>
            </w:r>
          </w:p>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745247">
            <w:pPr>
              <w:autoSpaceDE w:val="0"/>
              <w:autoSpaceDN w:val="0"/>
              <w:spacing w:before="1380" w:after="0" w:line="200" w:lineRule="exact"/>
              <w:ind w:right="12"/>
              <w:jc w:val="right"/>
            </w:pPr>
            <w:r>
              <w:rPr>
                <w:rFonts w:ascii="宋体" w:eastAsia="宋体" w:hAnsi="宋体"/>
                <w:color w:val="000000"/>
                <w:sz w:val="20"/>
              </w:rPr>
              <w:t>离</w:t>
            </w:r>
            <w:r>
              <w:br/>
            </w:r>
            <w:r>
              <w:rPr>
                <w:rFonts w:ascii="宋体" w:eastAsia="宋体" w:hAnsi="宋体"/>
                <w:color w:val="000000"/>
                <w:sz w:val="20"/>
              </w:rPr>
              <w:t>员</w:t>
            </w:r>
            <w:r>
              <w:br/>
            </w:r>
            <w:r>
              <w:rPr>
                <w:rFonts w:ascii="宋体" w:eastAsia="宋体" w:hAnsi="宋体"/>
                <w:color w:val="000000"/>
                <w:sz w:val="20"/>
              </w:rPr>
              <w:t>00.</w:t>
            </w:r>
          </w:p>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715" w:type="dxa"/>
            <w:gridSpan w:val="3"/>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right w:val="single" w:sz="8" w:space="0" w:color="000000"/>
            </w:tcBorders>
          </w:tcPr>
          <w:p w:rsidR="004A15AB" w:rsidRDefault="004A15AB"/>
        </w:tc>
      </w:tr>
      <w:tr w:rsidR="004A15AB">
        <w:trPr>
          <w:trHeight w:hRule="exact" w:val="3158"/>
        </w:trPr>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1126"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bottom w:val="single" w:sz="8" w:space="0" w:color="000000"/>
              <w:right w:val="single" w:sz="8" w:space="0" w:color="000000"/>
            </w:tcBorders>
            <w:tcMar>
              <w:left w:w="0" w:type="dxa"/>
              <w:right w:w="0" w:type="dxa"/>
            </w:tcMar>
          </w:tcPr>
          <w:p w:rsidR="004A15AB" w:rsidRDefault="004A15AB"/>
        </w:tc>
        <w:tc>
          <w:tcPr>
            <w:tcW w:w="905" w:type="dxa"/>
            <w:vMerge/>
            <w:tcBorders>
              <w:top w:val="single" w:sz="8" w:space="0" w:color="000000"/>
              <w:left w:val="single" w:sz="8" w:space="0" w:color="000000"/>
              <w:bottom w:val="single" w:sz="8" w:space="0" w:color="000000"/>
              <w:right w:val="single" w:sz="8" w:space="0" w:color="000000"/>
            </w:tcBorders>
          </w:tcPr>
          <w:p w:rsidR="004A15AB" w:rsidRDefault="004A15AB"/>
        </w:tc>
        <w:tc>
          <w:tcPr>
            <w:tcW w:w="905" w:type="dxa"/>
            <w:vMerge/>
            <w:tcBorders>
              <w:top w:val="single" w:sz="8" w:space="0" w:color="000000"/>
              <w:left w:val="single" w:sz="8" w:space="0" w:color="000000"/>
              <w:right w:val="single" w:sz="8" w:space="0" w:color="000000"/>
            </w:tcBorders>
          </w:tcPr>
          <w:p w:rsidR="004A15AB" w:rsidRDefault="004A15AB"/>
        </w:tc>
      </w:tr>
      <w:tr w:rsidR="004A15AB">
        <w:trPr>
          <w:trHeight w:hRule="exact" w:val="4670"/>
        </w:trPr>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1126"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1982"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right w:val="single" w:sz="8" w:space="0" w:color="000000"/>
            </w:tcBorders>
            <w:tcMar>
              <w:left w:w="0" w:type="dxa"/>
              <w:right w:w="0" w:type="dxa"/>
            </w:tcMar>
          </w:tcPr>
          <w:p w:rsidR="004A15AB" w:rsidRDefault="004A15AB"/>
        </w:tc>
        <w:tc>
          <w:tcPr>
            <w:tcW w:w="280" w:type="dxa"/>
            <w:tcBorders>
              <w:top w:val="single" w:sz="8" w:space="0" w:color="000000"/>
              <w:left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4A15AB"/>
        </w:tc>
        <w:tc>
          <w:tcPr>
            <w:tcW w:w="280" w:type="dxa"/>
            <w:tcBorders>
              <w:top w:val="single" w:sz="8" w:space="0" w:color="000000"/>
            </w:tcBorders>
            <w:tcMar>
              <w:left w:w="0" w:type="dxa"/>
              <w:right w:w="0" w:type="dxa"/>
            </w:tcMar>
          </w:tcPr>
          <w:p w:rsidR="004A15AB" w:rsidRDefault="004A15AB"/>
        </w:tc>
        <w:tc>
          <w:tcPr>
            <w:tcW w:w="854" w:type="dxa"/>
            <w:tcBorders>
              <w:top w:val="single" w:sz="8" w:space="0" w:color="000000"/>
              <w:right w:val="single" w:sz="8" w:space="0" w:color="000000"/>
            </w:tcBorders>
            <w:tcMar>
              <w:left w:w="0" w:type="dxa"/>
              <w:right w:w="0" w:type="dxa"/>
            </w:tcMar>
          </w:tcPr>
          <w:p w:rsidR="004A15AB" w:rsidRDefault="004A15AB"/>
        </w:tc>
        <w:tc>
          <w:tcPr>
            <w:tcW w:w="905" w:type="dxa"/>
            <w:vMerge/>
            <w:tcBorders>
              <w:top w:val="single" w:sz="8" w:space="0" w:color="000000"/>
              <w:left w:val="single" w:sz="8" w:space="0" w:color="000000"/>
              <w:right w:val="single" w:sz="8" w:space="0" w:color="000000"/>
            </w:tcBorders>
          </w:tcPr>
          <w:p w:rsidR="004A15AB" w:rsidRDefault="004A15AB"/>
        </w:tc>
      </w:tr>
    </w:tbl>
    <w:p w:rsidR="004A15AB" w:rsidRDefault="00745247">
      <w:pPr>
        <w:autoSpaceDE w:val="0"/>
        <w:autoSpaceDN w:val="0"/>
        <w:spacing w:after="418" w:line="14118" w:lineRule="atLeast"/>
        <w:ind w:left="60" w:right="60"/>
        <w:jc w:val="right"/>
      </w:pPr>
      <w:r>
        <w:rPr>
          <w:rFonts w:ascii="宋体" w:eastAsia="宋体" w:hAnsi="宋体"/>
          <w:color w:val="000000"/>
          <w:sz w:val="16"/>
        </w:rPr>
        <w:lastRenderedPageBreak/>
        <w:t>单位：万元</w:t>
      </w:r>
    </w:p>
    <w:tbl>
      <w:tblPr>
        <w:tblW w:w="0" w:type="auto"/>
        <w:tblInd w:w="764" w:type="dxa"/>
        <w:tblLayout w:type="fixed"/>
        <w:tblLook w:val="04A0" w:firstRow="1" w:lastRow="0" w:firstColumn="1" w:lastColumn="0" w:noHBand="0" w:noVBand="1"/>
      </w:tblPr>
      <w:tblGrid>
        <w:gridCol w:w="3460"/>
        <w:gridCol w:w="6192"/>
        <w:gridCol w:w="4928"/>
      </w:tblGrid>
      <w:tr w:rsidR="004A15AB">
        <w:trPr>
          <w:trHeight w:hRule="exact" w:val="334"/>
        </w:trPr>
        <w:tc>
          <w:tcPr>
            <w:tcW w:w="3460" w:type="dxa"/>
            <w:vMerge w:val="restart"/>
            <w:tcMar>
              <w:left w:w="0" w:type="dxa"/>
              <w:right w:w="0" w:type="dxa"/>
            </w:tcMar>
          </w:tcPr>
          <w:p w:rsidR="004A15AB" w:rsidRDefault="00745247">
            <w:pPr>
              <w:autoSpaceDE w:val="0"/>
              <w:autoSpaceDN w:val="0"/>
              <w:spacing w:before="234" w:after="0" w:line="200" w:lineRule="exact"/>
              <w:ind w:left="1166" w:right="1166"/>
            </w:pPr>
            <w:r>
              <w:rPr>
                <w:rFonts w:ascii="宋体" w:eastAsia="宋体" w:hAnsi="宋体"/>
                <w:color w:val="000000"/>
                <w:sz w:val="20"/>
              </w:rPr>
              <w:lastRenderedPageBreak/>
              <w:t>主管部门</w:t>
            </w:r>
          </w:p>
        </w:tc>
        <w:tc>
          <w:tcPr>
            <w:tcW w:w="6192" w:type="dxa"/>
            <w:vMerge w:val="restart"/>
            <w:tcMar>
              <w:left w:w="0" w:type="dxa"/>
              <w:right w:w="0" w:type="dxa"/>
            </w:tcMar>
          </w:tcPr>
          <w:p w:rsidR="004A15AB" w:rsidRDefault="00745247">
            <w:pPr>
              <w:autoSpaceDE w:val="0"/>
              <w:autoSpaceDN w:val="0"/>
              <w:spacing w:before="802" w:after="0" w:line="200" w:lineRule="exact"/>
              <w:ind w:left="1096" w:right="1096"/>
            </w:pPr>
            <w:r>
              <w:rPr>
                <w:rFonts w:ascii="宋体" w:eastAsia="宋体" w:hAnsi="宋体"/>
                <w:color w:val="000000"/>
                <w:sz w:val="20"/>
              </w:rPr>
              <w:t>实施期资金总额：</w:t>
            </w:r>
          </w:p>
        </w:tc>
        <w:tc>
          <w:tcPr>
            <w:tcW w:w="4928" w:type="dxa"/>
            <w:tcMar>
              <w:left w:w="0" w:type="dxa"/>
              <w:right w:w="0" w:type="dxa"/>
            </w:tcMar>
          </w:tcPr>
          <w:p w:rsidR="004A15AB" w:rsidRDefault="00745247">
            <w:pPr>
              <w:autoSpaceDE w:val="0"/>
              <w:autoSpaceDN w:val="0"/>
              <w:spacing w:before="134" w:after="0" w:line="200" w:lineRule="exact"/>
              <w:ind w:left="34" w:right="34"/>
              <w:jc w:val="right"/>
            </w:pPr>
            <w:r>
              <w:rPr>
                <w:rFonts w:ascii="宋体" w:eastAsia="宋体" w:hAnsi="宋体"/>
                <w:color w:val="000000"/>
                <w:sz w:val="20"/>
              </w:rPr>
              <w:t>2020-01--2020-</w:t>
            </w:r>
          </w:p>
        </w:tc>
      </w:tr>
      <w:tr w:rsidR="004A15AB">
        <w:trPr>
          <w:trHeight w:hRule="exact" w:val="334"/>
        </w:trPr>
        <w:tc>
          <w:tcPr>
            <w:tcW w:w="5127" w:type="dxa"/>
            <w:vMerge/>
          </w:tcPr>
          <w:p w:rsidR="004A15AB" w:rsidRDefault="004A15AB"/>
        </w:tc>
        <w:tc>
          <w:tcPr>
            <w:tcW w:w="5127" w:type="dxa"/>
            <w:vMerge/>
          </w:tcPr>
          <w:p w:rsidR="004A15AB" w:rsidRDefault="004A15AB"/>
        </w:tc>
        <w:tc>
          <w:tcPr>
            <w:tcW w:w="4928" w:type="dxa"/>
            <w:tcMar>
              <w:left w:w="0" w:type="dxa"/>
              <w:right w:w="0" w:type="dxa"/>
            </w:tcMar>
          </w:tcPr>
          <w:p w:rsidR="004A15AB" w:rsidRDefault="00745247">
            <w:pPr>
              <w:autoSpaceDE w:val="0"/>
              <w:autoSpaceDN w:val="0"/>
              <w:spacing w:after="0" w:line="200" w:lineRule="exact"/>
              <w:ind w:left="634" w:right="634"/>
              <w:jc w:val="right"/>
            </w:pPr>
            <w:r>
              <w:rPr>
                <w:rFonts w:ascii="宋体" w:eastAsia="宋体" w:hAnsi="宋体"/>
                <w:color w:val="000000"/>
                <w:sz w:val="20"/>
              </w:rPr>
              <w:t>12</w:t>
            </w:r>
          </w:p>
        </w:tc>
      </w:tr>
      <w:tr w:rsidR="004A15AB">
        <w:trPr>
          <w:trHeight w:hRule="exact" w:val="374"/>
        </w:trPr>
        <w:tc>
          <w:tcPr>
            <w:tcW w:w="5127" w:type="dxa"/>
            <w:vMerge/>
          </w:tcPr>
          <w:p w:rsidR="004A15AB" w:rsidRDefault="004A15AB"/>
        </w:tc>
        <w:tc>
          <w:tcPr>
            <w:tcW w:w="5127" w:type="dxa"/>
            <w:vMerge/>
          </w:tcPr>
          <w:p w:rsidR="004A15AB" w:rsidRDefault="004A15AB"/>
        </w:tc>
        <w:tc>
          <w:tcPr>
            <w:tcW w:w="4928" w:type="dxa"/>
            <w:tcMar>
              <w:left w:w="0" w:type="dxa"/>
              <w:right w:w="0" w:type="dxa"/>
            </w:tcMar>
          </w:tcPr>
          <w:p w:rsidR="004A15AB" w:rsidRDefault="00745247">
            <w:pPr>
              <w:autoSpaceDE w:val="0"/>
              <w:autoSpaceDN w:val="0"/>
              <w:spacing w:before="134" w:after="0" w:line="200" w:lineRule="exact"/>
              <w:ind w:left="384" w:right="384"/>
              <w:jc w:val="right"/>
            </w:pPr>
            <w:r>
              <w:rPr>
                <w:rFonts w:ascii="宋体" w:eastAsia="宋体" w:hAnsi="宋体"/>
                <w:color w:val="000000"/>
                <w:sz w:val="20"/>
              </w:rPr>
              <w:t>1130000</w:t>
            </w:r>
          </w:p>
        </w:tc>
      </w:tr>
      <w:tr w:rsidR="004A15AB">
        <w:trPr>
          <w:trHeight w:hRule="exact" w:val="280"/>
        </w:trPr>
        <w:tc>
          <w:tcPr>
            <w:tcW w:w="3460" w:type="dxa"/>
            <w:tcMar>
              <w:left w:w="0" w:type="dxa"/>
              <w:right w:w="0" w:type="dxa"/>
            </w:tcMar>
          </w:tcPr>
          <w:p w:rsidR="004A15AB" w:rsidRDefault="00745247">
            <w:pPr>
              <w:autoSpaceDE w:val="0"/>
              <w:autoSpaceDN w:val="0"/>
              <w:spacing w:before="40" w:after="0" w:line="200" w:lineRule="exact"/>
              <w:ind w:left="766" w:right="766"/>
            </w:pPr>
            <w:r>
              <w:rPr>
                <w:rFonts w:ascii="宋体" w:eastAsia="宋体" w:hAnsi="宋体"/>
                <w:color w:val="000000"/>
                <w:sz w:val="20"/>
              </w:rPr>
              <w:t>资金金额（万元）</w:t>
            </w:r>
          </w:p>
        </w:tc>
        <w:tc>
          <w:tcPr>
            <w:tcW w:w="6192" w:type="dxa"/>
            <w:tcMar>
              <w:left w:w="0" w:type="dxa"/>
              <w:right w:w="0" w:type="dxa"/>
            </w:tcMar>
          </w:tcPr>
          <w:p w:rsidR="004A15AB" w:rsidRDefault="00745247">
            <w:pPr>
              <w:autoSpaceDE w:val="0"/>
              <w:autoSpaceDN w:val="0"/>
              <w:spacing w:before="40" w:after="0" w:line="200" w:lineRule="exact"/>
              <w:ind w:left="1196" w:right="1196"/>
            </w:pPr>
            <w:r>
              <w:rPr>
                <w:rFonts w:ascii="宋体" w:eastAsia="宋体" w:hAnsi="宋体"/>
                <w:color w:val="000000"/>
                <w:sz w:val="20"/>
              </w:rPr>
              <w:t>其中：财政拨款</w:t>
            </w:r>
          </w:p>
        </w:tc>
        <w:tc>
          <w:tcPr>
            <w:tcW w:w="4928" w:type="dxa"/>
            <w:tcMar>
              <w:left w:w="0" w:type="dxa"/>
              <w:right w:w="0" w:type="dxa"/>
            </w:tcMar>
          </w:tcPr>
          <w:p w:rsidR="004A15AB" w:rsidRDefault="00745247">
            <w:pPr>
              <w:autoSpaceDE w:val="0"/>
              <w:autoSpaceDN w:val="0"/>
              <w:spacing w:before="40" w:after="0" w:line="200" w:lineRule="exact"/>
              <w:ind w:left="384" w:right="384"/>
              <w:jc w:val="right"/>
            </w:pPr>
            <w:r>
              <w:rPr>
                <w:rFonts w:ascii="宋体" w:eastAsia="宋体" w:hAnsi="宋体"/>
                <w:color w:val="000000"/>
                <w:sz w:val="20"/>
              </w:rPr>
              <w:t>1130000</w:t>
            </w:r>
          </w:p>
        </w:tc>
      </w:tr>
    </w:tbl>
    <w:p w:rsidR="004A15AB" w:rsidRDefault="004A15AB">
      <w:pPr>
        <w:autoSpaceDE w:val="0"/>
        <w:autoSpaceDN w:val="0"/>
        <w:spacing w:after="0" w:line="774" w:lineRule="exact"/>
      </w:pPr>
    </w:p>
    <w:tbl>
      <w:tblPr>
        <w:tblW w:w="0" w:type="auto"/>
        <w:tblInd w:w="570" w:type="dxa"/>
        <w:tblLayout w:type="fixed"/>
        <w:tblLook w:val="04A0" w:firstRow="1" w:lastRow="0" w:firstColumn="1" w:lastColumn="0" w:noHBand="0" w:noVBand="1"/>
      </w:tblPr>
      <w:tblGrid>
        <w:gridCol w:w="1980"/>
        <w:gridCol w:w="2264"/>
        <w:gridCol w:w="5736"/>
        <w:gridCol w:w="4710"/>
      </w:tblGrid>
      <w:tr w:rsidR="004A15AB">
        <w:trPr>
          <w:trHeight w:hRule="exact" w:val="756"/>
        </w:trPr>
        <w:tc>
          <w:tcPr>
            <w:tcW w:w="1980" w:type="dxa"/>
            <w:tcMar>
              <w:left w:w="0" w:type="dxa"/>
              <w:right w:w="0" w:type="dxa"/>
            </w:tcMar>
          </w:tcPr>
          <w:p w:rsidR="004A15AB" w:rsidRDefault="004A15AB"/>
        </w:tc>
        <w:tc>
          <w:tcPr>
            <w:tcW w:w="8000" w:type="dxa"/>
            <w:gridSpan w:val="2"/>
            <w:tcMar>
              <w:left w:w="0" w:type="dxa"/>
              <w:right w:w="0" w:type="dxa"/>
            </w:tcMar>
          </w:tcPr>
          <w:p w:rsidR="004A15AB" w:rsidRDefault="004A15AB"/>
        </w:tc>
        <w:tc>
          <w:tcPr>
            <w:tcW w:w="4710" w:type="dxa"/>
            <w:tcMar>
              <w:left w:w="0" w:type="dxa"/>
              <w:right w:w="0" w:type="dxa"/>
            </w:tcMar>
          </w:tcPr>
          <w:p w:rsidR="004A15AB" w:rsidRDefault="004A15AB"/>
        </w:tc>
      </w:tr>
      <w:tr w:rsidR="004A15AB">
        <w:trPr>
          <w:trHeight w:hRule="exact" w:val="636"/>
        </w:trPr>
        <w:tc>
          <w:tcPr>
            <w:tcW w:w="1980" w:type="dxa"/>
            <w:vMerge w:val="restart"/>
            <w:tcMar>
              <w:left w:w="0" w:type="dxa"/>
              <w:right w:w="0" w:type="dxa"/>
            </w:tcMar>
          </w:tcPr>
          <w:p w:rsidR="004A15AB" w:rsidRDefault="004A15AB"/>
        </w:tc>
        <w:tc>
          <w:tcPr>
            <w:tcW w:w="8000" w:type="dxa"/>
            <w:gridSpan w:val="2"/>
            <w:tcMar>
              <w:left w:w="0" w:type="dxa"/>
              <w:right w:w="0" w:type="dxa"/>
            </w:tcMar>
          </w:tcPr>
          <w:p w:rsidR="004A15AB" w:rsidRDefault="004A15AB"/>
        </w:tc>
        <w:tc>
          <w:tcPr>
            <w:tcW w:w="4710" w:type="dxa"/>
            <w:vMerge w:val="restart"/>
            <w:tcMar>
              <w:left w:w="0" w:type="dxa"/>
              <w:right w:w="0" w:type="dxa"/>
            </w:tcMar>
          </w:tcPr>
          <w:p w:rsidR="004A15AB" w:rsidRDefault="004A15AB"/>
        </w:tc>
      </w:tr>
      <w:tr w:rsidR="004A15AB">
        <w:trPr>
          <w:trHeight w:hRule="exact" w:val="868"/>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702"/>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492"/>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280"/>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r w:rsidR="004A15AB">
        <w:trPr>
          <w:trHeight w:hRule="exact" w:val="1214"/>
        </w:trPr>
        <w:tc>
          <w:tcPr>
            <w:tcW w:w="3845" w:type="dxa"/>
            <w:vMerge/>
          </w:tcPr>
          <w:p w:rsidR="004A15AB" w:rsidRDefault="004A15AB"/>
        </w:tc>
        <w:tc>
          <w:tcPr>
            <w:tcW w:w="2264" w:type="dxa"/>
            <w:tcMar>
              <w:left w:w="0" w:type="dxa"/>
              <w:right w:w="0" w:type="dxa"/>
            </w:tcMar>
          </w:tcPr>
          <w:p w:rsidR="004A15AB" w:rsidRDefault="004A15AB"/>
        </w:tc>
        <w:tc>
          <w:tcPr>
            <w:tcW w:w="5736" w:type="dxa"/>
            <w:tcMar>
              <w:left w:w="0" w:type="dxa"/>
              <w:right w:w="0" w:type="dxa"/>
            </w:tcMar>
          </w:tcPr>
          <w:p w:rsidR="004A15AB" w:rsidRDefault="004A15AB"/>
        </w:tc>
        <w:tc>
          <w:tcPr>
            <w:tcW w:w="3845" w:type="dxa"/>
            <w:vMerge/>
          </w:tcPr>
          <w:p w:rsidR="004A15AB" w:rsidRDefault="004A15AB"/>
        </w:tc>
      </w:tr>
    </w:tbl>
    <w:p w:rsidR="004A15AB" w:rsidRDefault="004A15AB">
      <w:pPr>
        <w:autoSpaceDE w:val="0"/>
        <w:autoSpaceDN w:val="0"/>
        <w:spacing w:after="0" w:line="14" w:lineRule="exact"/>
      </w:pPr>
    </w:p>
    <w:p w:rsidR="004A15AB" w:rsidRDefault="004A15AB">
      <w:pPr>
        <w:autoSpaceDE w:val="0"/>
        <w:autoSpaceDN w:val="0"/>
        <w:spacing w:after="0" w:line="14" w:lineRule="exact"/>
      </w:pPr>
    </w:p>
    <w:sectPr w:rsidR="004A15AB" w:rsidSect="00034616">
      <w:pgSz w:w="16840" w:h="11900"/>
      <w:pgMar w:top="356" w:right="700" w:bottom="0" w:left="7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47" w:rsidRDefault="00745247" w:rsidP="001B55DA">
      <w:pPr>
        <w:spacing w:after="0" w:line="240" w:lineRule="auto"/>
      </w:pPr>
      <w:r>
        <w:separator/>
      </w:r>
    </w:p>
  </w:endnote>
  <w:endnote w:type="continuationSeparator" w:id="0">
    <w:p w:rsidR="00745247" w:rsidRDefault="00745247" w:rsidP="001B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47" w:rsidRDefault="00745247" w:rsidP="001B55DA">
      <w:pPr>
        <w:spacing w:after="0" w:line="240" w:lineRule="auto"/>
      </w:pPr>
      <w:r>
        <w:separator/>
      </w:r>
    </w:p>
  </w:footnote>
  <w:footnote w:type="continuationSeparator" w:id="0">
    <w:p w:rsidR="00745247" w:rsidRDefault="00745247" w:rsidP="001B5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B55DA"/>
    <w:rsid w:val="0029639D"/>
    <w:rsid w:val="00326F90"/>
    <w:rsid w:val="004A15AB"/>
    <w:rsid w:val="0074524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BD45-D3D3-475E-90F2-F75310A2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中国微软</Company>
  <LinksUpToDate>false</LinksUpToDate>
  <CharactersWithSpaces>26592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微软用户</cp:lastModifiedBy>
  <cp:revision>2</cp:revision>
  <dcterms:created xsi:type="dcterms:W3CDTF">2021-07-13T10:34:00Z</dcterms:created>
  <dcterms:modified xsi:type="dcterms:W3CDTF">2021-07-13T10:34:00Z</dcterms:modified>
</cp:coreProperties>
</file>